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AD745">
      <w:pPr>
        <w:spacing w:line="384" w:lineRule="auto"/>
        <w:jc w:val="center"/>
      </w:pPr>
      <w:r>
        <w:rPr>
          <w:rFonts w:hint="eastAsia" w:ascii="方正公文小标宋" w:hAnsi="方正公文小标宋" w:eastAsia="方正公文小标宋" w:cs="方正公文小标宋"/>
          <w:b w:val="0"/>
          <w:bCs/>
          <w:sz w:val="40"/>
        </w:rPr>
        <w:t>同意报考证明</w:t>
      </w:r>
    </w:p>
    <w:p w14:paraId="636A51DB">
      <w:pPr>
        <w:spacing w:line="384" w:lineRule="auto"/>
        <w:ind w:firstLine="560"/>
        <w:rPr>
          <w:rFonts w:hint="default" w:ascii="Times New Roman" w:hAnsi="Times New Roman" w:eastAsia="方正仿宋_GB2312" w:cs="Times New Roman"/>
          <w:sz w:val="28"/>
          <w:szCs w:val="22"/>
        </w:rPr>
      </w:pPr>
    </w:p>
    <w:p w14:paraId="4FD22022">
      <w:pPr>
        <w:spacing w:line="384" w:lineRule="auto"/>
        <w:ind w:firstLine="560"/>
        <w:rPr>
          <w:rFonts w:hint="default" w:ascii="Times New Roman" w:hAnsi="Times New Roman" w:eastAsia="方正仿宋_GB2312" w:cs="Times New Roman"/>
          <w:sz w:val="28"/>
          <w:szCs w:val="22"/>
        </w:rPr>
      </w:pPr>
      <w:r>
        <w:rPr>
          <w:rFonts w:hint="default" w:ascii="Times New Roman" w:hAnsi="Times New Roman" w:eastAsia="方正仿宋_GB2312" w:cs="Times New Roman"/>
          <w:sz w:val="28"/>
          <w:szCs w:val="22"/>
        </w:rPr>
        <w:t>兹有_______同志(身份证号：__________________ )，系我单位工作人员，该同志从____年____月至今在我单位工作，</w:t>
      </w:r>
      <w:r>
        <w:rPr>
          <w:rFonts w:hint="eastAsia" w:ascii="Times New Roman" w:hAnsi="Times New Roman" w:eastAsia="方正仿宋_GB2312" w:cs="Times New Roman"/>
          <w:sz w:val="28"/>
          <w:szCs w:val="22"/>
          <w:lang w:val="en-US" w:eastAsia="zh-CN"/>
        </w:rPr>
        <w:t>岗位为</w:t>
      </w:r>
      <w:r>
        <w:rPr>
          <w:rFonts w:hint="default" w:ascii="Times New Roman" w:hAnsi="Times New Roman" w:eastAsia="方正仿宋_GB2312" w:cs="Times New Roman"/>
          <w:sz w:val="28"/>
          <w:szCs w:val="22"/>
        </w:rPr>
        <w:t>______</w:t>
      </w:r>
      <w:r>
        <w:rPr>
          <w:rFonts w:hint="eastAsia" w:ascii="Times New Roman" w:hAnsi="Times New Roman" w:eastAsia="方正仿宋_GB2312" w:cs="Times New Roman"/>
          <w:sz w:val="28"/>
          <w:szCs w:val="22"/>
          <w:lang w:eastAsia="zh-CN"/>
        </w:rPr>
        <w:t>。</w:t>
      </w:r>
      <w:r>
        <w:rPr>
          <w:rFonts w:hint="default" w:ascii="Times New Roman" w:hAnsi="Times New Roman" w:eastAsia="方正仿宋_GB2312" w:cs="Times New Roman"/>
          <w:sz w:val="28"/>
          <w:szCs w:val="22"/>
        </w:rPr>
        <w:t>我单位同意其报考中山大学中山眼科中心公开招聘事业单位工作人员考试，并保证其如被录用，将配合贵单位办理其档案、工资、党团等相关手</w:t>
      </w:r>
      <w:bookmarkStart w:id="0" w:name="_GoBack"/>
      <w:bookmarkEnd w:id="0"/>
      <w:r>
        <w:rPr>
          <w:rFonts w:hint="default" w:ascii="Times New Roman" w:hAnsi="Times New Roman" w:eastAsia="方正仿宋_GB2312" w:cs="Times New Roman"/>
          <w:sz w:val="28"/>
          <w:szCs w:val="22"/>
        </w:rPr>
        <w:t>续。</w:t>
      </w:r>
    </w:p>
    <w:p w14:paraId="5C7654A7">
      <w:pPr>
        <w:spacing w:line="384" w:lineRule="auto"/>
        <w:ind w:firstLine="560"/>
        <w:rPr>
          <w:rFonts w:hint="default" w:ascii="Times New Roman" w:hAnsi="Times New Roman" w:eastAsia="方正仿宋_GB2312" w:cs="Times New Roman"/>
        </w:rPr>
      </w:pPr>
      <w:r>
        <w:rPr>
          <w:rFonts w:hint="default" w:ascii="Times New Roman" w:hAnsi="Times New Roman" w:eastAsia="方正仿宋_GB2312" w:cs="Times New Roman"/>
          <w:sz w:val="28"/>
          <w:szCs w:val="22"/>
        </w:rPr>
        <w:t>特此证明。</w:t>
      </w:r>
    </w:p>
    <w:p w14:paraId="302A4758">
      <w:pPr>
        <w:spacing w:line="384" w:lineRule="auto"/>
        <w:rPr>
          <w:rFonts w:hint="default" w:ascii="Times New Roman" w:hAnsi="Times New Roman" w:eastAsia="方正仿宋_GB2312" w:cs="Times New Roman"/>
        </w:rPr>
      </w:pPr>
    </w:p>
    <w:p w14:paraId="797BD004">
      <w:pPr>
        <w:spacing w:line="384" w:lineRule="auto"/>
        <w:rPr>
          <w:rFonts w:hint="default" w:ascii="Times New Roman" w:hAnsi="Times New Roman" w:eastAsia="方正仿宋_GB2312" w:cs="Times New Roman"/>
        </w:rPr>
      </w:pPr>
    </w:p>
    <w:p w14:paraId="1C744E79">
      <w:pPr>
        <w:spacing w:line="384" w:lineRule="auto"/>
        <w:jc w:val="right"/>
        <w:rPr>
          <w:rFonts w:hint="default" w:ascii="Times New Roman" w:hAnsi="Times New Roman" w:eastAsia="方正仿宋_GB2312" w:cs="Times New Roman"/>
        </w:rPr>
      </w:pPr>
      <w:r>
        <w:rPr>
          <w:rFonts w:hint="default" w:ascii="Times New Roman" w:hAnsi="Times New Roman" w:eastAsia="方正仿宋_GB2312" w:cs="Times New Roman"/>
          <w:sz w:val="28"/>
        </w:rPr>
        <w:t>单位名称（章）</w:t>
      </w:r>
    </w:p>
    <w:p w14:paraId="4411FC2E">
      <w:pPr>
        <w:spacing w:line="384" w:lineRule="auto"/>
        <w:jc w:val="right"/>
        <w:rPr>
          <w:rFonts w:hint="default" w:ascii="Times New Roman" w:hAnsi="Times New Roman" w:eastAsia="方正仿宋_GB2312" w:cs="Times New Roman"/>
        </w:rPr>
      </w:pPr>
      <w:r>
        <w:rPr>
          <w:rFonts w:hint="default" w:ascii="Times New Roman" w:hAnsi="Times New Roman" w:eastAsia="方正仿宋_GB2312" w:cs="Times New Roman"/>
          <w:sz w:val="28"/>
        </w:rPr>
        <w:t>2026年___月___日</w:t>
      </w:r>
    </w:p>
    <w:sectPr>
      <w:pgSz w:w="12240" w:h="15840"/>
      <w:pgMar w:top="1440" w:right="1701" w:bottom="1440"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1" w:fontKey="{4AF037BC-B174-42AF-983C-6E58E08F1A69}"/>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embedRegular r:id="rId2" w:fontKey="{D1F480AE-A222-40F3-AFB9-8F94A79317D4}"/>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 w:name="Yu Gothic">
    <w:panose1 w:val="020B0400000000000000"/>
    <w:charset w:val="80"/>
    <w:family w:val="auto"/>
    <w:pitch w:val="default"/>
    <w:sig w:usb0="E00002FF" w:usb1="2AC7FDFF" w:usb2="00000016" w:usb3="00000000" w:csb0="2002009F" w:csb1="00000000"/>
  </w:font>
  <w:font w:name="方正公文小标宋">
    <w:panose1 w:val="02000500000000000000"/>
    <w:charset w:val="86"/>
    <w:family w:val="auto"/>
    <w:pitch w:val="default"/>
    <w:sig w:usb0="A00002BF" w:usb1="38CF7CFA" w:usb2="00000016" w:usb3="00000000" w:csb0="00040001" w:csb1="00000000"/>
    <w:embedRegular r:id="rId3" w:fontKey="{BCEF2ECB-9961-48F7-9D42-213028EC24FE}"/>
  </w:font>
  <w:font w:name="方正仿宋_GB2312">
    <w:panose1 w:val="02000000000000000000"/>
    <w:charset w:val="86"/>
    <w:family w:val="auto"/>
    <w:pitch w:val="default"/>
    <w:sig w:usb0="A00002BF" w:usb1="184F6CFA" w:usb2="00000012" w:usb3="00000000" w:csb0="00040001" w:csb1="00000000"/>
    <w:embedRegular r:id="rId4" w:fontKey="{92B7FD8E-7195-463F-8D31-5D03D083A8C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64A42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8"/>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165</Characters>
  <Lines>0</Lines>
  <Paragraphs>0</Paragraphs>
  <TotalTime>1</TotalTime>
  <ScaleCrop>false</ScaleCrop>
  <LinksUpToDate>false</LinksUpToDate>
  <CharactersWithSpaces>166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王可莹</dc:creator>
  <dc:description>generated by python-docx</dc:description>
  <cp:lastModifiedBy>王可莹</cp:lastModifiedBy>
  <cp:lastPrinted>2026-06-17T03:44:12Z</cp:lastPrinted>
  <dcterms:modified xsi:type="dcterms:W3CDTF">2026-06-17T07:04:11Z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eyJoZGlkIjoiODI0MGQyNzNhMjQxMTQ2MTE5ZjcxYTgwNjY2OGVmNmQiLCJ1c2VySWQiOiIyNTU1OTc5NzMifQ==</vt:lpwstr>
  </property>
  <property fmtid="{D5CDD505-2E9C-101B-9397-08002B2CF9AE}" pid="3" name="KSOProductBuildVer">
    <vt:lpwstr>2052-12.1.0.26895</vt:lpwstr>
  </property>
  <property fmtid="{D5CDD505-2E9C-101B-9397-08002B2CF9AE}" pid="4" name="ICV">
    <vt:lpwstr>9504EE516C654B4D913FB51BBFA56000_12</vt:lpwstr>
  </property>
</Properties>
</file>