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8B24">
      <w:pPr>
        <w:spacing w:line="240" w:lineRule="auto"/>
        <w:jc w:val="both"/>
      </w:pPr>
      <w:r>
        <w:rPr>
          <w:rFonts w:ascii="宋体" w:hAnsi="宋体" w:eastAsia="宋体" w:cs="宋体"/>
          <w:sz w:val="32"/>
        </w:rPr>
        <w:t>附件3</w:t>
      </w:r>
    </w:p>
    <w:p w14:paraId="4A8DB1ED">
      <w:pPr>
        <w:spacing w:line="240" w:lineRule="auto"/>
        <w:jc w:val="both"/>
      </w:pPr>
      <w:r>
        <w:rPr>
          <w:rFonts w:ascii="微软雅黑" w:hAnsi="微软雅黑" w:eastAsia="微软雅黑" w:cs="微软雅黑"/>
          <w:sz w:val="44"/>
        </w:rPr>
        <w:t>单选题</w:t>
      </w:r>
    </w:p>
    <w:p w14:paraId="4AD9CA93">
      <w:pPr>
        <w:spacing w:line="240" w:lineRule="auto"/>
        <w:jc w:val="both"/>
      </w:pPr>
    </w:p>
    <w:p w14:paraId="155CD10F">
      <w:pPr>
        <w:spacing w:line="240" w:lineRule="auto"/>
        <w:jc w:val="both"/>
      </w:pPr>
      <w:r>
        <w:rPr>
          <w:rFonts w:ascii="宋体" w:hAnsi="宋体" w:eastAsia="宋体" w:cs="宋体"/>
          <w:sz w:val="32"/>
        </w:rPr>
        <w:t>1.下列（   ）是要坚决纠正的错误做法。</w:t>
      </w:r>
    </w:p>
    <w:p w14:paraId="63F95AAF">
      <w:pPr>
        <w:spacing w:line="240" w:lineRule="auto"/>
        <w:jc w:val="both"/>
      </w:pPr>
      <w:r>
        <w:rPr>
          <w:rFonts w:ascii="宋体" w:hAnsi="宋体" w:eastAsia="宋体" w:cs="宋体"/>
          <w:sz w:val="32"/>
        </w:rPr>
        <w:t>A.党政领导干部对案件事实和处理下达指令</w:t>
      </w:r>
    </w:p>
    <w:p w14:paraId="63961775">
      <w:pPr>
        <w:spacing w:line="240" w:lineRule="auto"/>
        <w:jc w:val="both"/>
      </w:pPr>
      <w:r>
        <w:rPr>
          <w:rFonts w:ascii="宋体" w:hAnsi="宋体" w:eastAsia="宋体" w:cs="宋体"/>
          <w:sz w:val="32"/>
        </w:rPr>
        <w:t>B.党委督促政法机关依法公正处理案件</w:t>
      </w:r>
    </w:p>
    <w:p w14:paraId="53EFD0B6">
      <w:pPr>
        <w:spacing w:line="240" w:lineRule="auto"/>
        <w:jc w:val="both"/>
      </w:pPr>
      <w:r>
        <w:rPr>
          <w:rFonts w:ascii="宋体" w:hAnsi="宋体" w:eastAsia="宋体" w:cs="宋体"/>
          <w:sz w:val="32"/>
        </w:rPr>
        <w:t>C.坚持党的领导与司法机关依法行使职权相统一</w:t>
      </w:r>
    </w:p>
    <w:p w14:paraId="671068CA">
      <w:pPr>
        <w:spacing w:line="240" w:lineRule="auto"/>
        <w:jc w:val="both"/>
      </w:pPr>
      <w:r>
        <w:rPr>
          <w:rFonts w:ascii="宋体" w:hAnsi="宋体" w:eastAsia="宋体" w:cs="宋体"/>
          <w:sz w:val="32"/>
        </w:rPr>
        <w:t>D.党总揽大局，协调各方</w:t>
      </w:r>
    </w:p>
    <w:p w14:paraId="6D2B29AC">
      <w:pPr>
        <w:spacing w:line="240" w:lineRule="auto"/>
        <w:jc w:val="both"/>
      </w:pPr>
    </w:p>
    <w:p w14:paraId="2165BC1D">
      <w:pPr>
        <w:spacing w:line="240" w:lineRule="auto"/>
        <w:jc w:val="both"/>
      </w:pPr>
    </w:p>
    <w:p w14:paraId="5AA7C4FC">
      <w:pPr>
        <w:spacing w:line="240" w:lineRule="auto"/>
        <w:jc w:val="both"/>
      </w:pPr>
      <w:r>
        <w:rPr>
          <w:rFonts w:ascii="宋体" w:hAnsi="宋体" w:eastAsia="宋体" w:cs="宋体"/>
          <w:sz w:val="32"/>
        </w:rPr>
        <w:t>2.公安机关应当以什么方式将传唤原因和处所通知被传唤人家属？（   ）</w:t>
      </w:r>
    </w:p>
    <w:p w14:paraId="6A5BC4F3">
      <w:pPr>
        <w:spacing w:line="240" w:lineRule="auto"/>
        <w:jc w:val="both"/>
      </w:pPr>
      <w:r>
        <w:rPr>
          <w:rFonts w:ascii="宋体" w:hAnsi="宋体" w:eastAsia="宋体" w:cs="宋体"/>
          <w:sz w:val="32"/>
        </w:rPr>
        <w:t>A.书面通知</w:t>
      </w:r>
    </w:p>
    <w:p w14:paraId="421821EB">
      <w:pPr>
        <w:spacing w:line="240" w:lineRule="auto"/>
        <w:jc w:val="both"/>
      </w:pPr>
      <w:r>
        <w:rPr>
          <w:rFonts w:ascii="宋体" w:hAnsi="宋体" w:eastAsia="宋体" w:cs="宋体"/>
          <w:sz w:val="32"/>
        </w:rPr>
        <w:t>B.以电话、手机短信、传真等方式通知</w:t>
      </w:r>
    </w:p>
    <w:p w14:paraId="5D3ED76E">
      <w:pPr>
        <w:spacing w:line="240" w:lineRule="auto"/>
        <w:jc w:val="both"/>
      </w:pPr>
      <w:r>
        <w:rPr>
          <w:rFonts w:ascii="宋体" w:hAnsi="宋体" w:eastAsia="宋体" w:cs="宋体"/>
          <w:sz w:val="32"/>
        </w:rPr>
        <w:t>C.口头通知</w:t>
      </w:r>
    </w:p>
    <w:p w14:paraId="58AA53EE">
      <w:pPr>
        <w:spacing w:line="240" w:lineRule="auto"/>
        <w:jc w:val="both"/>
      </w:pPr>
      <w:r>
        <w:rPr>
          <w:rFonts w:ascii="宋体" w:hAnsi="宋体" w:eastAsia="宋体" w:cs="宋体"/>
          <w:sz w:val="32"/>
        </w:rPr>
        <w:t>D.以上三者均包括</w:t>
      </w:r>
    </w:p>
    <w:p w14:paraId="06717EA4">
      <w:pPr>
        <w:spacing w:line="240" w:lineRule="auto"/>
        <w:jc w:val="both"/>
      </w:pPr>
    </w:p>
    <w:p w14:paraId="743159EC">
      <w:pPr>
        <w:spacing w:line="240" w:lineRule="auto"/>
        <w:jc w:val="both"/>
      </w:pPr>
    </w:p>
    <w:p w14:paraId="6929A8D3">
      <w:pPr>
        <w:spacing w:line="240" w:lineRule="auto"/>
        <w:jc w:val="both"/>
      </w:pPr>
      <w:r>
        <w:rPr>
          <w:rFonts w:ascii="宋体" w:hAnsi="宋体" w:eastAsia="宋体" w:cs="宋体"/>
          <w:sz w:val="32"/>
        </w:rPr>
        <w:t>3.对违反治安管理、交通管理以外的违法行为人当场处（   ）以下罚款的，公安机关及其办案人民警察可以当场收缴罚款，法律另有规定的，从其规定。</w:t>
      </w:r>
    </w:p>
    <w:p w14:paraId="53054995">
      <w:pPr>
        <w:spacing w:line="240" w:lineRule="auto"/>
        <w:jc w:val="both"/>
      </w:pPr>
      <w:r>
        <w:rPr>
          <w:rFonts w:ascii="宋体" w:hAnsi="宋体" w:eastAsia="宋体" w:cs="宋体"/>
          <w:sz w:val="32"/>
        </w:rPr>
        <w:t>A.20元</w:t>
      </w:r>
    </w:p>
    <w:p w14:paraId="42F4DE6F">
      <w:pPr>
        <w:spacing w:line="240" w:lineRule="auto"/>
        <w:jc w:val="both"/>
      </w:pPr>
      <w:r>
        <w:rPr>
          <w:rFonts w:ascii="宋体" w:hAnsi="宋体" w:eastAsia="宋体" w:cs="宋体"/>
          <w:sz w:val="32"/>
        </w:rPr>
        <w:t>B.50元</w:t>
      </w:r>
    </w:p>
    <w:p w14:paraId="54341A13">
      <w:pPr>
        <w:spacing w:line="240" w:lineRule="auto"/>
        <w:jc w:val="both"/>
      </w:pPr>
      <w:r>
        <w:rPr>
          <w:rFonts w:ascii="宋体" w:hAnsi="宋体" w:eastAsia="宋体" w:cs="宋体"/>
          <w:sz w:val="32"/>
        </w:rPr>
        <w:t>C.100元</w:t>
      </w:r>
    </w:p>
    <w:p w14:paraId="11E1FBE0">
      <w:pPr>
        <w:spacing w:line="240" w:lineRule="auto"/>
        <w:jc w:val="both"/>
      </w:pPr>
      <w:r>
        <w:rPr>
          <w:rFonts w:ascii="宋体" w:hAnsi="宋体" w:eastAsia="宋体" w:cs="宋体"/>
          <w:sz w:val="32"/>
        </w:rPr>
        <w:t>D.200元</w:t>
      </w:r>
    </w:p>
    <w:p w14:paraId="7B8C449F">
      <w:pPr>
        <w:spacing w:line="240" w:lineRule="auto"/>
        <w:jc w:val="both"/>
      </w:pPr>
    </w:p>
    <w:p w14:paraId="3652EFF1">
      <w:pPr>
        <w:spacing w:line="240" w:lineRule="auto"/>
        <w:jc w:val="both"/>
      </w:pPr>
    </w:p>
    <w:p w14:paraId="2D476EAD">
      <w:pPr>
        <w:spacing w:line="240" w:lineRule="auto"/>
        <w:jc w:val="both"/>
      </w:pPr>
      <w:r>
        <w:rPr>
          <w:rFonts w:ascii="宋体" w:hAnsi="宋体" w:eastAsia="宋体" w:cs="宋体"/>
          <w:sz w:val="32"/>
        </w:rPr>
        <w:t>4.公安机关及其人民警察对机关、团体、企业、事业单位或者公共场所进行日常监督检查，依照有关（   ）执行，不适用办理行政案件时的规定。</w:t>
      </w:r>
    </w:p>
    <w:p w14:paraId="4F88368B">
      <w:pPr>
        <w:spacing w:line="240" w:lineRule="auto"/>
        <w:jc w:val="both"/>
      </w:pPr>
      <w:r>
        <w:rPr>
          <w:rFonts w:ascii="宋体" w:hAnsi="宋体" w:eastAsia="宋体" w:cs="宋体"/>
          <w:sz w:val="32"/>
        </w:rPr>
        <w:t>A.法律</w:t>
      </w:r>
    </w:p>
    <w:p w14:paraId="7671CD2B">
      <w:pPr>
        <w:spacing w:line="240" w:lineRule="auto"/>
        <w:jc w:val="both"/>
      </w:pPr>
      <w:r>
        <w:rPr>
          <w:rFonts w:ascii="宋体" w:hAnsi="宋体" w:eastAsia="宋体" w:cs="宋体"/>
          <w:sz w:val="32"/>
        </w:rPr>
        <w:t>B.法律、行政法规</w:t>
      </w:r>
    </w:p>
    <w:p w14:paraId="767D539F">
      <w:pPr>
        <w:spacing w:line="240" w:lineRule="auto"/>
        <w:jc w:val="both"/>
      </w:pPr>
      <w:r>
        <w:rPr>
          <w:rFonts w:ascii="宋体" w:hAnsi="宋体" w:eastAsia="宋体" w:cs="宋体"/>
          <w:sz w:val="32"/>
        </w:rPr>
        <w:t>C.法律、法规</w:t>
      </w:r>
    </w:p>
    <w:p w14:paraId="5BF7153B">
      <w:pPr>
        <w:spacing w:line="240" w:lineRule="auto"/>
        <w:jc w:val="both"/>
      </w:pPr>
      <w:r>
        <w:rPr>
          <w:rFonts w:ascii="宋体" w:hAnsi="宋体" w:eastAsia="宋体" w:cs="宋体"/>
          <w:sz w:val="32"/>
        </w:rPr>
        <w:t>D.法律、法规、规章</w:t>
      </w:r>
    </w:p>
    <w:p w14:paraId="0A74634C">
      <w:pPr>
        <w:spacing w:line="240" w:lineRule="auto"/>
        <w:jc w:val="both"/>
      </w:pPr>
    </w:p>
    <w:p w14:paraId="62AC2671">
      <w:pPr>
        <w:spacing w:line="240" w:lineRule="auto"/>
        <w:jc w:val="both"/>
      </w:pPr>
    </w:p>
    <w:p w14:paraId="260F70EA">
      <w:pPr>
        <w:spacing w:line="240" w:lineRule="auto"/>
        <w:jc w:val="both"/>
      </w:pPr>
      <w:r>
        <w:rPr>
          <w:rFonts w:ascii="宋体" w:hAnsi="宋体" w:eastAsia="宋体" w:cs="宋体"/>
          <w:sz w:val="32"/>
        </w:rPr>
        <w:t>5.适用当场处罚的情形由（   ）规定。</w:t>
      </w:r>
    </w:p>
    <w:p w14:paraId="205B1528">
      <w:pPr>
        <w:spacing w:line="240" w:lineRule="auto"/>
        <w:jc w:val="both"/>
      </w:pPr>
      <w:r>
        <w:rPr>
          <w:rFonts w:ascii="宋体" w:hAnsi="宋体" w:eastAsia="宋体" w:cs="宋体"/>
          <w:sz w:val="32"/>
        </w:rPr>
        <w:t>A.法律</w:t>
      </w:r>
    </w:p>
    <w:p w14:paraId="5F073A26">
      <w:pPr>
        <w:spacing w:line="240" w:lineRule="auto"/>
        <w:jc w:val="both"/>
      </w:pPr>
      <w:r>
        <w:rPr>
          <w:rFonts w:ascii="宋体" w:hAnsi="宋体" w:eastAsia="宋体" w:cs="宋体"/>
          <w:sz w:val="32"/>
        </w:rPr>
        <w:t>B.法律或行政法规</w:t>
      </w:r>
    </w:p>
    <w:p w14:paraId="1A293EEE">
      <w:pPr>
        <w:spacing w:line="240" w:lineRule="auto"/>
        <w:jc w:val="both"/>
      </w:pPr>
      <w:r>
        <w:rPr>
          <w:rFonts w:ascii="宋体" w:hAnsi="宋体" w:eastAsia="宋体" w:cs="宋体"/>
          <w:sz w:val="32"/>
        </w:rPr>
        <w:t>C.法律、行政法规、地方性法规</w:t>
      </w:r>
    </w:p>
    <w:p w14:paraId="22921973">
      <w:pPr>
        <w:spacing w:line="240" w:lineRule="auto"/>
        <w:jc w:val="both"/>
      </w:pPr>
      <w:r>
        <w:rPr>
          <w:rFonts w:ascii="宋体" w:hAnsi="宋体" w:eastAsia="宋体" w:cs="宋体"/>
          <w:sz w:val="32"/>
        </w:rPr>
        <w:t>D.法律、行政法规、地方性法规、部门规章、政府规章</w:t>
      </w:r>
    </w:p>
    <w:p w14:paraId="5E96A95A">
      <w:pPr>
        <w:spacing w:line="240" w:lineRule="auto"/>
        <w:jc w:val="both"/>
      </w:pPr>
    </w:p>
    <w:p w14:paraId="59025980">
      <w:pPr>
        <w:spacing w:line="240" w:lineRule="auto"/>
        <w:jc w:val="both"/>
      </w:pPr>
    </w:p>
    <w:p w14:paraId="5D263606">
      <w:pPr>
        <w:spacing w:line="240" w:lineRule="auto"/>
        <w:jc w:val="both"/>
      </w:pPr>
      <w:r>
        <w:rPr>
          <w:rFonts w:ascii="宋体" w:hAnsi="宋体" w:eastAsia="宋体" w:cs="宋体"/>
          <w:sz w:val="32"/>
        </w:rPr>
        <w:t>6.公安机关委托其他公安机关代为送达法律文书的必备前提是（   ）。</w:t>
      </w:r>
    </w:p>
    <w:p w14:paraId="2B01882A">
      <w:pPr>
        <w:spacing w:line="240" w:lineRule="auto"/>
        <w:jc w:val="both"/>
      </w:pPr>
      <w:r>
        <w:rPr>
          <w:rFonts w:ascii="宋体" w:hAnsi="宋体" w:eastAsia="宋体" w:cs="宋体"/>
          <w:sz w:val="32"/>
        </w:rPr>
        <w:t>A.其他公安机关代为送达较为方便</w:t>
      </w:r>
    </w:p>
    <w:p w14:paraId="6C63EBE0">
      <w:pPr>
        <w:spacing w:line="240" w:lineRule="auto"/>
        <w:jc w:val="both"/>
      </w:pPr>
      <w:r>
        <w:rPr>
          <w:rFonts w:ascii="宋体" w:hAnsi="宋体" w:eastAsia="宋体" w:cs="宋体"/>
          <w:sz w:val="32"/>
        </w:rPr>
        <w:t>B.被处理人不在场</w:t>
      </w:r>
    </w:p>
    <w:p w14:paraId="369A86F0">
      <w:pPr>
        <w:spacing w:line="240" w:lineRule="auto"/>
        <w:jc w:val="both"/>
      </w:pPr>
      <w:r>
        <w:rPr>
          <w:rFonts w:ascii="宋体" w:hAnsi="宋体" w:eastAsia="宋体" w:cs="宋体"/>
          <w:sz w:val="32"/>
        </w:rPr>
        <w:t>C.无法直接送达</w:t>
      </w:r>
    </w:p>
    <w:p w14:paraId="17075B8D">
      <w:pPr>
        <w:spacing w:line="240" w:lineRule="auto"/>
        <w:jc w:val="both"/>
      </w:pPr>
      <w:r>
        <w:rPr>
          <w:rFonts w:ascii="宋体" w:hAnsi="宋体" w:eastAsia="宋体" w:cs="宋体"/>
          <w:sz w:val="32"/>
        </w:rPr>
        <w:t>D.被处罚人拒绝接受</w:t>
      </w:r>
    </w:p>
    <w:p w14:paraId="69966113">
      <w:pPr>
        <w:spacing w:line="240" w:lineRule="auto"/>
        <w:jc w:val="both"/>
      </w:pPr>
    </w:p>
    <w:p w14:paraId="4EE525C1">
      <w:pPr>
        <w:spacing w:line="240" w:lineRule="auto"/>
        <w:jc w:val="both"/>
      </w:pPr>
    </w:p>
    <w:p w14:paraId="68FAABDB">
      <w:pPr>
        <w:spacing w:line="240" w:lineRule="auto"/>
        <w:jc w:val="both"/>
      </w:pPr>
      <w:r>
        <w:rPr>
          <w:rFonts w:ascii="宋体" w:hAnsi="宋体" w:eastAsia="宋体" w:cs="宋体"/>
          <w:sz w:val="32"/>
        </w:rPr>
        <w:t>7.对多次作案、结伙作案、流窜作案的重大嫌疑分子刑事拘留，提请审查批准逮捕的时间可以延长至（   ）。</w:t>
      </w:r>
    </w:p>
    <w:p w14:paraId="4A237988">
      <w:pPr>
        <w:spacing w:line="240" w:lineRule="auto"/>
        <w:jc w:val="both"/>
      </w:pPr>
      <w:r>
        <w:rPr>
          <w:rFonts w:ascii="宋体" w:hAnsi="宋体" w:eastAsia="宋体" w:cs="宋体"/>
          <w:sz w:val="32"/>
        </w:rPr>
        <w:t>A.7日</w:t>
      </w:r>
    </w:p>
    <w:p w14:paraId="01997700">
      <w:pPr>
        <w:spacing w:line="240" w:lineRule="auto"/>
        <w:jc w:val="both"/>
      </w:pPr>
      <w:r>
        <w:rPr>
          <w:rFonts w:ascii="宋体" w:hAnsi="宋体" w:eastAsia="宋体" w:cs="宋体"/>
          <w:sz w:val="32"/>
        </w:rPr>
        <w:t>B.30日</w:t>
      </w:r>
    </w:p>
    <w:p w14:paraId="614D5F05">
      <w:pPr>
        <w:spacing w:line="240" w:lineRule="auto"/>
        <w:jc w:val="both"/>
      </w:pPr>
      <w:r>
        <w:rPr>
          <w:rFonts w:ascii="宋体" w:hAnsi="宋体" w:eastAsia="宋体" w:cs="宋体"/>
          <w:sz w:val="32"/>
        </w:rPr>
        <w:t>C.1个月</w:t>
      </w:r>
    </w:p>
    <w:p w14:paraId="3032B1BF">
      <w:pPr>
        <w:spacing w:line="240" w:lineRule="auto"/>
        <w:jc w:val="both"/>
      </w:pPr>
      <w:r>
        <w:rPr>
          <w:rFonts w:ascii="宋体" w:hAnsi="宋体" w:eastAsia="宋体" w:cs="宋体"/>
          <w:sz w:val="32"/>
        </w:rPr>
        <w:t>D.2个月</w:t>
      </w:r>
    </w:p>
    <w:p w14:paraId="43D78AEE">
      <w:pPr>
        <w:spacing w:line="240" w:lineRule="auto"/>
        <w:jc w:val="both"/>
      </w:pPr>
    </w:p>
    <w:p w14:paraId="53D75A5D">
      <w:pPr>
        <w:spacing w:line="240" w:lineRule="auto"/>
        <w:jc w:val="both"/>
      </w:pPr>
    </w:p>
    <w:p w14:paraId="7D1A2D91">
      <w:pPr>
        <w:spacing w:line="240" w:lineRule="auto"/>
        <w:jc w:val="both"/>
      </w:pPr>
    </w:p>
    <w:p w14:paraId="58A47F3B">
      <w:pPr>
        <w:spacing w:line="240" w:lineRule="auto"/>
        <w:jc w:val="both"/>
      </w:pPr>
      <w:r>
        <w:rPr>
          <w:rFonts w:ascii="宋体" w:hAnsi="宋体" w:eastAsia="宋体" w:cs="宋体"/>
          <w:sz w:val="32"/>
        </w:rPr>
        <w:t>8.机动车驾驶证有效期分为（   ）、10年和长期。</w:t>
      </w:r>
    </w:p>
    <w:p w14:paraId="5ED16133">
      <w:pPr>
        <w:spacing w:line="240" w:lineRule="auto"/>
        <w:jc w:val="both"/>
      </w:pPr>
      <w:r>
        <w:rPr>
          <w:rFonts w:ascii="宋体" w:hAnsi="宋体" w:eastAsia="宋体" w:cs="宋体"/>
          <w:sz w:val="32"/>
        </w:rPr>
        <w:t>A.6年</w:t>
      </w:r>
    </w:p>
    <w:p w14:paraId="4531A4CB">
      <w:pPr>
        <w:spacing w:line="240" w:lineRule="auto"/>
        <w:jc w:val="both"/>
      </w:pPr>
      <w:r>
        <w:rPr>
          <w:rFonts w:ascii="宋体" w:hAnsi="宋体" w:eastAsia="宋体" w:cs="宋体"/>
          <w:sz w:val="32"/>
        </w:rPr>
        <w:t>B.5年</w:t>
      </w:r>
    </w:p>
    <w:p w14:paraId="1A27E4B4">
      <w:pPr>
        <w:spacing w:line="240" w:lineRule="auto"/>
        <w:jc w:val="both"/>
      </w:pPr>
      <w:r>
        <w:rPr>
          <w:rFonts w:ascii="宋体" w:hAnsi="宋体" w:eastAsia="宋体" w:cs="宋体"/>
          <w:sz w:val="32"/>
        </w:rPr>
        <w:t>C.2年</w:t>
      </w:r>
    </w:p>
    <w:p w14:paraId="5B3EB960">
      <w:pPr>
        <w:spacing w:line="240" w:lineRule="auto"/>
        <w:jc w:val="both"/>
      </w:pPr>
      <w:r>
        <w:rPr>
          <w:rFonts w:ascii="宋体" w:hAnsi="宋体" w:eastAsia="宋体" w:cs="宋体"/>
          <w:sz w:val="32"/>
        </w:rPr>
        <w:t>D.1年</w:t>
      </w:r>
    </w:p>
    <w:p w14:paraId="5288FE0B">
      <w:pPr>
        <w:spacing w:line="240" w:lineRule="auto"/>
        <w:jc w:val="both"/>
      </w:pPr>
    </w:p>
    <w:p w14:paraId="35862DCB">
      <w:pPr>
        <w:spacing w:line="240" w:lineRule="auto"/>
        <w:jc w:val="both"/>
      </w:pPr>
    </w:p>
    <w:p w14:paraId="3DFCD09A">
      <w:pPr>
        <w:spacing w:line="240" w:lineRule="auto"/>
        <w:jc w:val="both"/>
      </w:pPr>
      <w:r>
        <w:rPr>
          <w:rFonts w:ascii="宋体" w:hAnsi="宋体" w:eastAsia="宋体" w:cs="宋体"/>
          <w:sz w:val="32"/>
        </w:rPr>
        <w:t>9.机动车在没有限速标志、标线的道路情况下，没有道路中心线的公路规定最高时速为（   ）。</w:t>
      </w:r>
    </w:p>
    <w:p w14:paraId="68971408">
      <w:pPr>
        <w:spacing w:line="240" w:lineRule="auto"/>
        <w:jc w:val="both"/>
      </w:pPr>
      <w:r>
        <w:rPr>
          <w:rFonts w:ascii="宋体" w:hAnsi="宋体" w:eastAsia="宋体" w:cs="宋体"/>
          <w:sz w:val="32"/>
        </w:rPr>
        <w:t>A.60公里</w:t>
      </w:r>
    </w:p>
    <w:p w14:paraId="402DBD11">
      <w:pPr>
        <w:spacing w:line="240" w:lineRule="auto"/>
        <w:jc w:val="both"/>
      </w:pPr>
      <w:r>
        <w:rPr>
          <w:rFonts w:ascii="宋体" w:hAnsi="宋体" w:eastAsia="宋体" w:cs="宋体"/>
          <w:sz w:val="32"/>
        </w:rPr>
        <w:t>B.50公里</w:t>
      </w:r>
    </w:p>
    <w:p w14:paraId="57F6D745">
      <w:pPr>
        <w:spacing w:line="240" w:lineRule="auto"/>
        <w:jc w:val="both"/>
      </w:pPr>
      <w:r>
        <w:rPr>
          <w:rFonts w:ascii="宋体" w:hAnsi="宋体" w:eastAsia="宋体" w:cs="宋体"/>
          <w:sz w:val="32"/>
        </w:rPr>
        <w:t>C.40公里</w:t>
      </w:r>
    </w:p>
    <w:p w14:paraId="78728BEF">
      <w:pPr>
        <w:spacing w:line="240" w:lineRule="auto"/>
        <w:jc w:val="both"/>
      </w:pPr>
      <w:r>
        <w:rPr>
          <w:rFonts w:ascii="宋体" w:hAnsi="宋体" w:eastAsia="宋体" w:cs="宋体"/>
          <w:sz w:val="32"/>
        </w:rPr>
        <w:t>D.30公里</w:t>
      </w:r>
    </w:p>
    <w:p w14:paraId="7CDEAE7D">
      <w:pPr>
        <w:spacing w:line="240" w:lineRule="auto"/>
        <w:jc w:val="both"/>
      </w:pPr>
    </w:p>
    <w:p w14:paraId="70061C7C">
      <w:pPr>
        <w:spacing w:line="240" w:lineRule="auto"/>
        <w:jc w:val="both"/>
      </w:pPr>
    </w:p>
    <w:p w14:paraId="1F80450E">
      <w:pPr>
        <w:spacing w:line="240" w:lineRule="auto"/>
        <w:jc w:val="both"/>
      </w:pPr>
      <w:r>
        <w:rPr>
          <w:rFonts w:ascii="宋体" w:hAnsi="宋体" w:eastAsia="宋体" w:cs="宋体"/>
          <w:sz w:val="32"/>
        </w:rPr>
        <w:t>10.机动车行经交通信号灯控制的交叉路口遇到停止信号，没有停止线的，机动车应（   ）。</w:t>
      </w:r>
    </w:p>
    <w:p w14:paraId="78FE8656">
      <w:pPr>
        <w:spacing w:line="240" w:lineRule="auto"/>
        <w:jc w:val="both"/>
      </w:pPr>
      <w:r>
        <w:rPr>
          <w:rFonts w:ascii="宋体" w:hAnsi="宋体" w:eastAsia="宋体" w:cs="宋体"/>
          <w:sz w:val="32"/>
        </w:rPr>
        <w:t>A.可以继续行驶</w:t>
      </w:r>
    </w:p>
    <w:p w14:paraId="7418C1B2">
      <w:pPr>
        <w:spacing w:line="240" w:lineRule="auto"/>
        <w:jc w:val="both"/>
      </w:pPr>
      <w:r>
        <w:rPr>
          <w:rFonts w:ascii="宋体" w:hAnsi="宋体" w:eastAsia="宋体" w:cs="宋体"/>
          <w:sz w:val="32"/>
        </w:rPr>
        <w:t>B.停在路口以内</w:t>
      </w:r>
    </w:p>
    <w:p w14:paraId="55DC429B">
      <w:pPr>
        <w:spacing w:line="240" w:lineRule="auto"/>
        <w:jc w:val="both"/>
      </w:pPr>
      <w:r>
        <w:rPr>
          <w:rFonts w:ascii="宋体" w:hAnsi="宋体" w:eastAsia="宋体" w:cs="宋体"/>
          <w:sz w:val="32"/>
        </w:rPr>
        <w:t>C.随意停车</w:t>
      </w:r>
    </w:p>
    <w:p w14:paraId="0D9EB542">
      <w:pPr>
        <w:spacing w:line="240" w:lineRule="auto"/>
        <w:jc w:val="both"/>
      </w:pPr>
      <w:r>
        <w:rPr>
          <w:rFonts w:ascii="宋体" w:hAnsi="宋体" w:eastAsia="宋体" w:cs="宋体"/>
          <w:sz w:val="32"/>
        </w:rPr>
        <w:t>D.停在路口以外</w:t>
      </w:r>
    </w:p>
    <w:p w14:paraId="52A8A125">
      <w:pPr>
        <w:spacing w:line="240" w:lineRule="auto"/>
        <w:jc w:val="both"/>
      </w:pPr>
    </w:p>
    <w:p w14:paraId="19C99878">
      <w:pPr>
        <w:spacing w:line="240" w:lineRule="auto"/>
        <w:jc w:val="both"/>
      </w:pPr>
    </w:p>
    <w:p w14:paraId="44881779">
      <w:pPr>
        <w:spacing w:line="240" w:lineRule="auto"/>
        <w:jc w:val="both"/>
      </w:pPr>
      <w:r>
        <w:rPr>
          <w:rFonts w:ascii="宋体" w:hAnsi="宋体" w:eastAsia="宋体" w:cs="宋体"/>
          <w:sz w:val="32"/>
        </w:rPr>
        <w:t>11.A市B区公安分局对刘某行政拘留5日，刘某如申请暂缓执行行政拘留的，应当向（   ）提出。</w:t>
      </w:r>
    </w:p>
    <w:p w14:paraId="000CC298">
      <w:pPr>
        <w:spacing w:line="240" w:lineRule="auto"/>
        <w:jc w:val="both"/>
      </w:pPr>
      <w:r>
        <w:rPr>
          <w:rFonts w:ascii="宋体" w:hAnsi="宋体" w:eastAsia="宋体" w:cs="宋体"/>
          <w:sz w:val="32"/>
        </w:rPr>
        <w:t>A.A市公安局</w:t>
      </w:r>
    </w:p>
    <w:p w14:paraId="1257774D">
      <w:pPr>
        <w:spacing w:line="240" w:lineRule="auto"/>
        <w:jc w:val="both"/>
      </w:pPr>
      <w:r>
        <w:rPr>
          <w:rFonts w:ascii="宋体" w:hAnsi="宋体" w:eastAsia="宋体" w:cs="宋体"/>
          <w:sz w:val="32"/>
        </w:rPr>
        <w:t>B.B区公安分局</w:t>
      </w:r>
    </w:p>
    <w:p w14:paraId="3B44043A">
      <w:pPr>
        <w:spacing w:line="240" w:lineRule="auto"/>
        <w:jc w:val="both"/>
      </w:pPr>
      <w:r>
        <w:rPr>
          <w:rFonts w:ascii="宋体" w:hAnsi="宋体" w:eastAsia="宋体" w:cs="宋体"/>
          <w:sz w:val="32"/>
        </w:rPr>
        <w:t>C.B区人民政府</w:t>
      </w:r>
    </w:p>
    <w:p w14:paraId="527A08AC">
      <w:pPr>
        <w:spacing w:line="240" w:lineRule="auto"/>
        <w:jc w:val="both"/>
      </w:pPr>
      <w:r>
        <w:rPr>
          <w:rFonts w:ascii="宋体" w:hAnsi="宋体" w:eastAsia="宋体" w:cs="宋体"/>
          <w:sz w:val="32"/>
        </w:rPr>
        <w:t>D.B区人民法院</w:t>
      </w:r>
    </w:p>
    <w:p w14:paraId="6996F1A2">
      <w:pPr>
        <w:spacing w:line="240" w:lineRule="auto"/>
        <w:jc w:val="both"/>
      </w:pPr>
    </w:p>
    <w:p w14:paraId="055A2EA3">
      <w:pPr>
        <w:spacing w:line="240" w:lineRule="auto"/>
        <w:jc w:val="both"/>
      </w:pPr>
    </w:p>
    <w:p w14:paraId="7E2ACBEA">
      <w:pPr>
        <w:spacing w:line="240" w:lineRule="auto"/>
        <w:jc w:val="both"/>
      </w:pPr>
    </w:p>
    <w:p w14:paraId="74FE69A2">
      <w:pPr>
        <w:spacing w:line="240" w:lineRule="auto"/>
        <w:jc w:val="both"/>
      </w:pPr>
      <w:r>
        <w:rPr>
          <w:rFonts w:ascii="宋体" w:hAnsi="宋体" w:eastAsia="宋体" w:cs="宋体"/>
          <w:sz w:val="32"/>
        </w:rPr>
        <w:t>12.被决定行政拘留的人或者其近亲属提供担保人的，公安机关经审查认定担保人符合条件的，由担保人出具（   ）后，到公安机关将被担保人领回。</w:t>
      </w:r>
    </w:p>
    <w:p w14:paraId="0DE1D338">
      <w:pPr>
        <w:spacing w:line="240" w:lineRule="auto"/>
        <w:jc w:val="both"/>
      </w:pPr>
      <w:r>
        <w:rPr>
          <w:rFonts w:ascii="宋体" w:hAnsi="宋体" w:eastAsia="宋体" w:cs="宋体"/>
          <w:sz w:val="32"/>
        </w:rPr>
        <w:t>A.保证金</w:t>
      </w:r>
    </w:p>
    <w:p w14:paraId="5E797BC1">
      <w:pPr>
        <w:spacing w:line="240" w:lineRule="auto"/>
        <w:jc w:val="both"/>
      </w:pPr>
      <w:r>
        <w:rPr>
          <w:rFonts w:ascii="宋体" w:hAnsi="宋体" w:eastAsia="宋体" w:cs="宋体"/>
          <w:sz w:val="32"/>
        </w:rPr>
        <w:t>B.保证书</w:t>
      </w:r>
    </w:p>
    <w:p w14:paraId="3B130465">
      <w:pPr>
        <w:spacing w:line="240" w:lineRule="auto"/>
        <w:jc w:val="both"/>
      </w:pPr>
      <w:r>
        <w:rPr>
          <w:rFonts w:ascii="宋体" w:hAnsi="宋体" w:eastAsia="宋体" w:cs="宋体"/>
          <w:sz w:val="32"/>
        </w:rPr>
        <w:t>C.担保书</w:t>
      </w:r>
    </w:p>
    <w:p w14:paraId="4CD9AC2E">
      <w:pPr>
        <w:spacing w:line="240" w:lineRule="auto"/>
        <w:jc w:val="both"/>
      </w:pPr>
      <w:r>
        <w:rPr>
          <w:rFonts w:ascii="宋体" w:hAnsi="宋体" w:eastAsia="宋体" w:cs="宋体"/>
          <w:sz w:val="32"/>
        </w:rPr>
        <w:t>D.悔过书</w:t>
      </w:r>
    </w:p>
    <w:p w14:paraId="72F8BC69">
      <w:pPr>
        <w:spacing w:line="240" w:lineRule="auto"/>
        <w:jc w:val="both"/>
      </w:pPr>
    </w:p>
    <w:p w14:paraId="088F606E">
      <w:pPr>
        <w:spacing w:line="240" w:lineRule="auto"/>
        <w:jc w:val="both"/>
      </w:pPr>
    </w:p>
    <w:p w14:paraId="1D2D866E">
      <w:pPr>
        <w:spacing w:line="240" w:lineRule="auto"/>
        <w:jc w:val="both"/>
      </w:pPr>
      <w:r>
        <w:rPr>
          <w:rFonts w:ascii="宋体" w:hAnsi="宋体" w:eastAsia="宋体" w:cs="宋体"/>
          <w:sz w:val="32"/>
        </w:rPr>
        <w:t>13.办理行政案件中被传唤人的到案时间是指（   ）。</w:t>
      </w:r>
    </w:p>
    <w:p w14:paraId="2CA614C4">
      <w:pPr>
        <w:spacing w:line="240" w:lineRule="auto"/>
        <w:jc w:val="both"/>
      </w:pPr>
      <w:r>
        <w:rPr>
          <w:rFonts w:ascii="宋体" w:hAnsi="宋体" w:eastAsia="宋体" w:cs="宋体"/>
          <w:sz w:val="32"/>
        </w:rPr>
        <w:t>A.公安机关发出传唤的时间</w:t>
      </w:r>
    </w:p>
    <w:p w14:paraId="59F7DB68">
      <w:pPr>
        <w:spacing w:line="240" w:lineRule="auto"/>
        <w:jc w:val="both"/>
      </w:pPr>
      <w:r>
        <w:rPr>
          <w:rFonts w:ascii="宋体" w:hAnsi="宋体" w:eastAsia="宋体" w:cs="宋体"/>
          <w:sz w:val="32"/>
        </w:rPr>
        <w:t>B.被传唤人接到传唤的时间</w:t>
      </w:r>
    </w:p>
    <w:p w14:paraId="1928BDF2">
      <w:pPr>
        <w:spacing w:line="240" w:lineRule="auto"/>
        <w:jc w:val="both"/>
      </w:pPr>
      <w:r>
        <w:rPr>
          <w:rFonts w:ascii="宋体" w:hAnsi="宋体" w:eastAsia="宋体" w:cs="宋体"/>
          <w:sz w:val="32"/>
        </w:rPr>
        <w:t>C.公安机关在传唤证上填写的指定到达的时间</w:t>
      </w:r>
    </w:p>
    <w:p w14:paraId="695ADA30">
      <w:pPr>
        <w:spacing w:line="240" w:lineRule="auto"/>
        <w:jc w:val="both"/>
      </w:pPr>
      <w:r>
        <w:rPr>
          <w:rFonts w:ascii="宋体" w:hAnsi="宋体" w:eastAsia="宋体" w:cs="宋体"/>
          <w:sz w:val="32"/>
        </w:rPr>
        <w:t>D.被传唤人到达询问地点的时间</w:t>
      </w:r>
    </w:p>
    <w:p w14:paraId="373992AE">
      <w:pPr>
        <w:spacing w:line="240" w:lineRule="auto"/>
        <w:jc w:val="both"/>
      </w:pPr>
    </w:p>
    <w:p w14:paraId="7F6293A8">
      <w:pPr>
        <w:spacing w:line="240" w:lineRule="auto"/>
        <w:jc w:val="both"/>
      </w:pPr>
    </w:p>
    <w:p w14:paraId="1580CA24">
      <w:pPr>
        <w:spacing w:line="240" w:lineRule="auto"/>
        <w:jc w:val="both"/>
      </w:pPr>
      <w:r>
        <w:rPr>
          <w:rFonts w:ascii="宋体" w:hAnsi="宋体" w:eastAsia="宋体" w:cs="宋体"/>
          <w:sz w:val="32"/>
        </w:rPr>
        <w:t>14.对被传唤的违法嫌疑人的询问查证时间延长的期限，说法正确的是（   ）。</w:t>
      </w:r>
    </w:p>
    <w:p w14:paraId="3515905F">
      <w:pPr>
        <w:spacing w:line="240" w:lineRule="auto"/>
        <w:jc w:val="both"/>
      </w:pPr>
      <w:r>
        <w:rPr>
          <w:rFonts w:ascii="宋体" w:hAnsi="宋体" w:eastAsia="宋体" w:cs="宋体"/>
          <w:sz w:val="32"/>
        </w:rPr>
        <w:t>A.延长12小时</w:t>
      </w:r>
    </w:p>
    <w:p w14:paraId="0AE5772D">
      <w:pPr>
        <w:spacing w:line="240" w:lineRule="auto"/>
        <w:jc w:val="both"/>
      </w:pPr>
      <w:r>
        <w:rPr>
          <w:rFonts w:ascii="宋体" w:hAnsi="宋体" w:eastAsia="宋体" w:cs="宋体"/>
          <w:sz w:val="32"/>
        </w:rPr>
        <w:t>B.不得超过12小时</w:t>
      </w:r>
    </w:p>
    <w:p w14:paraId="4CEFE91D">
      <w:pPr>
        <w:spacing w:line="240" w:lineRule="auto"/>
        <w:jc w:val="both"/>
      </w:pPr>
      <w:r>
        <w:rPr>
          <w:rFonts w:ascii="宋体" w:hAnsi="宋体" w:eastAsia="宋体" w:cs="宋体"/>
          <w:sz w:val="32"/>
        </w:rPr>
        <w:t>C.延长24小时</w:t>
      </w:r>
    </w:p>
    <w:p w14:paraId="0D8EA917">
      <w:pPr>
        <w:spacing w:line="240" w:lineRule="auto"/>
        <w:jc w:val="both"/>
      </w:pPr>
      <w:r>
        <w:rPr>
          <w:rFonts w:ascii="宋体" w:hAnsi="宋体" w:eastAsia="宋体" w:cs="宋体"/>
          <w:sz w:val="32"/>
        </w:rPr>
        <w:t>D.不得超过24小时</w:t>
      </w:r>
    </w:p>
    <w:p w14:paraId="1C14CA5C">
      <w:pPr>
        <w:spacing w:line="240" w:lineRule="auto"/>
        <w:jc w:val="both"/>
      </w:pPr>
    </w:p>
    <w:p w14:paraId="3B92B26F">
      <w:pPr>
        <w:spacing w:line="240" w:lineRule="auto"/>
        <w:jc w:val="both"/>
      </w:pPr>
    </w:p>
    <w:p w14:paraId="61989059">
      <w:pPr>
        <w:spacing w:line="240" w:lineRule="auto"/>
        <w:jc w:val="both"/>
      </w:pPr>
      <w:r>
        <w:rPr>
          <w:rFonts w:ascii="宋体" w:hAnsi="宋体" w:eastAsia="宋体" w:cs="宋体"/>
          <w:sz w:val="32"/>
        </w:rPr>
        <w:t>15.机动车与机动车在道路上发生未造成人身伤亡的交通事故，当事人对事实及成因无争议的，当事人应当</w:t>
      </w:r>
    </w:p>
    <w:p w14:paraId="6A42FCA5">
      <w:pPr>
        <w:spacing w:line="240" w:lineRule="auto"/>
        <w:jc w:val="both"/>
      </w:pPr>
      <w:r>
        <w:rPr>
          <w:rFonts w:ascii="宋体" w:hAnsi="宋体" w:eastAsia="宋体" w:cs="宋体"/>
          <w:sz w:val="32"/>
        </w:rPr>
        <w:t>（   ）</w:t>
      </w:r>
    </w:p>
    <w:p w14:paraId="204B9188">
      <w:pPr>
        <w:spacing w:line="240" w:lineRule="auto"/>
        <w:jc w:val="both"/>
      </w:pPr>
      <w:r>
        <w:rPr>
          <w:rFonts w:ascii="宋体" w:hAnsi="宋体" w:eastAsia="宋体" w:cs="宋体"/>
          <w:sz w:val="32"/>
        </w:rPr>
        <w:t>A.撤离现场，自行协商损害赔偿事宜</w:t>
      </w:r>
    </w:p>
    <w:p w14:paraId="3E977518">
      <w:pPr>
        <w:spacing w:line="240" w:lineRule="auto"/>
        <w:jc w:val="both"/>
      </w:pPr>
      <w:r>
        <w:rPr>
          <w:rFonts w:ascii="宋体" w:hAnsi="宋体" w:eastAsia="宋体" w:cs="宋体"/>
          <w:sz w:val="32"/>
        </w:rPr>
        <w:t>B.现场协商损害赔偿事宜</w:t>
      </w:r>
    </w:p>
    <w:p w14:paraId="6D2C81DE">
      <w:pPr>
        <w:spacing w:line="240" w:lineRule="auto"/>
        <w:jc w:val="both"/>
      </w:pPr>
      <w:r>
        <w:rPr>
          <w:rFonts w:ascii="宋体" w:hAnsi="宋体" w:eastAsia="宋体" w:cs="宋体"/>
          <w:sz w:val="32"/>
        </w:rPr>
        <w:t>C.将车停在原地，保护好现场，等待交通警察前来处理</w:t>
      </w:r>
    </w:p>
    <w:p w14:paraId="1E320B88">
      <w:pPr>
        <w:spacing w:line="240" w:lineRule="auto"/>
        <w:jc w:val="both"/>
      </w:pPr>
      <w:r>
        <w:rPr>
          <w:rFonts w:ascii="宋体" w:hAnsi="宋体" w:eastAsia="宋体" w:cs="宋体"/>
          <w:sz w:val="32"/>
        </w:rPr>
        <w:t>D.保护现场，请保险公司定损</w:t>
      </w:r>
    </w:p>
    <w:p w14:paraId="2E2AF25F">
      <w:pPr>
        <w:spacing w:line="240" w:lineRule="auto"/>
        <w:jc w:val="both"/>
      </w:pPr>
    </w:p>
    <w:p w14:paraId="5BF65D41">
      <w:pPr>
        <w:spacing w:line="240" w:lineRule="auto"/>
        <w:jc w:val="both"/>
      </w:pPr>
    </w:p>
    <w:p w14:paraId="49519F38">
      <w:pPr>
        <w:spacing w:line="240" w:lineRule="auto"/>
        <w:jc w:val="both"/>
      </w:pPr>
      <w:r>
        <w:rPr>
          <w:rFonts w:ascii="宋体" w:hAnsi="宋体" w:eastAsia="宋体" w:cs="宋体"/>
          <w:sz w:val="32"/>
        </w:rPr>
        <w:t>16.行车中遇到对向来车占道行驶，应（   ）。</w:t>
      </w:r>
    </w:p>
    <w:p w14:paraId="763250DF">
      <w:pPr>
        <w:spacing w:line="240" w:lineRule="auto"/>
        <w:jc w:val="both"/>
      </w:pPr>
      <w:r>
        <w:rPr>
          <w:rFonts w:ascii="宋体" w:hAnsi="宋体" w:eastAsia="宋体" w:cs="宋体"/>
          <w:sz w:val="32"/>
        </w:rPr>
        <w:t>A.紧靠道路中心行驶</w:t>
      </w:r>
    </w:p>
    <w:p w14:paraId="0A3A3982">
      <w:pPr>
        <w:spacing w:line="240" w:lineRule="auto"/>
        <w:jc w:val="both"/>
      </w:pPr>
      <w:r>
        <w:rPr>
          <w:rFonts w:ascii="宋体" w:hAnsi="宋体" w:eastAsia="宋体" w:cs="宋体"/>
          <w:sz w:val="32"/>
        </w:rPr>
        <w:t>B.主动给对方让行</w:t>
      </w:r>
    </w:p>
    <w:p w14:paraId="3DF79FBE">
      <w:pPr>
        <w:spacing w:line="240" w:lineRule="auto"/>
        <w:jc w:val="both"/>
      </w:pPr>
      <w:r>
        <w:rPr>
          <w:rFonts w:ascii="宋体" w:hAnsi="宋体" w:eastAsia="宋体" w:cs="宋体"/>
          <w:sz w:val="32"/>
        </w:rPr>
        <w:t>C.用大灯警示对方</w:t>
      </w:r>
    </w:p>
    <w:p w14:paraId="220DB35C">
      <w:pPr>
        <w:spacing w:line="240" w:lineRule="auto"/>
        <w:jc w:val="both"/>
      </w:pPr>
      <w:r>
        <w:rPr>
          <w:rFonts w:ascii="宋体" w:hAnsi="宋体" w:eastAsia="宋体" w:cs="宋体"/>
          <w:sz w:val="32"/>
        </w:rPr>
        <w:t>D.逼对方靠右行驶</w:t>
      </w:r>
    </w:p>
    <w:p w14:paraId="5A47FFCF">
      <w:pPr>
        <w:spacing w:line="240" w:lineRule="auto"/>
        <w:jc w:val="both"/>
      </w:pPr>
    </w:p>
    <w:p w14:paraId="7A3CDB74">
      <w:pPr>
        <w:spacing w:line="240" w:lineRule="auto"/>
        <w:jc w:val="both"/>
      </w:pPr>
    </w:p>
    <w:p w14:paraId="4F201C49">
      <w:pPr>
        <w:spacing w:line="240" w:lineRule="auto"/>
        <w:jc w:val="both"/>
      </w:pPr>
      <w:r>
        <w:rPr>
          <w:rFonts w:ascii="宋体" w:hAnsi="宋体" w:eastAsia="宋体" w:cs="宋体"/>
          <w:sz w:val="32"/>
        </w:rPr>
        <w:t>17.《公安机关办理行政案件程序规定》规定，发生在港航系统的轮船上、港口、码头工作区域内的行政案件由（   ）公安机关负责管辖。</w:t>
      </w:r>
    </w:p>
    <w:p w14:paraId="527A76F1">
      <w:pPr>
        <w:spacing w:line="240" w:lineRule="auto"/>
        <w:jc w:val="both"/>
      </w:pPr>
      <w:r>
        <w:rPr>
          <w:rFonts w:ascii="宋体" w:hAnsi="宋体" w:eastAsia="宋体" w:cs="宋体"/>
          <w:sz w:val="32"/>
        </w:rPr>
        <w:t>A.当地</w:t>
      </w:r>
    </w:p>
    <w:p w14:paraId="638DC3E7">
      <w:pPr>
        <w:spacing w:line="240" w:lineRule="auto"/>
        <w:jc w:val="both"/>
      </w:pPr>
      <w:r>
        <w:rPr>
          <w:rFonts w:ascii="宋体" w:hAnsi="宋体" w:eastAsia="宋体" w:cs="宋体"/>
          <w:sz w:val="32"/>
        </w:rPr>
        <w:t>B.交通</w:t>
      </w:r>
    </w:p>
    <w:p w14:paraId="289AB176">
      <w:pPr>
        <w:spacing w:line="240" w:lineRule="auto"/>
        <w:jc w:val="both"/>
      </w:pPr>
      <w:r>
        <w:rPr>
          <w:rFonts w:ascii="宋体" w:hAnsi="宋体" w:eastAsia="宋体" w:cs="宋体"/>
          <w:sz w:val="32"/>
        </w:rPr>
        <w:t>C.港航</w:t>
      </w:r>
    </w:p>
    <w:p w14:paraId="3CBC2C09">
      <w:pPr>
        <w:spacing w:line="240" w:lineRule="auto"/>
        <w:jc w:val="both"/>
      </w:pPr>
      <w:r>
        <w:rPr>
          <w:rFonts w:ascii="宋体" w:hAnsi="宋体" w:eastAsia="宋体" w:cs="宋体"/>
          <w:sz w:val="32"/>
        </w:rPr>
        <w:t>D.铁路</w:t>
      </w:r>
    </w:p>
    <w:p w14:paraId="520B68B0">
      <w:pPr>
        <w:spacing w:line="240" w:lineRule="auto"/>
        <w:jc w:val="both"/>
      </w:pPr>
    </w:p>
    <w:p w14:paraId="1FFC65DB">
      <w:pPr>
        <w:spacing w:line="240" w:lineRule="auto"/>
        <w:jc w:val="both"/>
      </w:pPr>
    </w:p>
    <w:p w14:paraId="599D350E">
      <w:pPr>
        <w:spacing w:line="240" w:lineRule="auto"/>
        <w:jc w:val="both"/>
      </w:pPr>
      <w:r>
        <w:rPr>
          <w:rFonts w:ascii="宋体" w:hAnsi="宋体" w:eastAsia="宋体" w:cs="宋体"/>
          <w:sz w:val="32"/>
        </w:rPr>
        <w:t>18.《公安机关办理行政案件程序规定》中所指的调解仅适用于（   ）。</w:t>
      </w:r>
    </w:p>
    <w:p w14:paraId="41C464AE">
      <w:pPr>
        <w:spacing w:line="240" w:lineRule="auto"/>
        <w:jc w:val="both"/>
      </w:pPr>
      <w:r>
        <w:rPr>
          <w:rFonts w:ascii="宋体" w:hAnsi="宋体" w:eastAsia="宋体" w:cs="宋体"/>
          <w:sz w:val="32"/>
        </w:rPr>
        <w:t>A.违反交通管理行为</w:t>
      </w:r>
    </w:p>
    <w:p w14:paraId="0A58C245">
      <w:pPr>
        <w:spacing w:line="240" w:lineRule="auto"/>
        <w:jc w:val="both"/>
      </w:pPr>
      <w:r>
        <w:rPr>
          <w:rFonts w:ascii="宋体" w:hAnsi="宋体" w:eastAsia="宋体" w:cs="宋体"/>
          <w:sz w:val="32"/>
        </w:rPr>
        <w:t>B.违反消防管理行为</w:t>
      </w:r>
    </w:p>
    <w:p w14:paraId="327E9C8E">
      <w:pPr>
        <w:spacing w:line="240" w:lineRule="auto"/>
        <w:jc w:val="both"/>
      </w:pPr>
      <w:r>
        <w:rPr>
          <w:rFonts w:ascii="宋体" w:hAnsi="宋体" w:eastAsia="宋体" w:cs="宋体"/>
          <w:sz w:val="32"/>
        </w:rPr>
        <w:t>C.违反治安管理行为</w:t>
      </w:r>
    </w:p>
    <w:p w14:paraId="26C154D7">
      <w:pPr>
        <w:spacing w:line="240" w:lineRule="auto"/>
        <w:jc w:val="both"/>
      </w:pPr>
      <w:r>
        <w:rPr>
          <w:rFonts w:ascii="宋体" w:hAnsi="宋体" w:eastAsia="宋体" w:cs="宋体"/>
          <w:sz w:val="32"/>
        </w:rPr>
        <w:t>D.违反出入境管理行为</w:t>
      </w:r>
    </w:p>
    <w:p w14:paraId="5D078F30">
      <w:pPr>
        <w:spacing w:line="240" w:lineRule="auto"/>
        <w:jc w:val="both"/>
      </w:pPr>
    </w:p>
    <w:p w14:paraId="1B83F348">
      <w:pPr>
        <w:spacing w:line="240" w:lineRule="auto"/>
        <w:jc w:val="both"/>
      </w:pPr>
    </w:p>
    <w:p w14:paraId="33BCB0D2">
      <w:pPr>
        <w:spacing w:line="240" w:lineRule="auto"/>
        <w:jc w:val="both"/>
      </w:pPr>
      <w:r>
        <w:rPr>
          <w:rFonts w:ascii="宋体" w:hAnsi="宋体" w:eastAsia="宋体" w:cs="宋体"/>
          <w:sz w:val="32"/>
        </w:rPr>
        <w:t>19.多名辨认人对同一辨认对象进行辨认时，（   ）。</w:t>
      </w:r>
    </w:p>
    <w:p w14:paraId="0F183393">
      <w:pPr>
        <w:spacing w:line="240" w:lineRule="auto"/>
        <w:jc w:val="both"/>
      </w:pPr>
      <w:r>
        <w:rPr>
          <w:rFonts w:ascii="宋体" w:hAnsi="宋体" w:eastAsia="宋体" w:cs="宋体"/>
          <w:sz w:val="32"/>
        </w:rPr>
        <w:t>A.可以分别进行</w:t>
      </w:r>
    </w:p>
    <w:p w14:paraId="74AFCD85">
      <w:pPr>
        <w:spacing w:line="240" w:lineRule="auto"/>
        <w:jc w:val="both"/>
      </w:pPr>
      <w:r>
        <w:rPr>
          <w:rFonts w:ascii="宋体" w:hAnsi="宋体" w:eastAsia="宋体" w:cs="宋体"/>
          <w:sz w:val="32"/>
        </w:rPr>
        <w:t>B.应当分别进行</w:t>
      </w:r>
    </w:p>
    <w:p w14:paraId="56A7F5EA">
      <w:pPr>
        <w:spacing w:line="240" w:lineRule="auto"/>
        <w:jc w:val="both"/>
      </w:pPr>
      <w:r>
        <w:rPr>
          <w:rFonts w:ascii="宋体" w:hAnsi="宋体" w:eastAsia="宋体" w:cs="宋体"/>
          <w:sz w:val="32"/>
        </w:rPr>
        <w:t>C.可以同时进行</w:t>
      </w:r>
    </w:p>
    <w:p w14:paraId="1F20D060">
      <w:pPr>
        <w:spacing w:line="240" w:lineRule="auto"/>
        <w:jc w:val="both"/>
      </w:pPr>
      <w:r>
        <w:rPr>
          <w:rFonts w:ascii="宋体" w:hAnsi="宋体" w:eastAsia="宋体" w:cs="宋体"/>
          <w:sz w:val="32"/>
        </w:rPr>
        <w:t>D.应当同时进行</w:t>
      </w:r>
    </w:p>
    <w:p w14:paraId="0C861901">
      <w:pPr>
        <w:spacing w:line="240" w:lineRule="auto"/>
        <w:jc w:val="both"/>
      </w:pPr>
    </w:p>
    <w:p w14:paraId="46F5B365">
      <w:pPr>
        <w:spacing w:line="240" w:lineRule="auto"/>
        <w:jc w:val="both"/>
      </w:pPr>
    </w:p>
    <w:p w14:paraId="6F823F84">
      <w:pPr>
        <w:spacing w:line="240" w:lineRule="auto"/>
        <w:jc w:val="both"/>
      </w:pPr>
      <w:r>
        <w:rPr>
          <w:rFonts w:ascii="宋体" w:hAnsi="宋体" w:eastAsia="宋体" w:cs="宋体"/>
          <w:sz w:val="32"/>
        </w:rPr>
        <w:t>20.下面关于人民检察院、人民法院决定取保候审的案件，对取保候审的办理符合法律规定的是（   ）。</w:t>
      </w:r>
    </w:p>
    <w:p w14:paraId="3302C82F">
      <w:pPr>
        <w:spacing w:line="240" w:lineRule="auto"/>
        <w:jc w:val="both"/>
      </w:pPr>
      <w:r>
        <w:rPr>
          <w:rFonts w:ascii="宋体" w:hAnsi="宋体" w:eastAsia="宋体" w:cs="宋体"/>
          <w:sz w:val="32"/>
        </w:rPr>
        <w:t>A.由执行取保候审的公安机关根据案情，决定采取保证人或交纳保证金的取保方式</w:t>
      </w:r>
    </w:p>
    <w:p w14:paraId="4FF74ECC">
      <w:pPr>
        <w:spacing w:line="240" w:lineRule="auto"/>
        <w:jc w:val="both"/>
      </w:pPr>
      <w:r>
        <w:rPr>
          <w:rFonts w:ascii="宋体" w:hAnsi="宋体" w:eastAsia="宋体" w:cs="宋体"/>
          <w:sz w:val="32"/>
        </w:rPr>
        <w:t>B.负责执行的县级公安机关收到法律文书和有关材料后，应当指定犯罪嫌疑人、被告人居住地派出所执行</w:t>
      </w:r>
    </w:p>
    <w:p w14:paraId="2C172345">
      <w:pPr>
        <w:spacing w:line="240" w:lineRule="auto"/>
        <w:jc w:val="both"/>
      </w:pPr>
      <w:r>
        <w:rPr>
          <w:rFonts w:ascii="宋体" w:hAnsi="宋体" w:eastAsia="宋体" w:cs="宋体"/>
          <w:sz w:val="32"/>
        </w:rPr>
        <w:t>C.被取保候审人、保证人违反应当遵守的规定的，由执行地派出所决定没收保证金或者对保证人罚款，并将执行情况及时通知原决定取保候审的机关</w:t>
      </w:r>
    </w:p>
    <w:p w14:paraId="28F92446">
      <w:pPr>
        <w:spacing w:line="240" w:lineRule="auto"/>
        <w:jc w:val="both"/>
      </w:pPr>
      <w:r>
        <w:rPr>
          <w:rFonts w:ascii="宋体" w:hAnsi="宋体" w:eastAsia="宋体" w:cs="宋体"/>
          <w:sz w:val="32"/>
        </w:rPr>
        <w:t>D.人民法院、人民检察院作出解除、变更取保候审决定的，公安机关应当制作解除取保候审和退还保证金的决定书</w:t>
      </w:r>
    </w:p>
    <w:p w14:paraId="2E10033A">
      <w:pPr>
        <w:spacing w:line="240" w:lineRule="auto"/>
        <w:jc w:val="both"/>
      </w:pPr>
    </w:p>
    <w:p w14:paraId="6E451FDF">
      <w:pPr>
        <w:spacing w:line="240" w:lineRule="auto"/>
        <w:jc w:val="both"/>
      </w:pPr>
    </w:p>
    <w:p w14:paraId="35B10F77">
      <w:pPr>
        <w:spacing w:line="240" w:lineRule="auto"/>
        <w:jc w:val="both"/>
      </w:pPr>
      <w:r>
        <w:rPr>
          <w:rFonts w:ascii="宋体" w:hAnsi="宋体" w:eastAsia="宋体" w:cs="宋体"/>
          <w:sz w:val="32"/>
        </w:rPr>
        <w:t>21.初次鉴定、检测费用由（   ）承担。</w:t>
      </w:r>
    </w:p>
    <w:p w14:paraId="38071C17">
      <w:pPr>
        <w:spacing w:line="240" w:lineRule="auto"/>
        <w:jc w:val="both"/>
      </w:pPr>
      <w:r>
        <w:rPr>
          <w:rFonts w:ascii="宋体" w:hAnsi="宋体" w:eastAsia="宋体" w:cs="宋体"/>
          <w:sz w:val="32"/>
        </w:rPr>
        <w:t>A.违法嫌疑人</w:t>
      </w:r>
    </w:p>
    <w:p w14:paraId="45B63855">
      <w:pPr>
        <w:spacing w:line="240" w:lineRule="auto"/>
        <w:jc w:val="both"/>
      </w:pPr>
      <w:r>
        <w:rPr>
          <w:rFonts w:ascii="宋体" w:hAnsi="宋体" w:eastAsia="宋体" w:cs="宋体"/>
          <w:sz w:val="32"/>
        </w:rPr>
        <w:t>B.被侵害人</w:t>
      </w:r>
    </w:p>
    <w:p w14:paraId="27ADBD44">
      <w:pPr>
        <w:spacing w:line="240" w:lineRule="auto"/>
        <w:jc w:val="both"/>
      </w:pPr>
      <w:r>
        <w:rPr>
          <w:rFonts w:ascii="宋体" w:hAnsi="宋体" w:eastAsia="宋体" w:cs="宋体"/>
          <w:sz w:val="32"/>
        </w:rPr>
        <w:t>C.公安机关</w:t>
      </w:r>
    </w:p>
    <w:p w14:paraId="24810C1A">
      <w:pPr>
        <w:spacing w:line="240" w:lineRule="auto"/>
        <w:jc w:val="both"/>
      </w:pPr>
      <w:r>
        <w:rPr>
          <w:rFonts w:ascii="宋体" w:hAnsi="宋体" w:eastAsia="宋体" w:cs="宋体"/>
          <w:sz w:val="32"/>
        </w:rPr>
        <w:t>D.鉴定人</w:t>
      </w:r>
    </w:p>
    <w:p w14:paraId="4C30316D">
      <w:pPr>
        <w:spacing w:line="240" w:lineRule="auto"/>
        <w:jc w:val="both"/>
      </w:pPr>
    </w:p>
    <w:p w14:paraId="5653A5C9">
      <w:pPr>
        <w:spacing w:line="240" w:lineRule="auto"/>
        <w:jc w:val="both"/>
      </w:pPr>
    </w:p>
    <w:p w14:paraId="0B9CF30F">
      <w:pPr>
        <w:spacing w:line="240" w:lineRule="auto"/>
        <w:jc w:val="both"/>
      </w:pPr>
      <w:r>
        <w:rPr>
          <w:rFonts w:ascii="宋体" w:hAnsi="宋体" w:eastAsia="宋体" w:cs="宋体"/>
          <w:sz w:val="32"/>
        </w:rPr>
        <w:t>22.以下关于拘留通知家属或单位的说法正确的是（   ）。</w:t>
      </w:r>
    </w:p>
    <w:p w14:paraId="64C8B911">
      <w:pPr>
        <w:spacing w:line="240" w:lineRule="auto"/>
        <w:jc w:val="both"/>
      </w:pPr>
      <w:r>
        <w:rPr>
          <w:rFonts w:ascii="宋体" w:hAnsi="宋体" w:eastAsia="宋体" w:cs="宋体"/>
          <w:sz w:val="32"/>
        </w:rPr>
        <w:t>A.不予通知的，需经办案部门负责人批准</w:t>
      </w:r>
    </w:p>
    <w:p w14:paraId="10ED3632">
      <w:pPr>
        <w:spacing w:line="240" w:lineRule="auto"/>
        <w:jc w:val="both"/>
      </w:pPr>
      <w:r>
        <w:rPr>
          <w:rFonts w:ascii="宋体" w:hAnsi="宋体" w:eastAsia="宋体" w:cs="宋体"/>
          <w:sz w:val="32"/>
        </w:rPr>
        <w:t>B.犯罪嫌疑人要求不予通知的可以不予通知</w:t>
      </w:r>
    </w:p>
    <w:p w14:paraId="00794BD1">
      <w:pPr>
        <w:spacing w:line="240" w:lineRule="auto"/>
        <w:jc w:val="both"/>
      </w:pPr>
      <w:r>
        <w:rPr>
          <w:rFonts w:ascii="宋体" w:hAnsi="宋体" w:eastAsia="宋体" w:cs="宋体"/>
          <w:sz w:val="32"/>
        </w:rPr>
        <w:t>C.在24小时内未予以通知的，应当在《拘留证》上注明原因</w:t>
      </w:r>
    </w:p>
    <w:p w14:paraId="310D408A">
      <w:pPr>
        <w:spacing w:line="240" w:lineRule="auto"/>
        <w:jc w:val="both"/>
      </w:pPr>
      <w:r>
        <w:rPr>
          <w:rFonts w:ascii="宋体" w:hAnsi="宋体" w:eastAsia="宋体" w:cs="宋体"/>
          <w:sz w:val="32"/>
        </w:rPr>
        <w:t>D.24小时内没有通知的，待情形消除后，应立即通知被拘留人家属或单位</w:t>
      </w:r>
    </w:p>
    <w:p w14:paraId="0591A3C0">
      <w:pPr>
        <w:spacing w:line="240" w:lineRule="auto"/>
        <w:jc w:val="both"/>
      </w:pPr>
    </w:p>
    <w:p w14:paraId="48A5A1B6">
      <w:pPr>
        <w:spacing w:line="240" w:lineRule="auto"/>
        <w:jc w:val="both"/>
      </w:pPr>
    </w:p>
    <w:p w14:paraId="13445B7B">
      <w:pPr>
        <w:spacing w:line="240" w:lineRule="auto"/>
        <w:jc w:val="both"/>
      </w:pPr>
      <w:r>
        <w:rPr>
          <w:rFonts w:ascii="宋体" w:hAnsi="宋体" w:eastAsia="宋体" w:cs="宋体"/>
          <w:sz w:val="32"/>
        </w:rPr>
        <w:t>23.先行登记保存期间，证据持有人及其他人员不得（   ）证据。</w:t>
      </w:r>
    </w:p>
    <w:p w14:paraId="2C551301">
      <w:pPr>
        <w:spacing w:line="240" w:lineRule="auto"/>
        <w:jc w:val="both"/>
      </w:pPr>
      <w:r>
        <w:rPr>
          <w:rFonts w:ascii="宋体" w:hAnsi="宋体" w:eastAsia="宋体" w:cs="宋体"/>
          <w:sz w:val="32"/>
        </w:rPr>
        <w:t>A.使用、转移</w:t>
      </w:r>
    </w:p>
    <w:p w14:paraId="405D66A5">
      <w:pPr>
        <w:spacing w:line="240" w:lineRule="auto"/>
        <w:jc w:val="both"/>
      </w:pPr>
      <w:r>
        <w:rPr>
          <w:rFonts w:ascii="宋体" w:hAnsi="宋体" w:eastAsia="宋体" w:cs="宋体"/>
          <w:sz w:val="32"/>
        </w:rPr>
        <w:t>B.损毁、转移</w:t>
      </w:r>
    </w:p>
    <w:p w14:paraId="3223759C">
      <w:pPr>
        <w:spacing w:line="240" w:lineRule="auto"/>
        <w:jc w:val="both"/>
      </w:pPr>
      <w:r>
        <w:rPr>
          <w:rFonts w:ascii="宋体" w:hAnsi="宋体" w:eastAsia="宋体" w:cs="宋体"/>
          <w:sz w:val="32"/>
        </w:rPr>
        <w:t>C.使用、损毁</w:t>
      </w:r>
    </w:p>
    <w:p w14:paraId="3783A4DD">
      <w:pPr>
        <w:spacing w:line="240" w:lineRule="auto"/>
        <w:jc w:val="both"/>
      </w:pPr>
      <w:r>
        <w:rPr>
          <w:rFonts w:ascii="宋体" w:hAnsi="宋体" w:eastAsia="宋体" w:cs="宋体"/>
          <w:sz w:val="32"/>
        </w:rPr>
        <w:t>D.使用、损毁或者转移</w:t>
      </w:r>
    </w:p>
    <w:p w14:paraId="79D533C7">
      <w:pPr>
        <w:spacing w:line="240" w:lineRule="auto"/>
        <w:jc w:val="both"/>
      </w:pPr>
    </w:p>
    <w:p w14:paraId="1F008486">
      <w:pPr>
        <w:spacing w:line="240" w:lineRule="auto"/>
        <w:jc w:val="both"/>
      </w:pPr>
    </w:p>
    <w:p w14:paraId="3DE87F8B">
      <w:pPr>
        <w:spacing w:line="240" w:lineRule="auto"/>
        <w:jc w:val="both"/>
      </w:pPr>
      <w:r>
        <w:rPr>
          <w:rFonts w:ascii="宋体" w:hAnsi="宋体" w:eastAsia="宋体" w:cs="宋体"/>
          <w:sz w:val="32"/>
        </w:rPr>
        <w:t>24.汽车在下陡坡时，最高时速不准超过（   ）。</w:t>
      </w:r>
    </w:p>
    <w:p w14:paraId="59F4C629">
      <w:pPr>
        <w:spacing w:line="240" w:lineRule="auto"/>
        <w:jc w:val="both"/>
      </w:pPr>
      <w:r>
        <w:rPr>
          <w:rFonts w:ascii="宋体" w:hAnsi="宋体" w:eastAsia="宋体" w:cs="宋体"/>
          <w:sz w:val="32"/>
        </w:rPr>
        <w:t>A.50公里</w:t>
      </w:r>
    </w:p>
    <w:p w14:paraId="51A1259E">
      <w:pPr>
        <w:spacing w:line="240" w:lineRule="auto"/>
        <w:jc w:val="both"/>
      </w:pPr>
      <w:r>
        <w:rPr>
          <w:rFonts w:ascii="宋体" w:hAnsi="宋体" w:eastAsia="宋体" w:cs="宋体"/>
          <w:sz w:val="32"/>
        </w:rPr>
        <w:t>B.60公里</w:t>
      </w:r>
    </w:p>
    <w:p w14:paraId="288E5BA4">
      <w:pPr>
        <w:spacing w:line="240" w:lineRule="auto"/>
        <w:jc w:val="both"/>
      </w:pPr>
      <w:r>
        <w:rPr>
          <w:rFonts w:ascii="宋体" w:hAnsi="宋体" w:eastAsia="宋体" w:cs="宋体"/>
          <w:sz w:val="32"/>
        </w:rPr>
        <w:t>C.30公里</w:t>
      </w:r>
    </w:p>
    <w:p w14:paraId="43C0CF05">
      <w:pPr>
        <w:spacing w:line="240" w:lineRule="auto"/>
        <w:jc w:val="both"/>
      </w:pPr>
      <w:r>
        <w:rPr>
          <w:rFonts w:ascii="宋体" w:hAnsi="宋体" w:eastAsia="宋体" w:cs="宋体"/>
          <w:sz w:val="32"/>
        </w:rPr>
        <w:t>D.40公里</w:t>
      </w:r>
    </w:p>
    <w:p w14:paraId="06013355">
      <w:pPr>
        <w:spacing w:line="240" w:lineRule="auto"/>
        <w:jc w:val="both"/>
      </w:pPr>
    </w:p>
    <w:p w14:paraId="65F35A24">
      <w:pPr>
        <w:spacing w:line="240" w:lineRule="auto"/>
        <w:jc w:val="both"/>
      </w:pPr>
    </w:p>
    <w:p w14:paraId="2C061EF8">
      <w:pPr>
        <w:spacing w:line="240" w:lineRule="auto"/>
        <w:jc w:val="both"/>
      </w:pPr>
      <w:r>
        <w:rPr>
          <w:rFonts w:ascii="宋体" w:hAnsi="宋体" w:eastAsia="宋体" w:cs="宋体"/>
          <w:sz w:val="32"/>
        </w:rPr>
        <w:t>25.办理行政案件中，对当事人及其法定代理人提出的回避申请，公安机关应当在（   ）内作出决定并通知申请人。</w:t>
      </w:r>
    </w:p>
    <w:p w14:paraId="2C7DFB8E">
      <w:pPr>
        <w:spacing w:line="240" w:lineRule="auto"/>
        <w:jc w:val="both"/>
      </w:pPr>
      <w:r>
        <w:rPr>
          <w:rFonts w:ascii="宋体" w:hAnsi="宋体" w:eastAsia="宋体" w:cs="宋体"/>
          <w:sz w:val="32"/>
        </w:rPr>
        <w:t>A.1日</w:t>
      </w:r>
    </w:p>
    <w:p w14:paraId="09328603">
      <w:pPr>
        <w:spacing w:line="240" w:lineRule="auto"/>
        <w:jc w:val="both"/>
      </w:pPr>
      <w:r>
        <w:rPr>
          <w:rFonts w:ascii="宋体" w:hAnsi="宋体" w:eastAsia="宋体" w:cs="宋体"/>
          <w:sz w:val="32"/>
        </w:rPr>
        <w:t>B.2日</w:t>
      </w:r>
    </w:p>
    <w:p w14:paraId="564BD115">
      <w:pPr>
        <w:spacing w:line="240" w:lineRule="auto"/>
        <w:jc w:val="both"/>
      </w:pPr>
      <w:r>
        <w:rPr>
          <w:rFonts w:ascii="宋体" w:hAnsi="宋体" w:eastAsia="宋体" w:cs="宋体"/>
          <w:sz w:val="32"/>
        </w:rPr>
        <w:t>C.3日</w:t>
      </w:r>
    </w:p>
    <w:p w14:paraId="2193CCE0">
      <w:pPr>
        <w:spacing w:line="240" w:lineRule="auto"/>
        <w:jc w:val="both"/>
      </w:pPr>
      <w:r>
        <w:rPr>
          <w:rFonts w:ascii="宋体" w:hAnsi="宋体" w:eastAsia="宋体" w:cs="宋体"/>
          <w:sz w:val="32"/>
        </w:rPr>
        <w:t>D.5日</w:t>
      </w:r>
    </w:p>
    <w:p w14:paraId="4CEA751B">
      <w:pPr>
        <w:spacing w:line="240" w:lineRule="auto"/>
        <w:jc w:val="both"/>
      </w:pPr>
    </w:p>
    <w:p w14:paraId="61E9157A">
      <w:pPr>
        <w:spacing w:line="240" w:lineRule="auto"/>
        <w:jc w:val="both"/>
      </w:pPr>
    </w:p>
    <w:p w14:paraId="74920BFB">
      <w:pPr>
        <w:spacing w:line="240" w:lineRule="auto"/>
        <w:jc w:val="both"/>
      </w:pPr>
      <w:r>
        <w:rPr>
          <w:rFonts w:ascii="宋体" w:hAnsi="宋体" w:eastAsia="宋体" w:cs="宋体"/>
          <w:sz w:val="32"/>
        </w:rPr>
        <w:t>26.为了查明案情，办案人民警察可以让（   ）对与违法行为有关的物品、场所或者违法嫌疑人进行辨认。</w:t>
      </w:r>
    </w:p>
    <w:p w14:paraId="5438E4A3">
      <w:pPr>
        <w:spacing w:line="240" w:lineRule="auto"/>
        <w:jc w:val="both"/>
      </w:pPr>
      <w:r>
        <w:rPr>
          <w:rFonts w:ascii="宋体" w:hAnsi="宋体" w:eastAsia="宋体" w:cs="宋体"/>
          <w:sz w:val="32"/>
        </w:rPr>
        <w:t>A.违法嫌疑人</w:t>
      </w:r>
    </w:p>
    <w:p w14:paraId="1EE600E7">
      <w:pPr>
        <w:spacing w:line="240" w:lineRule="auto"/>
        <w:jc w:val="both"/>
      </w:pPr>
      <w:r>
        <w:rPr>
          <w:rFonts w:ascii="宋体" w:hAnsi="宋体" w:eastAsia="宋体" w:cs="宋体"/>
          <w:sz w:val="32"/>
        </w:rPr>
        <w:t>B.被侵害人</w:t>
      </w:r>
    </w:p>
    <w:p w14:paraId="00E3DC48">
      <w:pPr>
        <w:spacing w:line="240" w:lineRule="auto"/>
        <w:jc w:val="both"/>
      </w:pPr>
      <w:r>
        <w:rPr>
          <w:rFonts w:ascii="宋体" w:hAnsi="宋体" w:eastAsia="宋体" w:cs="宋体"/>
          <w:sz w:val="32"/>
        </w:rPr>
        <w:t>C.证人</w:t>
      </w:r>
    </w:p>
    <w:p w14:paraId="6814DDBE">
      <w:pPr>
        <w:spacing w:line="240" w:lineRule="auto"/>
        <w:jc w:val="both"/>
      </w:pPr>
      <w:r>
        <w:rPr>
          <w:rFonts w:ascii="宋体" w:hAnsi="宋体" w:eastAsia="宋体" w:cs="宋体"/>
          <w:sz w:val="32"/>
        </w:rPr>
        <w:t>D.以上三者均包括</w:t>
      </w:r>
    </w:p>
    <w:p w14:paraId="23D61800">
      <w:pPr>
        <w:spacing w:line="240" w:lineRule="auto"/>
        <w:jc w:val="both"/>
      </w:pPr>
    </w:p>
    <w:p w14:paraId="5F3FC56B">
      <w:pPr>
        <w:spacing w:line="240" w:lineRule="auto"/>
        <w:jc w:val="both"/>
      </w:pPr>
    </w:p>
    <w:p w14:paraId="3F78FBB7">
      <w:pPr>
        <w:spacing w:line="240" w:lineRule="auto"/>
        <w:jc w:val="both"/>
      </w:pPr>
    </w:p>
    <w:p w14:paraId="7BF8A0D9">
      <w:pPr>
        <w:spacing w:line="240" w:lineRule="auto"/>
        <w:jc w:val="both"/>
      </w:pPr>
      <w:r>
        <w:rPr>
          <w:rFonts w:ascii="宋体" w:hAnsi="宋体" w:eastAsia="宋体" w:cs="宋体"/>
          <w:sz w:val="32"/>
        </w:rPr>
        <w:t>27.《治安管理处罚法》第99条第1款规定：“公安机关办理治安案件的期限，自受理之日起不得超过三十日；案情重大、复杂的，经上一级公安机关批准，可以延长三十日。”该条对延长30日后仍未作出处理决定的案件如何处理未作规定，民警在讨论时有以下几种说法，你认为哪种说法正确？（   ）</w:t>
      </w:r>
    </w:p>
    <w:p w14:paraId="63D0D33B">
      <w:pPr>
        <w:spacing w:line="240" w:lineRule="auto"/>
        <w:jc w:val="both"/>
      </w:pPr>
      <w:r>
        <w:rPr>
          <w:rFonts w:ascii="宋体" w:hAnsi="宋体" w:eastAsia="宋体" w:cs="宋体"/>
          <w:sz w:val="32"/>
        </w:rPr>
        <w:t>A.应终止调查，不</w:t>
      </w:r>
      <w:bookmarkStart w:id="0" w:name="_GoBack"/>
      <w:bookmarkEnd w:id="0"/>
      <w:r>
        <w:rPr>
          <w:rFonts w:ascii="宋体" w:hAnsi="宋体" w:eastAsia="宋体" w:cs="宋体"/>
          <w:sz w:val="32"/>
        </w:rPr>
        <w:t>再处理</w:t>
      </w:r>
    </w:p>
    <w:p w14:paraId="08B6CC3D">
      <w:pPr>
        <w:spacing w:line="240" w:lineRule="auto"/>
        <w:jc w:val="both"/>
      </w:pPr>
      <w:r>
        <w:rPr>
          <w:rFonts w:ascii="宋体" w:hAnsi="宋体" w:eastAsia="宋体" w:cs="宋体"/>
          <w:sz w:val="32"/>
        </w:rPr>
        <w:t>B.应终止调查，暂不处理</w:t>
      </w:r>
    </w:p>
    <w:p w14:paraId="5B2D5808">
      <w:pPr>
        <w:spacing w:line="240" w:lineRule="auto"/>
        <w:jc w:val="both"/>
      </w:pPr>
      <w:r>
        <w:rPr>
          <w:rFonts w:ascii="宋体" w:hAnsi="宋体" w:eastAsia="宋体" w:cs="宋体"/>
          <w:sz w:val="32"/>
        </w:rPr>
        <w:t>C.应继续调查，查清后及时依法处理</w:t>
      </w:r>
    </w:p>
    <w:p w14:paraId="577EDB27">
      <w:pPr>
        <w:spacing w:line="240" w:lineRule="auto"/>
        <w:jc w:val="both"/>
      </w:pPr>
      <w:r>
        <w:rPr>
          <w:rFonts w:ascii="宋体" w:hAnsi="宋体" w:eastAsia="宋体" w:cs="宋体"/>
          <w:sz w:val="32"/>
        </w:rPr>
        <w:t>D.应告知双方当事人到法院提起民事诉讼</w:t>
      </w:r>
    </w:p>
    <w:p w14:paraId="298692AB">
      <w:pPr>
        <w:spacing w:line="240" w:lineRule="auto"/>
        <w:jc w:val="both"/>
      </w:pPr>
    </w:p>
    <w:p w14:paraId="78EA68BA">
      <w:pPr>
        <w:spacing w:line="240" w:lineRule="auto"/>
        <w:jc w:val="both"/>
      </w:pPr>
    </w:p>
    <w:p w14:paraId="476266F8">
      <w:pPr>
        <w:spacing w:line="240" w:lineRule="auto"/>
        <w:jc w:val="both"/>
      </w:pPr>
      <w:r>
        <w:rPr>
          <w:rFonts w:ascii="宋体" w:hAnsi="宋体" w:eastAsia="宋体" w:cs="宋体"/>
          <w:sz w:val="32"/>
        </w:rPr>
        <w:t>28.下列关于取缔的叙述错误的是（   ）。</w:t>
      </w:r>
    </w:p>
    <w:p w14:paraId="526102D3">
      <w:pPr>
        <w:spacing w:line="240" w:lineRule="auto"/>
        <w:jc w:val="both"/>
      </w:pPr>
      <w:r>
        <w:rPr>
          <w:rFonts w:ascii="宋体" w:hAnsi="宋体" w:eastAsia="宋体" w:cs="宋体"/>
          <w:sz w:val="32"/>
        </w:rPr>
        <w:t>A.公安机关作出取缔决定的，可以采取在经营场所张贴公告等方式予以公告，责令被取缔者立即停止非法经营活动</w:t>
      </w:r>
    </w:p>
    <w:p w14:paraId="3A65F3EC">
      <w:pPr>
        <w:spacing w:line="240" w:lineRule="auto"/>
        <w:jc w:val="both"/>
      </w:pPr>
      <w:r>
        <w:rPr>
          <w:rFonts w:ascii="宋体" w:hAnsi="宋体" w:eastAsia="宋体" w:cs="宋体"/>
          <w:sz w:val="32"/>
        </w:rPr>
        <w:t>B.公安机关作出取缔决定的，被取缔者有违法所得的，依法予以没收或者追缴</w:t>
      </w:r>
    </w:p>
    <w:p w14:paraId="12155E88">
      <w:pPr>
        <w:spacing w:line="240" w:lineRule="auto"/>
        <w:jc w:val="both"/>
      </w:pPr>
      <w:r>
        <w:rPr>
          <w:rFonts w:ascii="宋体" w:hAnsi="宋体" w:eastAsia="宋体" w:cs="宋体"/>
          <w:sz w:val="32"/>
        </w:rPr>
        <w:t>C.拒不停止非法经营活动的被取缔者，公安机关可以依法没收或者收缴其专门用于从事非法经营活动的工具、设备</w:t>
      </w:r>
    </w:p>
    <w:p w14:paraId="3911BC6C">
      <w:pPr>
        <w:spacing w:line="240" w:lineRule="auto"/>
        <w:jc w:val="both"/>
      </w:pPr>
      <w:r>
        <w:rPr>
          <w:rFonts w:ascii="宋体" w:hAnsi="宋体" w:eastAsia="宋体" w:cs="宋体"/>
          <w:sz w:val="32"/>
        </w:rPr>
        <w:t>D.已经取得营业执照的，公安机关应当在营业执照加盖吊销印章后收缴</w:t>
      </w:r>
    </w:p>
    <w:p w14:paraId="359EBF5A">
      <w:pPr>
        <w:spacing w:line="240" w:lineRule="auto"/>
        <w:jc w:val="both"/>
      </w:pPr>
    </w:p>
    <w:p w14:paraId="25FD83B3">
      <w:pPr>
        <w:spacing w:line="240" w:lineRule="auto"/>
        <w:jc w:val="both"/>
      </w:pPr>
    </w:p>
    <w:p w14:paraId="32846F29">
      <w:pPr>
        <w:spacing w:line="240" w:lineRule="auto"/>
        <w:jc w:val="both"/>
      </w:pPr>
      <w:r>
        <w:rPr>
          <w:rFonts w:ascii="宋体" w:hAnsi="宋体" w:eastAsia="宋体" w:cs="宋体"/>
          <w:sz w:val="32"/>
        </w:rPr>
        <w:t>29.我国《立法法》规定，行使国家立法权的国家机关是（   ）。</w:t>
      </w:r>
    </w:p>
    <w:p w14:paraId="5AE7EA32">
      <w:pPr>
        <w:spacing w:line="240" w:lineRule="auto"/>
        <w:jc w:val="both"/>
      </w:pPr>
      <w:r>
        <w:rPr>
          <w:rFonts w:ascii="宋体" w:hAnsi="宋体" w:eastAsia="宋体" w:cs="宋体"/>
          <w:sz w:val="32"/>
        </w:rPr>
        <w:t>A.全国人大和地方人大</w:t>
      </w:r>
    </w:p>
    <w:p w14:paraId="2E3D47FD">
      <w:pPr>
        <w:spacing w:line="240" w:lineRule="auto"/>
        <w:jc w:val="both"/>
      </w:pPr>
      <w:r>
        <w:rPr>
          <w:rFonts w:ascii="宋体" w:hAnsi="宋体" w:eastAsia="宋体" w:cs="宋体"/>
          <w:sz w:val="32"/>
        </w:rPr>
        <w:t>B.全国人大和国务院</w:t>
      </w:r>
    </w:p>
    <w:p w14:paraId="254F3CB6">
      <w:pPr>
        <w:spacing w:line="240" w:lineRule="auto"/>
        <w:jc w:val="both"/>
      </w:pPr>
      <w:r>
        <w:rPr>
          <w:rFonts w:ascii="宋体" w:hAnsi="宋体" w:eastAsia="宋体" w:cs="宋体"/>
          <w:sz w:val="32"/>
        </w:rPr>
        <w:t>C.全国人大及其常委会</w:t>
      </w:r>
    </w:p>
    <w:p w14:paraId="67C11995">
      <w:pPr>
        <w:spacing w:line="240" w:lineRule="auto"/>
        <w:jc w:val="both"/>
      </w:pPr>
      <w:r>
        <w:rPr>
          <w:rFonts w:ascii="宋体" w:hAnsi="宋体" w:eastAsia="宋体" w:cs="宋体"/>
          <w:sz w:val="32"/>
        </w:rPr>
        <w:t>D.全国人大及其常委会、国务院及其各部委</w:t>
      </w:r>
    </w:p>
    <w:p w14:paraId="616F6FB1">
      <w:pPr>
        <w:spacing w:line="240" w:lineRule="auto"/>
        <w:jc w:val="both"/>
      </w:pPr>
    </w:p>
    <w:p w14:paraId="256AD81D">
      <w:pPr>
        <w:spacing w:line="240" w:lineRule="auto"/>
        <w:jc w:val="both"/>
      </w:pPr>
    </w:p>
    <w:p w14:paraId="30AF9865">
      <w:pPr>
        <w:spacing w:line="240" w:lineRule="auto"/>
        <w:jc w:val="both"/>
      </w:pPr>
      <w:r>
        <w:rPr>
          <w:rFonts w:ascii="宋体" w:hAnsi="宋体" w:eastAsia="宋体" w:cs="宋体"/>
          <w:sz w:val="32"/>
        </w:rPr>
        <w:t>30.下列属于《公安机关办理行政案件程序规定》所规定的“书证”的有（   ）。</w:t>
      </w:r>
    </w:p>
    <w:p w14:paraId="14DDBB73">
      <w:pPr>
        <w:spacing w:line="240" w:lineRule="auto"/>
        <w:jc w:val="both"/>
      </w:pPr>
      <w:r>
        <w:rPr>
          <w:rFonts w:ascii="宋体" w:hAnsi="宋体" w:eastAsia="宋体" w:cs="宋体"/>
          <w:sz w:val="32"/>
        </w:rPr>
        <w:t>A.显示打架过程的照片</w:t>
      </w:r>
    </w:p>
    <w:p w14:paraId="074BFFFC">
      <w:pPr>
        <w:spacing w:line="240" w:lineRule="auto"/>
        <w:jc w:val="both"/>
      </w:pPr>
      <w:r>
        <w:rPr>
          <w:rFonts w:ascii="宋体" w:hAnsi="宋体" w:eastAsia="宋体" w:cs="宋体"/>
          <w:sz w:val="32"/>
        </w:rPr>
        <w:t>B.带有恐吓内容的电子邮件</w:t>
      </w:r>
    </w:p>
    <w:p w14:paraId="03231049">
      <w:pPr>
        <w:spacing w:line="240" w:lineRule="auto"/>
        <w:jc w:val="both"/>
      </w:pPr>
      <w:r>
        <w:rPr>
          <w:rFonts w:ascii="宋体" w:hAnsi="宋体" w:eastAsia="宋体" w:cs="宋体"/>
          <w:sz w:val="32"/>
        </w:rPr>
        <w:t>C.聋哑人提供的书面证词</w:t>
      </w:r>
    </w:p>
    <w:p w14:paraId="131F6134">
      <w:pPr>
        <w:spacing w:line="240" w:lineRule="auto"/>
        <w:jc w:val="both"/>
      </w:pPr>
      <w:r>
        <w:rPr>
          <w:rFonts w:ascii="宋体" w:hAnsi="宋体" w:eastAsia="宋体" w:cs="宋体"/>
          <w:sz w:val="32"/>
        </w:rPr>
        <w:t>D.人民警察所作的现场笔录</w:t>
      </w:r>
    </w:p>
    <w:p w14:paraId="1E9F1899">
      <w:pPr>
        <w:spacing w:line="240" w:lineRule="auto"/>
        <w:jc w:val="both"/>
      </w:pPr>
    </w:p>
    <w:p w14:paraId="6FA61380">
      <w:pPr>
        <w:spacing w:line="240" w:lineRule="auto"/>
        <w:jc w:val="both"/>
      </w:pPr>
    </w:p>
    <w:p w14:paraId="39A9C6E5">
      <w:pPr>
        <w:spacing w:line="240" w:lineRule="auto"/>
        <w:jc w:val="both"/>
      </w:pPr>
    </w:p>
    <w:p w14:paraId="7DFC4916">
      <w:pPr>
        <w:spacing w:line="240" w:lineRule="auto"/>
        <w:jc w:val="both"/>
      </w:pPr>
      <w:r>
        <w:rPr>
          <w:rFonts w:ascii="宋体" w:hAnsi="宋体" w:eastAsia="宋体" w:cs="宋体"/>
          <w:sz w:val="32"/>
        </w:rPr>
        <w:t>31.执法为民是（   ）的宪法原则在政法工作中的具体体现。</w:t>
      </w:r>
    </w:p>
    <w:p w14:paraId="03244DB3">
      <w:pPr>
        <w:spacing w:line="240" w:lineRule="auto"/>
        <w:jc w:val="both"/>
      </w:pPr>
      <w:r>
        <w:rPr>
          <w:rFonts w:ascii="宋体" w:hAnsi="宋体" w:eastAsia="宋体" w:cs="宋体"/>
          <w:sz w:val="32"/>
        </w:rPr>
        <w:t>A.为人民服务</w:t>
      </w:r>
    </w:p>
    <w:p w14:paraId="3D39F1D6">
      <w:pPr>
        <w:spacing w:line="240" w:lineRule="auto"/>
        <w:jc w:val="both"/>
      </w:pPr>
      <w:r>
        <w:rPr>
          <w:rFonts w:ascii="宋体" w:hAnsi="宋体" w:eastAsia="宋体" w:cs="宋体"/>
          <w:sz w:val="32"/>
        </w:rPr>
        <w:t>B.人权至上</w:t>
      </w:r>
    </w:p>
    <w:p w14:paraId="63EDD4FD">
      <w:pPr>
        <w:spacing w:line="240" w:lineRule="auto"/>
        <w:jc w:val="both"/>
      </w:pPr>
      <w:r>
        <w:rPr>
          <w:rFonts w:ascii="宋体" w:hAnsi="宋体" w:eastAsia="宋体" w:cs="宋体"/>
          <w:sz w:val="32"/>
        </w:rPr>
        <w:t>C.人民的利益高于一切</w:t>
      </w:r>
    </w:p>
    <w:p w14:paraId="29C2DF4B">
      <w:pPr>
        <w:spacing w:line="240" w:lineRule="auto"/>
        <w:jc w:val="both"/>
      </w:pPr>
      <w:r>
        <w:rPr>
          <w:rFonts w:ascii="宋体" w:hAnsi="宋体" w:eastAsia="宋体" w:cs="宋体"/>
          <w:sz w:val="32"/>
        </w:rPr>
        <w:t>D.一切权力属于人民</w:t>
      </w:r>
    </w:p>
    <w:p w14:paraId="4848280A">
      <w:pPr>
        <w:spacing w:line="240" w:lineRule="auto"/>
        <w:jc w:val="both"/>
      </w:pPr>
    </w:p>
    <w:p w14:paraId="130AF350">
      <w:pPr>
        <w:spacing w:line="240" w:lineRule="auto"/>
        <w:jc w:val="both"/>
      </w:pPr>
    </w:p>
    <w:p w14:paraId="389B004B">
      <w:pPr>
        <w:spacing w:line="240" w:lineRule="auto"/>
        <w:jc w:val="both"/>
      </w:pPr>
    </w:p>
    <w:p w14:paraId="7CEB3C49">
      <w:pPr>
        <w:spacing w:line="240" w:lineRule="auto"/>
        <w:jc w:val="both"/>
      </w:pPr>
      <w:r>
        <w:rPr>
          <w:rFonts w:ascii="宋体" w:hAnsi="宋体" w:eastAsia="宋体" w:cs="宋体"/>
          <w:sz w:val="32"/>
        </w:rPr>
        <w:t>32.公安机关发现对犯罪嫌疑人的逮捕不当时，应当（   ）。</w:t>
      </w:r>
    </w:p>
    <w:p w14:paraId="0484403D">
      <w:pPr>
        <w:spacing w:line="240" w:lineRule="auto"/>
        <w:jc w:val="both"/>
      </w:pPr>
      <w:r>
        <w:rPr>
          <w:rFonts w:ascii="宋体" w:hAnsi="宋体" w:eastAsia="宋体" w:cs="宋体"/>
          <w:sz w:val="32"/>
        </w:rPr>
        <w:t>A.及时释放被逮捕的人或者变更强制措施，并应通知原批准的人民检察院</w:t>
      </w:r>
    </w:p>
    <w:p w14:paraId="2F0B49FD">
      <w:pPr>
        <w:spacing w:line="240" w:lineRule="auto"/>
        <w:jc w:val="both"/>
      </w:pPr>
      <w:r>
        <w:rPr>
          <w:rFonts w:ascii="宋体" w:hAnsi="宋体" w:eastAsia="宋体" w:cs="宋体"/>
          <w:sz w:val="32"/>
        </w:rPr>
        <w:t>B.及时撤销或变更逮捕措施，但须经原批准的人民检察院批准</w:t>
      </w:r>
    </w:p>
    <w:p w14:paraId="65281DF8">
      <w:pPr>
        <w:spacing w:line="240" w:lineRule="auto"/>
        <w:jc w:val="both"/>
      </w:pPr>
      <w:r>
        <w:rPr>
          <w:rFonts w:ascii="宋体" w:hAnsi="宋体" w:eastAsia="宋体" w:cs="宋体"/>
          <w:sz w:val="32"/>
        </w:rPr>
        <w:t>C.及时撤销或变更逮捕措施，且无需通知原批准的人民检察院</w:t>
      </w:r>
    </w:p>
    <w:p w14:paraId="3412E4FB">
      <w:pPr>
        <w:spacing w:line="240" w:lineRule="auto"/>
        <w:jc w:val="both"/>
      </w:pPr>
      <w:r>
        <w:rPr>
          <w:rFonts w:ascii="宋体" w:hAnsi="宋体" w:eastAsia="宋体" w:cs="宋体"/>
          <w:sz w:val="32"/>
        </w:rPr>
        <w:t>D.及时提请原批准的人民检察院批准撤销或变更逮捕措施</w:t>
      </w:r>
    </w:p>
    <w:p w14:paraId="4BB3C0AA">
      <w:pPr>
        <w:spacing w:line="240" w:lineRule="auto"/>
        <w:jc w:val="both"/>
      </w:pPr>
    </w:p>
    <w:p w14:paraId="3C5CD895">
      <w:pPr>
        <w:spacing w:line="240" w:lineRule="auto"/>
        <w:jc w:val="both"/>
      </w:pPr>
    </w:p>
    <w:p w14:paraId="72D5BEC0">
      <w:pPr>
        <w:spacing w:line="240" w:lineRule="auto"/>
        <w:jc w:val="both"/>
      </w:pPr>
      <w:r>
        <w:rPr>
          <w:rFonts w:ascii="宋体" w:hAnsi="宋体" w:eastAsia="宋体" w:cs="宋体"/>
          <w:sz w:val="32"/>
        </w:rPr>
        <w:t>33.检查妇女的身体，应当由（   ）进行。</w:t>
      </w:r>
    </w:p>
    <w:p w14:paraId="432CF4D0">
      <w:pPr>
        <w:spacing w:line="240" w:lineRule="auto"/>
        <w:jc w:val="both"/>
      </w:pPr>
      <w:r>
        <w:rPr>
          <w:rFonts w:ascii="宋体" w:hAnsi="宋体" w:eastAsia="宋体" w:cs="宋体"/>
          <w:sz w:val="32"/>
        </w:rPr>
        <w:t>A.医生</w:t>
      </w:r>
    </w:p>
    <w:p w14:paraId="2645BC34">
      <w:pPr>
        <w:spacing w:line="240" w:lineRule="auto"/>
        <w:jc w:val="both"/>
      </w:pPr>
      <w:r>
        <w:rPr>
          <w:rFonts w:ascii="宋体" w:hAnsi="宋体" w:eastAsia="宋体" w:cs="宋体"/>
          <w:sz w:val="32"/>
        </w:rPr>
        <w:t>B.法医</w:t>
      </w:r>
    </w:p>
    <w:p w14:paraId="5F18CD51">
      <w:pPr>
        <w:spacing w:line="240" w:lineRule="auto"/>
        <w:jc w:val="both"/>
      </w:pPr>
      <w:r>
        <w:rPr>
          <w:rFonts w:ascii="宋体" w:hAnsi="宋体" w:eastAsia="宋体" w:cs="宋体"/>
          <w:sz w:val="32"/>
        </w:rPr>
        <w:t>C.女性工作人员</w:t>
      </w:r>
    </w:p>
    <w:p w14:paraId="37BCC874">
      <w:pPr>
        <w:spacing w:line="240" w:lineRule="auto"/>
        <w:jc w:val="both"/>
      </w:pPr>
      <w:r>
        <w:rPr>
          <w:rFonts w:ascii="宋体" w:hAnsi="宋体" w:eastAsia="宋体" w:cs="宋体"/>
          <w:sz w:val="32"/>
        </w:rPr>
        <w:t>D.人民警察</w:t>
      </w:r>
    </w:p>
    <w:p w14:paraId="5C1963DD">
      <w:pPr>
        <w:spacing w:line="240" w:lineRule="auto"/>
        <w:jc w:val="both"/>
      </w:pPr>
    </w:p>
    <w:p w14:paraId="17BCFF10">
      <w:pPr>
        <w:spacing w:line="240" w:lineRule="auto"/>
        <w:jc w:val="both"/>
      </w:pPr>
    </w:p>
    <w:p w14:paraId="75138E75">
      <w:pPr>
        <w:spacing w:line="240" w:lineRule="auto"/>
        <w:jc w:val="both"/>
      </w:pPr>
    </w:p>
    <w:p w14:paraId="082AE2F7">
      <w:pPr>
        <w:spacing w:line="240" w:lineRule="auto"/>
        <w:jc w:val="both"/>
      </w:pPr>
      <w:r>
        <w:rPr>
          <w:rFonts w:ascii="宋体" w:hAnsi="宋体" w:eastAsia="宋体" w:cs="宋体"/>
          <w:sz w:val="32"/>
        </w:rPr>
        <w:t>34.经原决定机关负责人批准，公安机关收缴和追缴的财物（   ），由县级以上公安机关主管部门组织销毁或者交有关厂家回收。</w:t>
      </w:r>
    </w:p>
    <w:p w14:paraId="5BAA6F22">
      <w:pPr>
        <w:spacing w:line="240" w:lineRule="auto"/>
        <w:jc w:val="both"/>
      </w:pPr>
      <w:r>
        <w:rPr>
          <w:rFonts w:ascii="宋体" w:hAnsi="宋体" w:eastAsia="宋体" w:cs="宋体"/>
          <w:sz w:val="32"/>
        </w:rPr>
        <w:t>A.属于被侵害人或者善意第三人的合法财物的</w:t>
      </w:r>
    </w:p>
    <w:p w14:paraId="5E2C7B50">
      <w:pPr>
        <w:spacing w:line="240" w:lineRule="auto"/>
        <w:jc w:val="both"/>
      </w:pPr>
      <w:r>
        <w:rPr>
          <w:rFonts w:ascii="宋体" w:hAnsi="宋体" w:eastAsia="宋体" w:cs="宋体"/>
          <w:sz w:val="32"/>
        </w:rPr>
        <w:t>B.没有被侵害人的</w:t>
      </w:r>
    </w:p>
    <w:p w14:paraId="418370BB">
      <w:pPr>
        <w:spacing w:line="240" w:lineRule="auto"/>
        <w:jc w:val="both"/>
      </w:pPr>
      <w:r>
        <w:rPr>
          <w:rFonts w:ascii="宋体" w:hAnsi="宋体" w:eastAsia="宋体" w:cs="宋体"/>
          <w:sz w:val="32"/>
        </w:rPr>
        <w:t>C.是违禁品、没有价值的物品，或者价值轻微，无法变卖或者拍卖的物品的</w:t>
      </w:r>
    </w:p>
    <w:p w14:paraId="7414C504">
      <w:pPr>
        <w:spacing w:line="240" w:lineRule="auto"/>
        <w:jc w:val="both"/>
      </w:pPr>
      <w:r>
        <w:rPr>
          <w:rFonts w:ascii="宋体" w:hAnsi="宋体" w:eastAsia="宋体" w:cs="宋体"/>
          <w:sz w:val="32"/>
        </w:rPr>
        <w:t>D.是无法变卖或者拍卖的危险物品的</w:t>
      </w:r>
    </w:p>
    <w:p w14:paraId="0166E089">
      <w:pPr>
        <w:spacing w:line="240" w:lineRule="auto"/>
        <w:jc w:val="both"/>
      </w:pPr>
    </w:p>
    <w:p w14:paraId="0F0D8A37">
      <w:pPr>
        <w:spacing w:line="240" w:lineRule="auto"/>
        <w:jc w:val="both"/>
      </w:pPr>
    </w:p>
    <w:p w14:paraId="2CD071EF">
      <w:pPr>
        <w:spacing w:line="240" w:lineRule="auto"/>
        <w:jc w:val="both"/>
      </w:pPr>
    </w:p>
    <w:p w14:paraId="0B45BAC7">
      <w:pPr>
        <w:spacing w:line="240" w:lineRule="auto"/>
        <w:jc w:val="both"/>
      </w:pPr>
      <w:r>
        <w:rPr>
          <w:rFonts w:ascii="宋体" w:hAnsi="宋体" w:eastAsia="宋体" w:cs="宋体"/>
          <w:sz w:val="32"/>
        </w:rPr>
        <w:t>35.A县某公司的业务员甲、乙一起到B县出差，在B县的宾馆内认识了C县某公司的业务员丙、丁，四人便在房间内赌博，被人举报，派出所出警时，被出来买烟的甲、乙看见，两人打电话通知丙、丁后，先行逃到了公司设在D县的营销点，丙、丁则被派出所出警人员抓到，该案件应由（   ）办理。</w:t>
      </w:r>
    </w:p>
    <w:p w14:paraId="7F8E0960">
      <w:pPr>
        <w:spacing w:line="240" w:lineRule="auto"/>
        <w:jc w:val="both"/>
      </w:pPr>
      <w:r>
        <w:rPr>
          <w:rFonts w:ascii="宋体" w:hAnsi="宋体" w:eastAsia="宋体" w:cs="宋体"/>
          <w:sz w:val="32"/>
        </w:rPr>
        <w:t>A.A县公安局</w:t>
      </w:r>
    </w:p>
    <w:p w14:paraId="39B9602D">
      <w:pPr>
        <w:spacing w:line="240" w:lineRule="auto"/>
        <w:jc w:val="both"/>
      </w:pPr>
      <w:r>
        <w:rPr>
          <w:rFonts w:ascii="宋体" w:hAnsi="宋体" w:eastAsia="宋体" w:cs="宋体"/>
          <w:sz w:val="32"/>
        </w:rPr>
        <w:t>B.B县公安局</w:t>
      </w:r>
    </w:p>
    <w:p w14:paraId="70B81A74">
      <w:pPr>
        <w:spacing w:line="240" w:lineRule="auto"/>
        <w:jc w:val="both"/>
      </w:pPr>
      <w:r>
        <w:rPr>
          <w:rFonts w:ascii="宋体" w:hAnsi="宋体" w:eastAsia="宋体" w:cs="宋体"/>
          <w:sz w:val="32"/>
        </w:rPr>
        <w:t>C.C县公安局</w:t>
      </w:r>
    </w:p>
    <w:p w14:paraId="66ACC14D">
      <w:pPr>
        <w:spacing w:line="240" w:lineRule="auto"/>
        <w:jc w:val="both"/>
      </w:pPr>
      <w:r>
        <w:rPr>
          <w:rFonts w:ascii="宋体" w:hAnsi="宋体" w:eastAsia="宋体" w:cs="宋体"/>
          <w:sz w:val="32"/>
        </w:rPr>
        <w:t>D.D县公安局</w:t>
      </w:r>
    </w:p>
    <w:p w14:paraId="4042B262">
      <w:pPr>
        <w:spacing w:line="240" w:lineRule="auto"/>
        <w:jc w:val="both"/>
      </w:pPr>
    </w:p>
    <w:p w14:paraId="479D748F">
      <w:pPr>
        <w:spacing w:line="240" w:lineRule="auto"/>
        <w:jc w:val="both"/>
      </w:pPr>
    </w:p>
    <w:p w14:paraId="444BE706">
      <w:pPr>
        <w:spacing w:line="240" w:lineRule="auto"/>
        <w:jc w:val="both"/>
      </w:pPr>
      <w:r>
        <w:rPr>
          <w:rFonts w:ascii="宋体" w:hAnsi="宋体" w:eastAsia="宋体" w:cs="宋体"/>
          <w:sz w:val="32"/>
        </w:rPr>
        <w:t>36.驾驶人连续驾驶机动车超过4小时，停车休息时间不得少于（   ）。</w:t>
      </w:r>
    </w:p>
    <w:p w14:paraId="7590E13B">
      <w:pPr>
        <w:spacing w:line="240" w:lineRule="auto"/>
        <w:jc w:val="both"/>
      </w:pPr>
      <w:r>
        <w:rPr>
          <w:rFonts w:ascii="宋体" w:hAnsi="宋体" w:eastAsia="宋体" w:cs="宋体"/>
          <w:sz w:val="32"/>
        </w:rPr>
        <w:t>A.5分钟</w:t>
      </w:r>
    </w:p>
    <w:p w14:paraId="6D29528C">
      <w:pPr>
        <w:spacing w:line="240" w:lineRule="auto"/>
        <w:jc w:val="both"/>
      </w:pPr>
      <w:r>
        <w:rPr>
          <w:rFonts w:ascii="宋体" w:hAnsi="宋体" w:eastAsia="宋体" w:cs="宋体"/>
          <w:sz w:val="32"/>
        </w:rPr>
        <w:t>B.10分钟</w:t>
      </w:r>
    </w:p>
    <w:p w14:paraId="655BE92E">
      <w:pPr>
        <w:spacing w:line="240" w:lineRule="auto"/>
        <w:jc w:val="both"/>
      </w:pPr>
      <w:r>
        <w:rPr>
          <w:rFonts w:ascii="宋体" w:hAnsi="宋体" w:eastAsia="宋体" w:cs="宋体"/>
          <w:sz w:val="32"/>
        </w:rPr>
        <w:t>C.20分钟</w:t>
      </w:r>
    </w:p>
    <w:p w14:paraId="7CDEA80D">
      <w:pPr>
        <w:spacing w:line="240" w:lineRule="auto"/>
        <w:jc w:val="both"/>
      </w:pPr>
      <w:r>
        <w:rPr>
          <w:rFonts w:ascii="宋体" w:hAnsi="宋体" w:eastAsia="宋体" w:cs="宋体"/>
          <w:sz w:val="32"/>
        </w:rPr>
        <w:t>D.40分钟</w:t>
      </w:r>
    </w:p>
    <w:p w14:paraId="0E49A5A4">
      <w:pPr>
        <w:spacing w:line="240" w:lineRule="auto"/>
        <w:jc w:val="both"/>
      </w:pPr>
    </w:p>
    <w:p w14:paraId="74DC59C0">
      <w:pPr>
        <w:spacing w:line="240" w:lineRule="auto"/>
        <w:jc w:val="both"/>
      </w:pPr>
    </w:p>
    <w:p w14:paraId="645ACFF4">
      <w:pPr>
        <w:spacing w:line="240" w:lineRule="auto"/>
        <w:jc w:val="both"/>
      </w:pPr>
      <w:r>
        <w:rPr>
          <w:rFonts w:ascii="宋体" w:hAnsi="宋体" w:eastAsia="宋体" w:cs="宋体"/>
          <w:sz w:val="32"/>
        </w:rPr>
        <w:t>37.对行为举止失控的醉酒人，（   ）。</w:t>
      </w:r>
    </w:p>
    <w:p w14:paraId="02C2CA94">
      <w:pPr>
        <w:spacing w:line="240" w:lineRule="auto"/>
        <w:jc w:val="both"/>
      </w:pPr>
      <w:r>
        <w:rPr>
          <w:rFonts w:ascii="宋体" w:hAnsi="宋体" w:eastAsia="宋体" w:cs="宋体"/>
          <w:sz w:val="32"/>
        </w:rPr>
        <w:t>A.可以使用约束带或者警绳等进行约束，但是不得使用手铐、脚镣等警械</w:t>
      </w:r>
    </w:p>
    <w:p w14:paraId="27859BD3">
      <w:pPr>
        <w:spacing w:line="240" w:lineRule="auto"/>
        <w:jc w:val="both"/>
      </w:pPr>
      <w:r>
        <w:rPr>
          <w:rFonts w:ascii="宋体" w:hAnsi="宋体" w:eastAsia="宋体" w:cs="宋体"/>
          <w:sz w:val="32"/>
        </w:rPr>
        <w:t>B.不得使用约束带、警绳、手铐、脚镣等警械</w:t>
      </w:r>
    </w:p>
    <w:p w14:paraId="12D68654">
      <w:pPr>
        <w:spacing w:line="240" w:lineRule="auto"/>
        <w:jc w:val="both"/>
      </w:pPr>
      <w:r>
        <w:rPr>
          <w:rFonts w:ascii="宋体" w:hAnsi="宋体" w:eastAsia="宋体" w:cs="宋体"/>
          <w:sz w:val="32"/>
        </w:rPr>
        <w:t>C.可以使用手铐、脚镣等进行约束，但是不得使用约束带、警绳等警械</w:t>
      </w:r>
    </w:p>
    <w:p w14:paraId="36905115">
      <w:pPr>
        <w:spacing w:line="240" w:lineRule="auto"/>
        <w:jc w:val="both"/>
      </w:pPr>
      <w:r>
        <w:rPr>
          <w:rFonts w:ascii="宋体" w:hAnsi="宋体" w:eastAsia="宋体" w:cs="宋体"/>
          <w:sz w:val="32"/>
        </w:rPr>
        <w:t>D.可以使用约束带、警绳、手铐、脚镣等警械</w:t>
      </w:r>
    </w:p>
    <w:p w14:paraId="2CDE4213">
      <w:pPr>
        <w:spacing w:line="240" w:lineRule="auto"/>
        <w:jc w:val="both"/>
      </w:pPr>
    </w:p>
    <w:p w14:paraId="3BE320DF">
      <w:pPr>
        <w:spacing w:line="240" w:lineRule="auto"/>
        <w:jc w:val="both"/>
      </w:pPr>
    </w:p>
    <w:p w14:paraId="1324C7CD">
      <w:pPr>
        <w:spacing w:line="240" w:lineRule="auto"/>
        <w:jc w:val="both"/>
      </w:pPr>
      <w:r>
        <w:rPr>
          <w:rFonts w:ascii="宋体" w:hAnsi="宋体" w:eastAsia="宋体" w:cs="宋体"/>
          <w:sz w:val="32"/>
        </w:rPr>
        <w:t>38.经原决定机关负责人批准，公安机关收缴和追缴的财物（   ），应当及时返还。</w:t>
      </w:r>
    </w:p>
    <w:p w14:paraId="59C3432B">
      <w:pPr>
        <w:spacing w:line="240" w:lineRule="auto"/>
        <w:jc w:val="both"/>
      </w:pPr>
      <w:r>
        <w:rPr>
          <w:rFonts w:ascii="宋体" w:hAnsi="宋体" w:eastAsia="宋体" w:cs="宋体"/>
          <w:sz w:val="32"/>
        </w:rPr>
        <w:t>A.属于被侵害人或者善意第三人的合法财物的</w:t>
      </w:r>
    </w:p>
    <w:p w14:paraId="213D2ADD">
      <w:pPr>
        <w:spacing w:line="240" w:lineRule="auto"/>
        <w:jc w:val="both"/>
      </w:pPr>
      <w:r>
        <w:rPr>
          <w:rFonts w:ascii="宋体" w:hAnsi="宋体" w:eastAsia="宋体" w:cs="宋体"/>
          <w:sz w:val="32"/>
        </w:rPr>
        <w:t>B.没有被侵害人的</w:t>
      </w:r>
    </w:p>
    <w:p w14:paraId="7712F860">
      <w:pPr>
        <w:spacing w:line="240" w:lineRule="auto"/>
        <w:jc w:val="both"/>
      </w:pPr>
      <w:r>
        <w:rPr>
          <w:rFonts w:ascii="宋体" w:hAnsi="宋体" w:eastAsia="宋体" w:cs="宋体"/>
          <w:sz w:val="32"/>
        </w:rPr>
        <w:t>C.是违禁品、没有价值的物品，或者价值轻微，无法变卖或者拍卖的物品的</w:t>
      </w:r>
    </w:p>
    <w:p w14:paraId="4895E1F1">
      <w:pPr>
        <w:spacing w:line="240" w:lineRule="auto"/>
        <w:jc w:val="both"/>
      </w:pPr>
      <w:r>
        <w:rPr>
          <w:rFonts w:ascii="宋体" w:hAnsi="宋体" w:eastAsia="宋体" w:cs="宋体"/>
          <w:sz w:val="32"/>
        </w:rPr>
        <w:t>D.是无法变卖或者拍卖的危险物品的</w:t>
      </w:r>
    </w:p>
    <w:p w14:paraId="603C1824">
      <w:pPr>
        <w:spacing w:line="240" w:lineRule="auto"/>
        <w:jc w:val="both"/>
      </w:pPr>
    </w:p>
    <w:p w14:paraId="220F6C6F">
      <w:pPr>
        <w:spacing w:line="240" w:lineRule="auto"/>
        <w:jc w:val="both"/>
      </w:pPr>
    </w:p>
    <w:p w14:paraId="4379B71B">
      <w:pPr>
        <w:spacing w:line="240" w:lineRule="auto"/>
        <w:jc w:val="both"/>
      </w:pPr>
      <w:r>
        <w:rPr>
          <w:rFonts w:ascii="宋体" w:hAnsi="宋体" w:eastAsia="宋体" w:cs="宋体"/>
          <w:sz w:val="32"/>
        </w:rPr>
        <w:t>39.检查场所时，应当有（   ）在场。</w:t>
      </w:r>
    </w:p>
    <w:p w14:paraId="021A01C7">
      <w:pPr>
        <w:spacing w:line="240" w:lineRule="auto"/>
        <w:jc w:val="both"/>
      </w:pPr>
      <w:r>
        <w:rPr>
          <w:rFonts w:ascii="宋体" w:hAnsi="宋体" w:eastAsia="宋体" w:cs="宋体"/>
          <w:sz w:val="32"/>
        </w:rPr>
        <w:t>A.被检查人</w:t>
      </w:r>
    </w:p>
    <w:p w14:paraId="0B7C5324">
      <w:pPr>
        <w:spacing w:line="240" w:lineRule="auto"/>
        <w:jc w:val="both"/>
      </w:pPr>
      <w:r>
        <w:rPr>
          <w:rFonts w:ascii="宋体" w:hAnsi="宋体" w:eastAsia="宋体" w:cs="宋体"/>
          <w:sz w:val="32"/>
        </w:rPr>
        <w:t>B.其他见证人</w:t>
      </w:r>
    </w:p>
    <w:p w14:paraId="6AAEFD4A">
      <w:pPr>
        <w:spacing w:line="240" w:lineRule="auto"/>
        <w:jc w:val="both"/>
      </w:pPr>
      <w:r>
        <w:rPr>
          <w:rFonts w:ascii="宋体" w:hAnsi="宋体" w:eastAsia="宋体" w:cs="宋体"/>
          <w:sz w:val="32"/>
        </w:rPr>
        <w:t>C.被检查人和其他见证人</w:t>
      </w:r>
    </w:p>
    <w:p w14:paraId="437685C5">
      <w:pPr>
        <w:spacing w:line="240" w:lineRule="auto"/>
        <w:jc w:val="both"/>
      </w:pPr>
      <w:r>
        <w:rPr>
          <w:rFonts w:ascii="宋体" w:hAnsi="宋体" w:eastAsia="宋体" w:cs="宋体"/>
          <w:sz w:val="32"/>
        </w:rPr>
        <w:t>D.被检查人或者其他见证人</w:t>
      </w:r>
    </w:p>
    <w:p w14:paraId="7B730966">
      <w:pPr>
        <w:spacing w:line="240" w:lineRule="auto"/>
        <w:jc w:val="both"/>
      </w:pPr>
    </w:p>
    <w:p w14:paraId="4C30037D">
      <w:pPr>
        <w:spacing w:line="240" w:lineRule="auto"/>
        <w:jc w:val="both"/>
      </w:pPr>
    </w:p>
    <w:p w14:paraId="0D574CC9">
      <w:pPr>
        <w:spacing w:line="240" w:lineRule="auto"/>
        <w:jc w:val="both"/>
      </w:pPr>
    </w:p>
    <w:p w14:paraId="2417674A">
      <w:pPr>
        <w:spacing w:line="240" w:lineRule="auto"/>
        <w:jc w:val="both"/>
      </w:pPr>
      <w:r>
        <w:rPr>
          <w:rFonts w:ascii="宋体" w:hAnsi="宋体" w:eastAsia="宋体" w:cs="宋体"/>
          <w:sz w:val="32"/>
        </w:rPr>
        <w:t>40.公安机关应当及时将传唤原因和处所通过电话、手机短信、传真等方式通知（   ）。</w:t>
      </w:r>
    </w:p>
    <w:p w14:paraId="1F40ED38">
      <w:pPr>
        <w:spacing w:line="240" w:lineRule="auto"/>
        <w:jc w:val="both"/>
      </w:pPr>
      <w:r>
        <w:rPr>
          <w:rFonts w:ascii="宋体" w:hAnsi="宋体" w:eastAsia="宋体" w:cs="宋体"/>
          <w:sz w:val="32"/>
        </w:rPr>
        <w:t>A.被传唤人</w:t>
      </w:r>
    </w:p>
    <w:p w14:paraId="0E7FF242">
      <w:pPr>
        <w:spacing w:line="240" w:lineRule="auto"/>
        <w:jc w:val="both"/>
      </w:pPr>
      <w:r>
        <w:rPr>
          <w:rFonts w:ascii="宋体" w:hAnsi="宋体" w:eastAsia="宋体" w:cs="宋体"/>
          <w:sz w:val="32"/>
        </w:rPr>
        <w:t>B.被传唤人家属</w:t>
      </w:r>
    </w:p>
    <w:p w14:paraId="7BE83E28">
      <w:pPr>
        <w:spacing w:line="240" w:lineRule="auto"/>
        <w:jc w:val="both"/>
      </w:pPr>
      <w:r>
        <w:rPr>
          <w:rFonts w:ascii="宋体" w:hAnsi="宋体" w:eastAsia="宋体" w:cs="宋体"/>
          <w:sz w:val="32"/>
        </w:rPr>
        <w:t>C.被传唤人的单位</w:t>
      </w:r>
    </w:p>
    <w:p w14:paraId="09817201">
      <w:pPr>
        <w:spacing w:line="240" w:lineRule="auto"/>
        <w:jc w:val="both"/>
      </w:pPr>
      <w:r>
        <w:rPr>
          <w:rFonts w:ascii="宋体" w:hAnsi="宋体" w:eastAsia="宋体" w:cs="宋体"/>
          <w:sz w:val="32"/>
        </w:rPr>
        <w:t>D.被传唤人所在的村（居）民委员会</w:t>
      </w:r>
    </w:p>
    <w:p w14:paraId="34FA1BA1">
      <w:pPr>
        <w:spacing w:line="240" w:lineRule="auto"/>
        <w:jc w:val="both"/>
      </w:pPr>
    </w:p>
    <w:p w14:paraId="7CE08375">
      <w:pPr>
        <w:spacing w:line="240" w:lineRule="auto"/>
        <w:jc w:val="both"/>
      </w:pPr>
    </w:p>
    <w:p w14:paraId="65B937B4">
      <w:pPr>
        <w:spacing w:line="240" w:lineRule="auto"/>
        <w:jc w:val="both"/>
      </w:pPr>
      <w:r>
        <w:rPr>
          <w:rFonts w:ascii="宋体" w:hAnsi="宋体" w:eastAsia="宋体" w:cs="宋体"/>
          <w:sz w:val="32"/>
        </w:rPr>
        <w:t>41.违反治安管理的行为事实清楚，证据确凿，处（   ）的，可以当场作出治安管理处罚决定。</w:t>
      </w:r>
    </w:p>
    <w:p w14:paraId="6B3B6D40">
      <w:pPr>
        <w:spacing w:line="240" w:lineRule="auto"/>
        <w:jc w:val="both"/>
      </w:pPr>
      <w:r>
        <w:rPr>
          <w:rFonts w:ascii="宋体" w:hAnsi="宋体" w:eastAsia="宋体" w:cs="宋体"/>
          <w:sz w:val="32"/>
        </w:rPr>
        <w:t>A.警告或者300元以下罚款</w:t>
      </w:r>
    </w:p>
    <w:p w14:paraId="12050CC6">
      <w:pPr>
        <w:spacing w:line="240" w:lineRule="auto"/>
        <w:jc w:val="both"/>
      </w:pPr>
      <w:r>
        <w:rPr>
          <w:rFonts w:ascii="宋体" w:hAnsi="宋体" w:eastAsia="宋体" w:cs="宋体"/>
          <w:sz w:val="32"/>
        </w:rPr>
        <w:t>B.吊销许可证</w:t>
      </w:r>
    </w:p>
    <w:p w14:paraId="208CF76F">
      <w:pPr>
        <w:spacing w:line="240" w:lineRule="auto"/>
        <w:jc w:val="both"/>
      </w:pPr>
      <w:r>
        <w:rPr>
          <w:rFonts w:ascii="宋体" w:hAnsi="宋体" w:eastAsia="宋体" w:cs="宋体"/>
          <w:sz w:val="32"/>
        </w:rPr>
        <w:t>C.警告或者200元以下罚款</w:t>
      </w:r>
    </w:p>
    <w:p w14:paraId="2F7E6FBE">
      <w:pPr>
        <w:spacing w:line="240" w:lineRule="auto"/>
        <w:jc w:val="both"/>
      </w:pPr>
      <w:r>
        <w:rPr>
          <w:rFonts w:ascii="宋体" w:hAnsi="宋体" w:eastAsia="宋体" w:cs="宋体"/>
          <w:sz w:val="32"/>
        </w:rPr>
        <w:t>D.500元以下罚款</w:t>
      </w:r>
    </w:p>
    <w:p w14:paraId="5C67F9D1">
      <w:pPr>
        <w:spacing w:line="240" w:lineRule="auto"/>
        <w:jc w:val="both"/>
      </w:pPr>
    </w:p>
    <w:p w14:paraId="2BE823F4">
      <w:pPr>
        <w:spacing w:line="240" w:lineRule="auto"/>
        <w:jc w:val="both"/>
      </w:pPr>
    </w:p>
    <w:p w14:paraId="0084B445">
      <w:pPr>
        <w:spacing w:line="240" w:lineRule="auto"/>
        <w:jc w:val="both"/>
      </w:pPr>
      <w:r>
        <w:rPr>
          <w:rFonts w:ascii="宋体" w:hAnsi="宋体" w:eastAsia="宋体" w:cs="宋体"/>
          <w:sz w:val="32"/>
        </w:rPr>
        <w:t>42.汽车在掉头时，最高时速不准超过（   ）。</w:t>
      </w:r>
    </w:p>
    <w:p w14:paraId="5F62C869">
      <w:pPr>
        <w:spacing w:line="240" w:lineRule="auto"/>
        <w:jc w:val="both"/>
      </w:pPr>
      <w:r>
        <w:rPr>
          <w:rFonts w:ascii="宋体" w:hAnsi="宋体" w:eastAsia="宋体" w:cs="宋体"/>
          <w:sz w:val="32"/>
        </w:rPr>
        <w:t>A.50公里</w:t>
      </w:r>
    </w:p>
    <w:p w14:paraId="36ABAD16">
      <w:pPr>
        <w:spacing w:line="240" w:lineRule="auto"/>
        <w:jc w:val="both"/>
      </w:pPr>
      <w:r>
        <w:rPr>
          <w:rFonts w:ascii="宋体" w:hAnsi="宋体" w:eastAsia="宋体" w:cs="宋体"/>
          <w:sz w:val="32"/>
        </w:rPr>
        <w:t>B.30公里</w:t>
      </w:r>
    </w:p>
    <w:p w14:paraId="2E6C74F6">
      <w:pPr>
        <w:spacing w:line="240" w:lineRule="auto"/>
        <w:jc w:val="both"/>
      </w:pPr>
      <w:r>
        <w:rPr>
          <w:rFonts w:ascii="宋体" w:hAnsi="宋体" w:eastAsia="宋体" w:cs="宋体"/>
          <w:sz w:val="32"/>
        </w:rPr>
        <w:t>C.40公里</w:t>
      </w:r>
    </w:p>
    <w:p w14:paraId="2609CFC5">
      <w:pPr>
        <w:spacing w:line="240" w:lineRule="auto"/>
        <w:jc w:val="both"/>
      </w:pPr>
      <w:r>
        <w:rPr>
          <w:rFonts w:ascii="宋体" w:hAnsi="宋体" w:eastAsia="宋体" w:cs="宋体"/>
          <w:sz w:val="32"/>
        </w:rPr>
        <w:t>D.60公里</w:t>
      </w:r>
    </w:p>
    <w:p w14:paraId="6CB89C25">
      <w:pPr>
        <w:spacing w:line="240" w:lineRule="auto"/>
        <w:jc w:val="both"/>
      </w:pPr>
    </w:p>
    <w:p w14:paraId="10719622">
      <w:pPr>
        <w:spacing w:line="240" w:lineRule="auto"/>
        <w:jc w:val="both"/>
      </w:pPr>
    </w:p>
    <w:p w14:paraId="20910A95">
      <w:pPr>
        <w:spacing w:line="240" w:lineRule="auto"/>
        <w:jc w:val="both"/>
      </w:pPr>
      <w:r>
        <w:rPr>
          <w:rFonts w:ascii="宋体" w:hAnsi="宋体" w:eastAsia="宋体" w:cs="宋体"/>
          <w:sz w:val="32"/>
        </w:rPr>
        <w:t>43.假设被乙曾使用过的注射毒品的器具被收缴，经公安机关批准后，可以作以下哪种处理？（   ）</w:t>
      </w:r>
    </w:p>
    <w:p w14:paraId="54D4B62C">
      <w:pPr>
        <w:spacing w:line="240" w:lineRule="auto"/>
        <w:jc w:val="both"/>
      </w:pPr>
      <w:r>
        <w:rPr>
          <w:rFonts w:ascii="宋体" w:hAnsi="宋体" w:eastAsia="宋体" w:cs="宋体"/>
          <w:sz w:val="32"/>
        </w:rPr>
        <w:t>A.应当及时返回物品持有人</w:t>
      </w:r>
    </w:p>
    <w:p w14:paraId="2248A6B9">
      <w:pPr>
        <w:spacing w:line="240" w:lineRule="auto"/>
        <w:jc w:val="both"/>
      </w:pPr>
      <w:r>
        <w:rPr>
          <w:rFonts w:ascii="宋体" w:hAnsi="宋体" w:eastAsia="宋体" w:cs="宋体"/>
          <w:sz w:val="32"/>
        </w:rPr>
        <w:t>B.依法变卖或者拍卖，将所得款项上缴国库</w:t>
      </w:r>
    </w:p>
    <w:p w14:paraId="31D3B00B">
      <w:pPr>
        <w:spacing w:line="240" w:lineRule="auto"/>
        <w:jc w:val="both"/>
      </w:pPr>
      <w:r>
        <w:rPr>
          <w:rFonts w:ascii="宋体" w:hAnsi="宋体" w:eastAsia="宋体" w:cs="宋体"/>
          <w:sz w:val="32"/>
        </w:rPr>
        <w:t>C.统一登记造册后予以销毁</w:t>
      </w:r>
    </w:p>
    <w:p w14:paraId="1130D4D3">
      <w:pPr>
        <w:spacing w:line="240" w:lineRule="auto"/>
        <w:jc w:val="both"/>
      </w:pPr>
      <w:r>
        <w:rPr>
          <w:rFonts w:ascii="宋体" w:hAnsi="宋体" w:eastAsia="宋体" w:cs="宋体"/>
          <w:sz w:val="32"/>
        </w:rPr>
        <w:t>D.由县级以上公安机关主管部门组织销毁</w:t>
      </w:r>
    </w:p>
    <w:p w14:paraId="62721B89">
      <w:pPr>
        <w:spacing w:line="240" w:lineRule="auto"/>
        <w:jc w:val="both"/>
      </w:pPr>
    </w:p>
    <w:p w14:paraId="659C0007">
      <w:pPr>
        <w:spacing w:line="240" w:lineRule="auto"/>
        <w:jc w:val="both"/>
      </w:pPr>
    </w:p>
    <w:p w14:paraId="13A74FE9">
      <w:pPr>
        <w:spacing w:line="240" w:lineRule="auto"/>
        <w:jc w:val="both"/>
      </w:pPr>
      <w:r>
        <w:rPr>
          <w:rFonts w:ascii="宋体" w:hAnsi="宋体" w:eastAsia="宋体" w:cs="宋体"/>
          <w:sz w:val="32"/>
        </w:rPr>
        <w:t>44.治安案件调查结束后，公安机关对（   ），作出不予处罚的决定。</w:t>
      </w:r>
    </w:p>
    <w:p w14:paraId="021E41C0">
      <w:pPr>
        <w:spacing w:line="240" w:lineRule="auto"/>
        <w:jc w:val="both"/>
      </w:pPr>
      <w:r>
        <w:rPr>
          <w:rFonts w:ascii="宋体" w:hAnsi="宋体" w:eastAsia="宋体" w:cs="宋体"/>
          <w:sz w:val="32"/>
        </w:rPr>
        <w:t>A.依法不予处罚的，或者违法事实不能成立的</w:t>
      </w:r>
    </w:p>
    <w:p w14:paraId="4C52C6E2">
      <w:pPr>
        <w:spacing w:line="240" w:lineRule="auto"/>
        <w:jc w:val="both"/>
      </w:pPr>
      <w:r>
        <w:rPr>
          <w:rFonts w:ascii="宋体" w:hAnsi="宋体" w:eastAsia="宋体" w:cs="宋体"/>
          <w:sz w:val="32"/>
        </w:rPr>
        <w:t>B.违法行为已涉嫌犯罪的</w:t>
      </w:r>
    </w:p>
    <w:p w14:paraId="3289DBCA">
      <w:pPr>
        <w:spacing w:line="240" w:lineRule="auto"/>
        <w:jc w:val="both"/>
      </w:pPr>
      <w:r>
        <w:rPr>
          <w:rFonts w:ascii="宋体" w:hAnsi="宋体" w:eastAsia="宋体" w:cs="宋体"/>
          <w:sz w:val="32"/>
        </w:rPr>
        <w:t>C.发现违反治安管理行为人有其他违法行为的</w:t>
      </w:r>
    </w:p>
    <w:p w14:paraId="0E503932">
      <w:pPr>
        <w:spacing w:line="240" w:lineRule="auto"/>
        <w:jc w:val="both"/>
      </w:pPr>
      <w:r>
        <w:rPr>
          <w:rFonts w:ascii="宋体" w:hAnsi="宋体" w:eastAsia="宋体" w:cs="宋体"/>
          <w:sz w:val="32"/>
        </w:rPr>
        <w:t>D.确有违反治安管理的行为，但不满16周岁的</w:t>
      </w:r>
    </w:p>
    <w:p w14:paraId="265A0E9E">
      <w:pPr>
        <w:spacing w:line="240" w:lineRule="auto"/>
        <w:jc w:val="both"/>
      </w:pPr>
    </w:p>
    <w:p w14:paraId="3E12EFDE">
      <w:pPr>
        <w:spacing w:line="240" w:lineRule="auto"/>
        <w:jc w:val="both"/>
      </w:pPr>
    </w:p>
    <w:p w14:paraId="086CD09F">
      <w:pPr>
        <w:spacing w:line="240" w:lineRule="auto"/>
        <w:jc w:val="both"/>
      </w:pPr>
      <w:r>
        <w:rPr>
          <w:rFonts w:ascii="宋体" w:hAnsi="宋体" w:eastAsia="宋体" w:cs="宋体"/>
          <w:sz w:val="32"/>
        </w:rPr>
        <w:t>45.使用传唤证传唤的违法嫌疑人，在传唤证上填写的到案时间是指（   ）。</w:t>
      </w:r>
    </w:p>
    <w:p w14:paraId="3581151F">
      <w:pPr>
        <w:spacing w:line="240" w:lineRule="auto"/>
        <w:jc w:val="both"/>
      </w:pPr>
      <w:r>
        <w:rPr>
          <w:rFonts w:ascii="宋体" w:hAnsi="宋体" w:eastAsia="宋体" w:cs="宋体"/>
          <w:sz w:val="32"/>
        </w:rPr>
        <w:t>A.公安机关传唤违法嫌疑人之时</w:t>
      </w:r>
    </w:p>
    <w:p w14:paraId="2E9E7429">
      <w:pPr>
        <w:spacing w:line="240" w:lineRule="auto"/>
        <w:jc w:val="both"/>
      </w:pPr>
      <w:r>
        <w:rPr>
          <w:rFonts w:ascii="宋体" w:hAnsi="宋体" w:eastAsia="宋体" w:cs="宋体"/>
          <w:sz w:val="32"/>
        </w:rPr>
        <w:t>B.公安机关指定违法嫌疑人到达询问地点之时</w:t>
      </w:r>
    </w:p>
    <w:p w14:paraId="3A159A13">
      <w:pPr>
        <w:spacing w:line="240" w:lineRule="auto"/>
        <w:jc w:val="both"/>
      </w:pPr>
      <w:r>
        <w:rPr>
          <w:rFonts w:ascii="宋体" w:hAnsi="宋体" w:eastAsia="宋体" w:cs="宋体"/>
          <w:sz w:val="32"/>
        </w:rPr>
        <w:t>C.违法嫌疑人实际到达询问地点之时</w:t>
      </w:r>
    </w:p>
    <w:p w14:paraId="1803AA2E">
      <w:pPr>
        <w:spacing w:line="240" w:lineRule="auto"/>
        <w:jc w:val="both"/>
      </w:pPr>
      <w:r>
        <w:rPr>
          <w:rFonts w:ascii="宋体" w:hAnsi="宋体" w:eastAsia="宋体" w:cs="宋体"/>
          <w:sz w:val="32"/>
        </w:rPr>
        <w:t>D.公安机关开始询问违法嫌疑人之时</w:t>
      </w:r>
    </w:p>
    <w:p w14:paraId="14B4701A">
      <w:pPr>
        <w:spacing w:line="240" w:lineRule="auto"/>
        <w:jc w:val="both"/>
      </w:pPr>
    </w:p>
    <w:p w14:paraId="67DD5656">
      <w:pPr>
        <w:spacing w:line="240" w:lineRule="auto"/>
        <w:jc w:val="both"/>
      </w:pPr>
    </w:p>
    <w:p w14:paraId="1015BF4E">
      <w:pPr>
        <w:spacing w:line="240" w:lineRule="auto"/>
        <w:jc w:val="both"/>
      </w:pPr>
      <w:r>
        <w:rPr>
          <w:rFonts w:ascii="宋体" w:hAnsi="宋体" w:eastAsia="宋体" w:cs="宋体"/>
          <w:sz w:val="32"/>
        </w:rPr>
        <w:t>46.以下不属于拘留后可以不通知被拘留人家属或单位情形的是（   ）。</w:t>
      </w:r>
    </w:p>
    <w:p w14:paraId="5C0FCC5F">
      <w:pPr>
        <w:spacing w:line="240" w:lineRule="auto"/>
        <w:jc w:val="both"/>
      </w:pPr>
      <w:r>
        <w:rPr>
          <w:rFonts w:ascii="宋体" w:hAnsi="宋体" w:eastAsia="宋体" w:cs="宋体"/>
          <w:sz w:val="32"/>
        </w:rPr>
        <w:t>A.同案犯罪嫌疑人可能逃跑的</w:t>
      </w:r>
    </w:p>
    <w:p w14:paraId="6A78D9BF">
      <w:pPr>
        <w:spacing w:line="240" w:lineRule="auto"/>
        <w:jc w:val="both"/>
      </w:pPr>
      <w:r>
        <w:rPr>
          <w:rFonts w:ascii="宋体" w:hAnsi="宋体" w:eastAsia="宋体" w:cs="宋体"/>
          <w:sz w:val="32"/>
        </w:rPr>
        <w:t>B.同案犯罪嫌疑人可能隐匿、毁弃或者伪造证据的</w:t>
      </w:r>
    </w:p>
    <w:p w14:paraId="59FC3272">
      <w:pPr>
        <w:spacing w:line="240" w:lineRule="auto"/>
        <w:jc w:val="both"/>
      </w:pPr>
      <w:r>
        <w:rPr>
          <w:rFonts w:ascii="宋体" w:hAnsi="宋体" w:eastAsia="宋体" w:cs="宋体"/>
          <w:sz w:val="32"/>
        </w:rPr>
        <w:t>C.不讲真实姓名、住址的</w:t>
      </w:r>
    </w:p>
    <w:p w14:paraId="10B01A9F">
      <w:pPr>
        <w:spacing w:line="240" w:lineRule="auto"/>
        <w:jc w:val="both"/>
      </w:pPr>
      <w:r>
        <w:rPr>
          <w:rFonts w:ascii="宋体" w:hAnsi="宋体" w:eastAsia="宋体" w:cs="宋体"/>
          <w:sz w:val="32"/>
        </w:rPr>
        <w:t>D.不如实供述自己的罪行的</w:t>
      </w:r>
    </w:p>
    <w:p w14:paraId="14F54CC9">
      <w:pPr>
        <w:spacing w:line="240" w:lineRule="auto"/>
        <w:jc w:val="both"/>
      </w:pPr>
    </w:p>
    <w:p w14:paraId="61E2A0BB">
      <w:pPr>
        <w:spacing w:line="240" w:lineRule="auto"/>
        <w:jc w:val="both"/>
      </w:pPr>
    </w:p>
    <w:p w14:paraId="73221FDA">
      <w:pPr>
        <w:spacing w:line="240" w:lineRule="auto"/>
        <w:jc w:val="both"/>
      </w:pPr>
      <w:r>
        <w:rPr>
          <w:rFonts w:ascii="宋体" w:hAnsi="宋体" w:eastAsia="宋体" w:cs="宋体"/>
          <w:sz w:val="32"/>
        </w:rPr>
        <w:t>47.公安机关办理治安案件的期限，自受理之日起不得超过（   ）；案情重大、复杂的，经上一级公安机关批准，可以延长（   ）。</w:t>
      </w:r>
    </w:p>
    <w:p w14:paraId="6395DC64">
      <w:pPr>
        <w:spacing w:line="240" w:lineRule="auto"/>
        <w:jc w:val="both"/>
      </w:pPr>
      <w:r>
        <w:rPr>
          <w:rFonts w:ascii="宋体" w:hAnsi="宋体" w:eastAsia="宋体" w:cs="宋体"/>
          <w:sz w:val="32"/>
        </w:rPr>
        <w:t>A.15日   30日</w:t>
      </w:r>
    </w:p>
    <w:p w14:paraId="7B133B7D">
      <w:pPr>
        <w:spacing w:line="240" w:lineRule="auto"/>
        <w:jc w:val="both"/>
      </w:pPr>
      <w:r>
        <w:rPr>
          <w:rFonts w:ascii="宋体" w:hAnsi="宋体" w:eastAsia="宋体" w:cs="宋体"/>
          <w:sz w:val="32"/>
        </w:rPr>
        <w:t>B.30日   20日</w:t>
      </w:r>
    </w:p>
    <w:p w14:paraId="24120397">
      <w:pPr>
        <w:spacing w:line="240" w:lineRule="auto"/>
        <w:jc w:val="both"/>
      </w:pPr>
      <w:r>
        <w:rPr>
          <w:rFonts w:ascii="宋体" w:hAnsi="宋体" w:eastAsia="宋体" w:cs="宋体"/>
          <w:sz w:val="32"/>
        </w:rPr>
        <w:t>C.15日   15日</w:t>
      </w:r>
    </w:p>
    <w:p w14:paraId="71E8240A">
      <w:pPr>
        <w:spacing w:line="240" w:lineRule="auto"/>
        <w:jc w:val="both"/>
      </w:pPr>
      <w:r>
        <w:rPr>
          <w:rFonts w:ascii="宋体" w:hAnsi="宋体" w:eastAsia="宋体" w:cs="宋体"/>
          <w:sz w:val="32"/>
        </w:rPr>
        <w:t>D.30日   30日</w:t>
      </w:r>
    </w:p>
    <w:p w14:paraId="5DCE617B">
      <w:pPr>
        <w:spacing w:line="240" w:lineRule="auto"/>
        <w:jc w:val="both"/>
      </w:pPr>
    </w:p>
    <w:p w14:paraId="43FCF1C8">
      <w:pPr>
        <w:spacing w:line="240" w:lineRule="auto"/>
        <w:jc w:val="both"/>
      </w:pPr>
    </w:p>
    <w:p w14:paraId="4187F65D">
      <w:pPr>
        <w:spacing w:line="240" w:lineRule="auto"/>
        <w:jc w:val="both"/>
      </w:pPr>
      <w:r>
        <w:rPr>
          <w:rFonts w:ascii="宋体" w:hAnsi="宋体" w:eastAsia="宋体" w:cs="宋体"/>
          <w:sz w:val="32"/>
        </w:rPr>
        <w:t>48.一般情况下，传唤证上的到案时间、询问查证结束时间填写正确的是（   ）。</w:t>
      </w:r>
    </w:p>
    <w:p w14:paraId="79556C83">
      <w:pPr>
        <w:spacing w:line="240" w:lineRule="auto"/>
        <w:jc w:val="both"/>
      </w:pPr>
      <w:r>
        <w:rPr>
          <w:rFonts w:ascii="宋体" w:hAnsi="宋体" w:eastAsia="宋体" w:cs="宋体"/>
          <w:sz w:val="32"/>
        </w:rPr>
        <w:t>A.到案时间由公安机关填写，询问查证结束时间由被传唤人填写</w:t>
      </w:r>
    </w:p>
    <w:p w14:paraId="28B1C127">
      <w:pPr>
        <w:spacing w:line="240" w:lineRule="auto"/>
        <w:jc w:val="both"/>
      </w:pPr>
      <w:r>
        <w:rPr>
          <w:rFonts w:ascii="宋体" w:hAnsi="宋体" w:eastAsia="宋体" w:cs="宋体"/>
          <w:sz w:val="32"/>
        </w:rPr>
        <w:t>B.到案时间由被传唤人填写，询问查证结束时间由公安机关填写</w:t>
      </w:r>
    </w:p>
    <w:p w14:paraId="748EB930">
      <w:pPr>
        <w:spacing w:line="240" w:lineRule="auto"/>
        <w:jc w:val="both"/>
      </w:pPr>
      <w:r>
        <w:rPr>
          <w:rFonts w:ascii="宋体" w:hAnsi="宋体" w:eastAsia="宋体" w:cs="宋体"/>
          <w:sz w:val="32"/>
        </w:rPr>
        <w:t>C.到案时间、询问查证结束时间均由公安机关填写，但需要被传唤人签名或捺指印确认</w:t>
      </w:r>
    </w:p>
    <w:p w14:paraId="2CAC70C1">
      <w:pPr>
        <w:spacing w:line="240" w:lineRule="auto"/>
        <w:jc w:val="both"/>
      </w:pPr>
      <w:r>
        <w:rPr>
          <w:rFonts w:ascii="宋体" w:hAnsi="宋体" w:eastAsia="宋体" w:cs="宋体"/>
          <w:sz w:val="32"/>
        </w:rPr>
        <w:t>D.到案时间、询问查证结束时间均由被传唤人填写，并要被传唤人签名或捺指印</w:t>
      </w:r>
    </w:p>
    <w:p w14:paraId="51D4FB36">
      <w:pPr>
        <w:spacing w:line="240" w:lineRule="auto"/>
        <w:jc w:val="both"/>
      </w:pPr>
    </w:p>
    <w:p w14:paraId="1E2A5F10">
      <w:pPr>
        <w:spacing w:line="240" w:lineRule="auto"/>
        <w:jc w:val="both"/>
      </w:pPr>
    </w:p>
    <w:p w14:paraId="61540C54">
      <w:pPr>
        <w:spacing w:line="240" w:lineRule="auto"/>
        <w:jc w:val="both"/>
      </w:pPr>
      <w:r>
        <w:rPr>
          <w:rFonts w:ascii="宋体" w:hAnsi="宋体" w:eastAsia="宋体" w:cs="宋体"/>
          <w:sz w:val="32"/>
        </w:rPr>
        <w:t>49.准许机动车掉头的地方是（   ）。</w:t>
      </w:r>
    </w:p>
    <w:p w14:paraId="3F2CEC80">
      <w:pPr>
        <w:spacing w:line="240" w:lineRule="auto"/>
        <w:jc w:val="both"/>
      </w:pPr>
      <w:r>
        <w:rPr>
          <w:rFonts w:ascii="宋体" w:hAnsi="宋体" w:eastAsia="宋体" w:cs="宋体"/>
          <w:sz w:val="32"/>
        </w:rPr>
        <w:t>A.铁路道口</w:t>
      </w:r>
    </w:p>
    <w:p w14:paraId="1F093DBE">
      <w:pPr>
        <w:spacing w:line="240" w:lineRule="auto"/>
        <w:jc w:val="both"/>
      </w:pPr>
      <w:r>
        <w:rPr>
          <w:rFonts w:ascii="宋体" w:hAnsi="宋体" w:eastAsia="宋体" w:cs="宋体"/>
          <w:sz w:val="32"/>
        </w:rPr>
        <w:t>B.环岛</w:t>
      </w:r>
    </w:p>
    <w:p w14:paraId="2B64D082">
      <w:pPr>
        <w:spacing w:line="240" w:lineRule="auto"/>
        <w:jc w:val="both"/>
      </w:pPr>
      <w:r>
        <w:rPr>
          <w:rFonts w:ascii="宋体" w:hAnsi="宋体" w:eastAsia="宋体" w:cs="宋体"/>
          <w:sz w:val="32"/>
        </w:rPr>
        <w:t>C.隧道</w:t>
      </w:r>
    </w:p>
    <w:p w14:paraId="68311181">
      <w:pPr>
        <w:spacing w:line="240" w:lineRule="auto"/>
        <w:jc w:val="both"/>
      </w:pPr>
      <w:r>
        <w:rPr>
          <w:rFonts w:ascii="宋体" w:hAnsi="宋体" w:eastAsia="宋体" w:cs="宋体"/>
          <w:sz w:val="32"/>
        </w:rPr>
        <w:t>D.人行横道</w:t>
      </w:r>
    </w:p>
    <w:p w14:paraId="35E8288A">
      <w:pPr>
        <w:spacing w:line="240" w:lineRule="auto"/>
        <w:jc w:val="both"/>
      </w:pPr>
    </w:p>
    <w:p w14:paraId="17160C25">
      <w:pPr>
        <w:spacing w:line="240" w:lineRule="auto"/>
        <w:jc w:val="both"/>
      </w:pPr>
    </w:p>
    <w:p w14:paraId="7BDC91E3">
      <w:pPr>
        <w:spacing w:line="240" w:lineRule="auto"/>
        <w:jc w:val="both"/>
      </w:pPr>
      <w:r>
        <w:rPr>
          <w:rFonts w:ascii="宋体" w:hAnsi="宋体" w:eastAsia="宋体" w:cs="宋体"/>
          <w:sz w:val="32"/>
        </w:rPr>
        <w:t>50.高速公路限速标志标明的最高时速不得超过（   ）。</w:t>
      </w:r>
    </w:p>
    <w:p w14:paraId="7AEA2E7D">
      <w:pPr>
        <w:spacing w:line="240" w:lineRule="auto"/>
        <w:jc w:val="both"/>
      </w:pPr>
      <w:r>
        <w:rPr>
          <w:rFonts w:ascii="宋体" w:hAnsi="宋体" w:eastAsia="宋体" w:cs="宋体"/>
          <w:sz w:val="32"/>
        </w:rPr>
        <w:t>A.100公里</w:t>
      </w:r>
    </w:p>
    <w:p w14:paraId="2AA0C677">
      <w:pPr>
        <w:spacing w:line="240" w:lineRule="auto"/>
        <w:jc w:val="both"/>
      </w:pPr>
      <w:r>
        <w:rPr>
          <w:rFonts w:ascii="宋体" w:hAnsi="宋体" w:eastAsia="宋体" w:cs="宋体"/>
          <w:sz w:val="32"/>
        </w:rPr>
        <w:t>B.110公里</w:t>
      </w:r>
    </w:p>
    <w:p w14:paraId="5E0B2513">
      <w:pPr>
        <w:spacing w:line="240" w:lineRule="auto"/>
        <w:jc w:val="both"/>
      </w:pPr>
      <w:r>
        <w:rPr>
          <w:rFonts w:ascii="宋体" w:hAnsi="宋体" w:eastAsia="宋体" w:cs="宋体"/>
          <w:sz w:val="32"/>
        </w:rPr>
        <w:t>C.120公里</w:t>
      </w:r>
    </w:p>
    <w:p w14:paraId="402991EE">
      <w:pPr>
        <w:spacing w:line="240" w:lineRule="auto"/>
        <w:jc w:val="both"/>
      </w:pPr>
      <w:r>
        <w:rPr>
          <w:rFonts w:ascii="宋体" w:hAnsi="宋体" w:eastAsia="宋体" w:cs="宋体"/>
          <w:sz w:val="32"/>
        </w:rPr>
        <w:t>D.150公里</w:t>
      </w:r>
    </w:p>
    <w:p w14:paraId="316F76F8">
      <w:pPr>
        <w:spacing w:line="240" w:lineRule="auto"/>
        <w:jc w:val="both"/>
      </w:pPr>
    </w:p>
    <w:p w14:paraId="6A2431CD">
      <w:pPr>
        <w:spacing w:line="240" w:lineRule="auto"/>
        <w:jc w:val="both"/>
      </w:pPr>
    </w:p>
    <w:p w14:paraId="12084B01">
      <w:pPr>
        <w:spacing w:line="240" w:lineRule="auto"/>
        <w:jc w:val="both"/>
      </w:pPr>
      <w:r>
        <w:rPr>
          <w:rFonts w:ascii="宋体" w:hAnsi="宋体" w:eastAsia="宋体" w:cs="宋体"/>
          <w:sz w:val="32"/>
        </w:rPr>
        <w:t>51.公安机关作出治安管理处罚决定的，应当制作治安管理处罚决定书。决定书除应当载明法定内容外，还应当加盖（   ）。</w:t>
      </w:r>
    </w:p>
    <w:p w14:paraId="2D5F65C6">
      <w:pPr>
        <w:spacing w:line="240" w:lineRule="auto"/>
        <w:jc w:val="both"/>
      </w:pPr>
      <w:r>
        <w:rPr>
          <w:rFonts w:ascii="宋体" w:hAnsi="宋体" w:eastAsia="宋体" w:cs="宋体"/>
          <w:sz w:val="32"/>
        </w:rPr>
        <w:t>A.案件调查人员印章</w:t>
      </w:r>
    </w:p>
    <w:p w14:paraId="5B3A3183">
      <w:pPr>
        <w:spacing w:line="240" w:lineRule="auto"/>
        <w:jc w:val="both"/>
      </w:pPr>
      <w:r>
        <w:rPr>
          <w:rFonts w:ascii="宋体" w:hAnsi="宋体" w:eastAsia="宋体" w:cs="宋体"/>
          <w:sz w:val="32"/>
        </w:rPr>
        <w:t>B.作出处罚决定的公安机关负责人印章</w:t>
      </w:r>
    </w:p>
    <w:p w14:paraId="5C9E3AF0">
      <w:pPr>
        <w:spacing w:line="240" w:lineRule="auto"/>
        <w:jc w:val="both"/>
      </w:pPr>
      <w:r>
        <w:rPr>
          <w:rFonts w:ascii="宋体" w:hAnsi="宋体" w:eastAsia="宋体" w:cs="宋体"/>
          <w:sz w:val="32"/>
        </w:rPr>
        <w:t>C.办案部门负责人印章</w:t>
      </w:r>
    </w:p>
    <w:p w14:paraId="7197641E">
      <w:pPr>
        <w:spacing w:line="240" w:lineRule="auto"/>
        <w:jc w:val="both"/>
      </w:pPr>
      <w:r>
        <w:rPr>
          <w:rFonts w:ascii="宋体" w:hAnsi="宋体" w:eastAsia="宋体" w:cs="宋体"/>
          <w:sz w:val="32"/>
        </w:rPr>
        <w:t>D.作出处罚决定的公安机关印章</w:t>
      </w:r>
    </w:p>
    <w:p w14:paraId="6886DD59">
      <w:pPr>
        <w:spacing w:line="240" w:lineRule="auto"/>
        <w:jc w:val="both"/>
      </w:pPr>
    </w:p>
    <w:p w14:paraId="783C0197">
      <w:pPr>
        <w:spacing w:line="240" w:lineRule="auto"/>
        <w:jc w:val="both"/>
      </w:pPr>
    </w:p>
    <w:p w14:paraId="2331F1C0">
      <w:pPr>
        <w:spacing w:line="240" w:lineRule="auto"/>
        <w:jc w:val="both"/>
      </w:pPr>
      <w:r>
        <w:rPr>
          <w:rFonts w:ascii="宋体" w:hAnsi="宋体" w:eastAsia="宋体" w:cs="宋体"/>
          <w:sz w:val="32"/>
        </w:rPr>
        <w:t>52.公安机关办理行政案件中，对于被侵害人或者善意第三人合法占有的财产，应当予以（   ）。</w:t>
      </w:r>
    </w:p>
    <w:p w14:paraId="6DF54BD3">
      <w:pPr>
        <w:spacing w:line="240" w:lineRule="auto"/>
        <w:jc w:val="both"/>
      </w:pPr>
      <w:r>
        <w:rPr>
          <w:rFonts w:ascii="宋体" w:hAnsi="宋体" w:eastAsia="宋体" w:cs="宋体"/>
          <w:sz w:val="32"/>
        </w:rPr>
        <w:t>A.先行登记保存</w:t>
      </w:r>
    </w:p>
    <w:p w14:paraId="2A873619">
      <w:pPr>
        <w:spacing w:line="240" w:lineRule="auto"/>
        <w:jc w:val="both"/>
      </w:pPr>
      <w:r>
        <w:rPr>
          <w:rFonts w:ascii="宋体" w:hAnsi="宋体" w:eastAsia="宋体" w:cs="宋体"/>
          <w:sz w:val="32"/>
        </w:rPr>
        <w:t>B.登记</w:t>
      </w:r>
    </w:p>
    <w:p w14:paraId="5A538330">
      <w:pPr>
        <w:spacing w:line="240" w:lineRule="auto"/>
        <w:jc w:val="both"/>
      </w:pPr>
      <w:r>
        <w:rPr>
          <w:rFonts w:ascii="宋体" w:hAnsi="宋体" w:eastAsia="宋体" w:cs="宋体"/>
          <w:sz w:val="32"/>
        </w:rPr>
        <w:t>C.就地封存</w:t>
      </w:r>
    </w:p>
    <w:p w14:paraId="73208CDC">
      <w:pPr>
        <w:spacing w:line="240" w:lineRule="auto"/>
        <w:jc w:val="both"/>
      </w:pPr>
      <w:r>
        <w:rPr>
          <w:rFonts w:ascii="宋体" w:hAnsi="宋体" w:eastAsia="宋体" w:cs="宋体"/>
          <w:sz w:val="32"/>
        </w:rPr>
        <w:t>D.扣押</w:t>
      </w:r>
    </w:p>
    <w:p w14:paraId="0B10B312">
      <w:pPr>
        <w:spacing w:line="240" w:lineRule="auto"/>
        <w:jc w:val="both"/>
      </w:pPr>
    </w:p>
    <w:p w14:paraId="58EC0F6D">
      <w:pPr>
        <w:spacing w:line="240" w:lineRule="auto"/>
        <w:jc w:val="both"/>
      </w:pPr>
    </w:p>
    <w:p w14:paraId="366336DE">
      <w:pPr>
        <w:spacing w:line="240" w:lineRule="auto"/>
        <w:jc w:val="both"/>
      </w:pPr>
    </w:p>
    <w:p w14:paraId="54CDC42C">
      <w:pPr>
        <w:spacing w:line="240" w:lineRule="auto"/>
        <w:jc w:val="both"/>
      </w:pPr>
      <w:r>
        <w:rPr>
          <w:rFonts w:ascii="宋体" w:hAnsi="宋体" w:eastAsia="宋体" w:cs="宋体"/>
          <w:sz w:val="32"/>
        </w:rPr>
        <w:t>53.某公安机关接到移送的行政案件后，发现被移送的案件不属于自己管辖，正确的做法是（   ）。</w:t>
      </w:r>
    </w:p>
    <w:p w14:paraId="4176E766">
      <w:pPr>
        <w:spacing w:line="240" w:lineRule="auto"/>
        <w:jc w:val="both"/>
      </w:pPr>
      <w:r>
        <w:rPr>
          <w:rFonts w:ascii="宋体" w:hAnsi="宋体" w:eastAsia="宋体" w:cs="宋体"/>
          <w:sz w:val="32"/>
        </w:rPr>
        <w:t>A.直接退回移送的公安机关</w:t>
      </w:r>
    </w:p>
    <w:p w14:paraId="02D1A9F8">
      <w:pPr>
        <w:spacing w:line="240" w:lineRule="auto"/>
        <w:jc w:val="both"/>
      </w:pPr>
      <w:r>
        <w:rPr>
          <w:rFonts w:ascii="宋体" w:hAnsi="宋体" w:eastAsia="宋体" w:cs="宋体"/>
          <w:sz w:val="32"/>
        </w:rPr>
        <w:t>B.再移送给有管辖权的公安机关</w:t>
      </w:r>
    </w:p>
    <w:p w14:paraId="155968E1">
      <w:pPr>
        <w:spacing w:line="240" w:lineRule="auto"/>
        <w:jc w:val="both"/>
      </w:pPr>
      <w:r>
        <w:rPr>
          <w:rFonts w:ascii="宋体" w:hAnsi="宋体" w:eastAsia="宋体" w:cs="宋体"/>
          <w:sz w:val="32"/>
        </w:rPr>
        <w:t>C.只能自己办理</w:t>
      </w:r>
    </w:p>
    <w:p w14:paraId="65E01AB9">
      <w:pPr>
        <w:spacing w:line="240" w:lineRule="auto"/>
        <w:jc w:val="both"/>
      </w:pPr>
      <w:r>
        <w:rPr>
          <w:rFonts w:ascii="宋体" w:hAnsi="宋体" w:eastAsia="宋体" w:cs="宋体"/>
          <w:sz w:val="32"/>
        </w:rPr>
        <w:t>D.与移送单位协商或者报请共同的上一级公安机关决定</w:t>
      </w:r>
    </w:p>
    <w:p w14:paraId="68D72D51">
      <w:pPr>
        <w:spacing w:line="240" w:lineRule="auto"/>
        <w:jc w:val="both"/>
      </w:pPr>
    </w:p>
    <w:p w14:paraId="5891159F">
      <w:pPr>
        <w:spacing w:line="240" w:lineRule="auto"/>
        <w:jc w:val="both"/>
      </w:pPr>
    </w:p>
    <w:p w14:paraId="412BB005">
      <w:pPr>
        <w:spacing w:line="240" w:lineRule="auto"/>
        <w:jc w:val="both"/>
      </w:pPr>
      <w:r>
        <w:rPr>
          <w:rFonts w:ascii="宋体" w:hAnsi="宋体" w:eastAsia="宋体" w:cs="宋体"/>
          <w:sz w:val="32"/>
        </w:rPr>
        <w:t>54.从违法行为的构成要素看，判断某一行为是否违法的关键因素是（   ）。</w:t>
      </w:r>
    </w:p>
    <w:p w14:paraId="184436C6">
      <w:pPr>
        <w:spacing w:line="240" w:lineRule="auto"/>
        <w:jc w:val="both"/>
      </w:pPr>
      <w:r>
        <w:rPr>
          <w:rFonts w:ascii="宋体" w:hAnsi="宋体" w:eastAsia="宋体" w:cs="宋体"/>
          <w:sz w:val="32"/>
        </w:rPr>
        <w:t>A.该行为在法律上被确认为违法</w:t>
      </w:r>
    </w:p>
    <w:p w14:paraId="16E5F47A">
      <w:pPr>
        <w:spacing w:line="240" w:lineRule="auto"/>
        <w:jc w:val="both"/>
      </w:pPr>
      <w:r>
        <w:rPr>
          <w:rFonts w:ascii="宋体" w:hAnsi="宋体" w:eastAsia="宋体" w:cs="宋体"/>
          <w:sz w:val="32"/>
        </w:rPr>
        <w:t>B.该行为有故意或者过失的过错</w:t>
      </w:r>
    </w:p>
    <w:p w14:paraId="4DC70827">
      <w:pPr>
        <w:spacing w:line="240" w:lineRule="auto"/>
        <w:jc w:val="both"/>
      </w:pPr>
      <w:r>
        <w:rPr>
          <w:rFonts w:ascii="宋体" w:hAnsi="宋体" w:eastAsia="宋体" w:cs="宋体"/>
          <w:sz w:val="32"/>
        </w:rPr>
        <w:t>C.该行为由具有责任能力的主体作出</w:t>
      </w:r>
    </w:p>
    <w:p w14:paraId="5040EC38">
      <w:pPr>
        <w:spacing w:line="240" w:lineRule="auto"/>
        <w:jc w:val="both"/>
      </w:pPr>
      <w:r>
        <w:rPr>
          <w:rFonts w:ascii="宋体" w:hAnsi="宋体" w:eastAsia="宋体" w:cs="宋体"/>
          <w:sz w:val="32"/>
        </w:rPr>
        <w:t>D.该行为侵犯了法律所保护的某种社会关系和社会利益</w:t>
      </w:r>
    </w:p>
    <w:p w14:paraId="0B31BD9B">
      <w:pPr>
        <w:spacing w:line="240" w:lineRule="auto"/>
        <w:jc w:val="both"/>
      </w:pPr>
    </w:p>
    <w:p w14:paraId="0F93A017">
      <w:pPr>
        <w:spacing w:line="240" w:lineRule="auto"/>
        <w:jc w:val="both"/>
      </w:pPr>
    </w:p>
    <w:p w14:paraId="41D0DCF4">
      <w:pPr>
        <w:spacing w:line="240" w:lineRule="auto"/>
        <w:jc w:val="both"/>
      </w:pPr>
    </w:p>
    <w:p w14:paraId="5F695E88">
      <w:pPr>
        <w:spacing w:line="240" w:lineRule="auto"/>
        <w:jc w:val="both"/>
      </w:pPr>
      <w:r>
        <w:rPr>
          <w:rFonts w:ascii="宋体" w:hAnsi="宋体" w:eastAsia="宋体" w:cs="宋体"/>
          <w:sz w:val="32"/>
        </w:rPr>
        <w:t>55.行政案件有下列哪种情形的，应当予以结案？（   ）</w:t>
      </w:r>
    </w:p>
    <w:p w14:paraId="7D981B11">
      <w:pPr>
        <w:spacing w:line="240" w:lineRule="auto"/>
        <w:jc w:val="both"/>
      </w:pPr>
      <w:r>
        <w:rPr>
          <w:rFonts w:ascii="宋体" w:hAnsi="宋体" w:eastAsia="宋体" w:cs="宋体"/>
          <w:sz w:val="32"/>
        </w:rPr>
        <w:t>A.适用调解程序的案件达成协议的</w:t>
      </w:r>
    </w:p>
    <w:p w14:paraId="2F0D1BD9">
      <w:pPr>
        <w:spacing w:line="240" w:lineRule="auto"/>
        <w:jc w:val="both"/>
      </w:pPr>
      <w:r>
        <w:rPr>
          <w:rFonts w:ascii="宋体" w:hAnsi="宋体" w:eastAsia="宋体" w:cs="宋体"/>
          <w:sz w:val="32"/>
        </w:rPr>
        <w:t>B.作出行政处罚等处理决定的</w:t>
      </w:r>
    </w:p>
    <w:p w14:paraId="1C775ADF">
      <w:pPr>
        <w:spacing w:line="240" w:lineRule="auto"/>
        <w:jc w:val="both"/>
      </w:pPr>
      <w:r>
        <w:rPr>
          <w:rFonts w:ascii="宋体" w:hAnsi="宋体" w:eastAsia="宋体" w:cs="宋体"/>
          <w:sz w:val="32"/>
        </w:rPr>
        <w:t>C.违法行为涉嫌构成犯罪，转为刑事案件办理的</w:t>
      </w:r>
    </w:p>
    <w:p w14:paraId="0C5A33D9">
      <w:pPr>
        <w:spacing w:line="240" w:lineRule="auto"/>
        <w:jc w:val="both"/>
      </w:pPr>
      <w:r>
        <w:rPr>
          <w:rFonts w:ascii="宋体" w:hAnsi="宋体" w:eastAsia="宋体" w:cs="宋体"/>
          <w:sz w:val="32"/>
        </w:rPr>
        <w:t>D.违法行为已过追究时效的</w:t>
      </w:r>
    </w:p>
    <w:p w14:paraId="21009A57">
      <w:pPr>
        <w:spacing w:line="240" w:lineRule="auto"/>
        <w:jc w:val="both"/>
      </w:pPr>
    </w:p>
    <w:p w14:paraId="5CD8DF0B">
      <w:pPr>
        <w:spacing w:line="240" w:lineRule="auto"/>
        <w:jc w:val="both"/>
      </w:pPr>
    </w:p>
    <w:p w14:paraId="03561872">
      <w:pPr>
        <w:spacing w:line="240" w:lineRule="auto"/>
        <w:jc w:val="both"/>
      </w:pPr>
      <w:r>
        <w:rPr>
          <w:rFonts w:ascii="宋体" w:hAnsi="宋体" w:eastAsia="宋体" w:cs="宋体"/>
          <w:sz w:val="32"/>
        </w:rPr>
        <w:t>56.尚未登记的机动车，需要临时上道路行驶，应当（   ）。</w:t>
      </w:r>
    </w:p>
    <w:p w14:paraId="32F02D54">
      <w:pPr>
        <w:spacing w:line="240" w:lineRule="auto"/>
        <w:jc w:val="both"/>
      </w:pPr>
      <w:r>
        <w:rPr>
          <w:rFonts w:ascii="宋体" w:hAnsi="宋体" w:eastAsia="宋体" w:cs="宋体"/>
          <w:sz w:val="32"/>
        </w:rPr>
        <w:t>A.到公安机关备案</w:t>
      </w:r>
    </w:p>
    <w:p w14:paraId="04F81D11">
      <w:pPr>
        <w:spacing w:line="240" w:lineRule="auto"/>
        <w:jc w:val="both"/>
      </w:pPr>
      <w:r>
        <w:rPr>
          <w:rFonts w:ascii="宋体" w:hAnsi="宋体" w:eastAsia="宋体" w:cs="宋体"/>
          <w:sz w:val="32"/>
        </w:rPr>
        <w:t>B.取得临时通行牌证</w:t>
      </w:r>
    </w:p>
    <w:p w14:paraId="39C02E7D">
      <w:pPr>
        <w:spacing w:line="240" w:lineRule="auto"/>
        <w:jc w:val="both"/>
      </w:pPr>
      <w:r>
        <w:rPr>
          <w:rFonts w:ascii="宋体" w:hAnsi="宋体" w:eastAsia="宋体" w:cs="宋体"/>
          <w:sz w:val="32"/>
        </w:rPr>
        <w:t>C.直接上路行驶</w:t>
      </w:r>
    </w:p>
    <w:p w14:paraId="440E93E7">
      <w:pPr>
        <w:spacing w:line="240" w:lineRule="auto"/>
        <w:jc w:val="both"/>
      </w:pPr>
      <w:r>
        <w:rPr>
          <w:rFonts w:ascii="宋体" w:hAnsi="宋体" w:eastAsia="宋体" w:cs="宋体"/>
          <w:sz w:val="32"/>
        </w:rPr>
        <w:t>D.在车窗上张贴合格证</w:t>
      </w:r>
    </w:p>
    <w:p w14:paraId="210DA062">
      <w:pPr>
        <w:spacing w:line="240" w:lineRule="auto"/>
        <w:jc w:val="both"/>
      </w:pPr>
    </w:p>
    <w:p w14:paraId="50AF9FA5">
      <w:pPr>
        <w:spacing w:line="240" w:lineRule="auto"/>
        <w:jc w:val="both"/>
      </w:pPr>
    </w:p>
    <w:p w14:paraId="3E1DAB19">
      <w:pPr>
        <w:spacing w:line="240" w:lineRule="auto"/>
        <w:jc w:val="both"/>
      </w:pPr>
      <w:r>
        <w:rPr>
          <w:rFonts w:ascii="宋体" w:hAnsi="宋体" w:eastAsia="宋体" w:cs="宋体"/>
          <w:sz w:val="32"/>
        </w:rPr>
        <w:t>57.关于保证金和保证人，以下说法正确的是（   ）。</w:t>
      </w:r>
    </w:p>
    <w:p w14:paraId="538A4673">
      <w:pPr>
        <w:spacing w:line="240" w:lineRule="auto"/>
        <w:jc w:val="both"/>
      </w:pPr>
      <w:r>
        <w:rPr>
          <w:rFonts w:ascii="宋体" w:hAnsi="宋体" w:eastAsia="宋体" w:cs="宋体"/>
          <w:sz w:val="32"/>
        </w:rPr>
        <w:t>A.符合取保候审条件的犯罪嫌疑人既不交纳保证金，又无保证人担保的，应当监视居住</w:t>
      </w:r>
    </w:p>
    <w:p w14:paraId="439CD20C">
      <w:pPr>
        <w:spacing w:line="240" w:lineRule="auto"/>
        <w:jc w:val="both"/>
      </w:pPr>
      <w:r>
        <w:rPr>
          <w:rFonts w:ascii="宋体" w:hAnsi="宋体" w:eastAsia="宋体" w:cs="宋体"/>
          <w:sz w:val="32"/>
        </w:rPr>
        <w:t>B.符合取保候审条件的犯罪嫌疑人拒不交纳保证金，可以监视居住</w:t>
      </w:r>
    </w:p>
    <w:p w14:paraId="5F8A033E">
      <w:pPr>
        <w:spacing w:line="240" w:lineRule="auto"/>
        <w:jc w:val="both"/>
      </w:pPr>
      <w:r>
        <w:rPr>
          <w:rFonts w:ascii="宋体" w:hAnsi="宋体" w:eastAsia="宋体" w:cs="宋体"/>
          <w:sz w:val="32"/>
        </w:rPr>
        <w:t>C.被判处缓刑的罪犯可以做取保候审的保证人</w:t>
      </w:r>
    </w:p>
    <w:p w14:paraId="4035FD17">
      <w:pPr>
        <w:spacing w:line="240" w:lineRule="auto"/>
        <w:jc w:val="both"/>
      </w:pPr>
      <w:r>
        <w:rPr>
          <w:rFonts w:ascii="宋体" w:hAnsi="宋体" w:eastAsia="宋体" w:cs="宋体"/>
          <w:sz w:val="32"/>
        </w:rPr>
        <w:t>D.保证人发现被取保候审人违反取保候审有关规定的，应当及时向决定机关报告</w:t>
      </w:r>
    </w:p>
    <w:p w14:paraId="2A74D22B">
      <w:pPr>
        <w:spacing w:line="240" w:lineRule="auto"/>
        <w:jc w:val="both"/>
      </w:pPr>
    </w:p>
    <w:p w14:paraId="190642B8">
      <w:pPr>
        <w:spacing w:line="240" w:lineRule="auto"/>
        <w:jc w:val="both"/>
      </w:pPr>
    </w:p>
    <w:p w14:paraId="3887DDF9">
      <w:pPr>
        <w:spacing w:line="240" w:lineRule="auto"/>
        <w:jc w:val="both"/>
      </w:pPr>
      <w:r>
        <w:rPr>
          <w:rFonts w:ascii="宋体" w:hAnsi="宋体" w:eastAsia="宋体" w:cs="宋体"/>
          <w:sz w:val="32"/>
        </w:rPr>
        <w:t>58.根据《公安机关办理行政案件程序规定》的规定，公安机关在办理行政案件中对于人身伤害能作出鉴定结论的有（   ）。</w:t>
      </w:r>
    </w:p>
    <w:p w14:paraId="541014DC">
      <w:pPr>
        <w:spacing w:line="240" w:lineRule="auto"/>
        <w:jc w:val="both"/>
      </w:pPr>
      <w:r>
        <w:rPr>
          <w:rFonts w:ascii="宋体" w:hAnsi="宋体" w:eastAsia="宋体" w:cs="宋体"/>
          <w:sz w:val="32"/>
        </w:rPr>
        <w:t>A.法医</w:t>
      </w:r>
    </w:p>
    <w:p w14:paraId="3277380B">
      <w:pPr>
        <w:spacing w:line="240" w:lineRule="auto"/>
        <w:jc w:val="both"/>
      </w:pPr>
      <w:r>
        <w:rPr>
          <w:rFonts w:ascii="宋体" w:hAnsi="宋体" w:eastAsia="宋体" w:cs="宋体"/>
          <w:sz w:val="32"/>
        </w:rPr>
        <w:t>B.县级以上医院</w:t>
      </w:r>
    </w:p>
    <w:p w14:paraId="757BCF58">
      <w:pPr>
        <w:spacing w:line="240" w:lineRule="auto"/>
        <w:jc w:val="both"/>
      </w:pPr>
      <w:r>
        <w:rPr>
          <w:rFonts w:ascii="宋体" w:hAnsi="宋体" w:eastAsia="宋体" w:cs="宋体"/>
          <w:sz w:val="32"/>
        </w:rPr>
        <w:t>C.市级以上医院</w:t>
      </w:r>
    </w:p>
    <w:p w14:paraId="618F0A21">
      <w:pPr>
        <w:spacing w:line="240" w:lineRule="auto"/>
        <w:jc w:val="both"/>
      </w:pPr>
      <w:r>
        <w:rPr>
          <w:rFonts w:ascii="宋体" w:hAnsi="宋体" w:eastAsia="宋体" w:cs="宋体"/>
          <w:sz w:val="32"/>
        </w:rPr>
        <w:t>D.卫生行政主管部门许可的医疗机构具有执业资格的医生</w:t>
      </w:r>
    </w:p>
    <w:p w14:paraId="2A5B5155">
      <w:pPr>
        <w:spacing w:line="240" w:lineRule="auto"/>
        <w:jc w:val="both"/>
      </w:pPr>
    </w:p>
    <w:p w14:paraId="7DB6A1BC">
      <w:pPr>
        <w:spacing w:line="240" w:lineRule="auto"/>
        <w:jc w:val="both"/>
      </w:pPr>
    </w:p>
    <w:p w14:paraId="66BFAF73">
      <w:pPr>
        <w:spacing w:line="240" w:lineRule="auto"/>
        <w:jc w:val="both"/>
      </w:pPr>
    </w:p>
    <w:p w14:paraId="6E327750">
      <w:pPr>
        <w:spacing w:line="240" w:lineRule="auto"/>
        <w:jc w:val="both"/>
      </w:pPr>
      <w:r>
        <w:rPr>
          <w:rFonts w:ascii="宋体" w:hAnsi="宋体" w:eastAsia="宋体" w:cs="宋体"/>
          <w:sz w:val="32"/>
        </w:rPr>
        <w:t>59.为了查明案情,需要对行政案件中有争议的专门性技术问题进行鉴定的,鉴定费用一般由（   ）承担。</w:t>
      </w:r>
    </w:p>
    <w:p w14:paraId="733673DB">
      <w:pPr>
        <w:spacing w:line="240" w:lineRule="auto"/>
        <w:jc w:val="both"/>
      </w:pPr>
      <w:r>
        <w:rPr>
          <w:rFonts w:ascii="宋体" w:hAnsi="宋体" w:eastAsia="宋体" w:cs="宋体"/>
          <w:sz w:val="32"/>
        </w:rPr>
        <w:t>A.违法嫌疑人</w:t>
      </w:r>
    </w:p>
    <w:p w14:paraId="48129693">
      <w:pPr>
        <w:spacing w:line="240" w:lineRule="auto"/>
        <w:jc w:val="both"/>
      </w:pPr>
      <w:r>
        <w:rPr>
          <w:rFonts w:ascii="宋体" w:hAnsi="宋体" w:eastAsia="宋体" w:cs="宋体"/>
          <w:sz w:val="32"/>
        </w:rPr>
        <w:t>B.被侵害人</w:t>
      </w:r>
    </w:p>
    <w:p w14:paraId="224AA0AC">
      <w:pPr>
        <w:spacing w:line="240" w:lineRule="auto"/>
        <w:jc w:val="both"/>
      </w:pPr>
      <w:r>
        <w:rPr>
          <w:rFonts w:ascii="宋体" w:hAnsi="宋体" w:eastAsia="宋体" w:cs="宋体"/>
          <w:sz w:val="32"/>
        </w:rPr>
        <w:t>C.鉴定人或者鉴定机构</w:t>
      </w:r>
    </w:p>
    <w:p w14:paraId="570F3B95">
      <w:pPr>
        <w:spacing w:line="240" w:lineRule="auto"/>
        <w:jc w:val="both"/>
      </w:pPr>
      <w:r>
        <w:rPr>
          <w:rFonts w:ascii="宋体" w:hAnsi="宋体" w:eastAsia="宋体" w:cs="宋体"/>
          <w:sz w:val="32"/>
        </w:rPr>
        <w:t>D.公安机关</w:t>
      </w:r>
    </w:p>
    <w:p w14:paraId="0D6B81A6">
      <w:pPr>
        <w:spacing w:line="240" w:lineRule="auto"/>
        <w:jc w:val="both"/>
      </w:pPr>
    </w:p>
    <w:p w14:paraId="09DBD56F">
      <w:pPr>
        <w:spacing w:line="240" w:lineRule="auto"/>
        <w:jc w:val="both"/>
      </w:pPr>
    </w:p>
    <w:p w14:paraId="4DA7721F">
      <w:pPr>
        <w:spacing w:line="240" w:lineRule="auto"/>
        <w:jc w:val="both"/>
      </w:pPr>
      <w:r>
        <w:rPr>
          <w:rFonts w:ascii="宋体" w:hAnsi="宋体" w:eastAsia="宋体" w:cs="宋体"/>
          <w:sz w:val="32"/>
        </w:rPr>
        <w:t>60.公安机关在询问未成年人时以下做法错误的有（   ）。</w:t>
      </w:r>
    </w:p>
    <w:p w14:paraId="09E003EB">
      <w:pPr>
        <w:spacing w:line="240" w:lineRule="auto"/>
        <w:jc w:val="both"/>
      </w:pPr>
      <w:r>
        <w:rPr>
          <w:rFonts w:ascii="宋体" w:hAnsi="宋体" w:eastAsia="宋体" w:cs="宋体"/>
          <w:sz w:val="32"/>
        </w:rPr>
        <w:t>A.某公安机关在李某16周岁生日那天询问该李时，没有通知其监护人</w:t>
      </w:r>
    </w:p>
    <w:p w14:paraId="6D667176">
      <w:pPr>
        <w:spacing w:line="240" w:lineRule="auto"/>
        <w:jc w:val="both"/>
      </w:pPr>
      <w:r>
        <w:rPr>
          <w:rFonts w:ascii="宋体" w:hAnsi="宋体" w:eastAsia="宋体" w:cs="宋体"/>
          <w:sz w:val="32"/>
        </w:rPr>
        <w:t>B.某公安机关在对不满16周岁的陈某询问时，其在场监护人故意干扰询问查证工作，致使正常的询问查证无法继续进行，办案民警责令其监护人离开了询问场所</w:t>
      </w:r>
    </w:p>
    <w:p w14:paraId="4F16E952">
      <w:pPr>
        <w:spacing w:line="240" w:lineRule="auto"/>
        <w:jc w:val="both"/>
      </w:pPr>
      <w:r>
        <w:rPr>
          <w:rFonts w:ascii="宋体" w:hAnsi="宋体" w:eastAsia="宋体" w:cs="宋体"/>
          <w:sz w:val="32"/>
        </w:rPr>
        <w:t>C.某公安机关在对不满16周岁的外地来的流浪儿赵某询问时，经通知因其监护人无法到场，就没有再通知其他人，只在询问笔录中注明</w:t>
      </w:r>
    </w:p>
    <w:p w14:paraId="0162B601">
      <w:pPr>
        <w:spacing w:line="240" w:lineRule="auto"/>
        <w:jc w:val="both"/>
      </w:pPr>
      <w:r>
        <w:rPr>
          <w:rFonts w:ascii="宋体" w:hAnsi="宋体" w:eastAsia="宋体" w:cs="宋体"/>
          <w:sz w:val="32"/>
        </w:rPr>
        <w:t>D.某公安机关在对17周岁的张某询问时，没有通知其监护人</w:t>
      </w:r>
    </w:p>
    <w:p w14:paraId="2E3FEC1B">
      <w:pPr>
        <w:spacing w:line="240" w:lineRule="auto"/>
        <w:jc w:val="both"/>
      </w:pPr>
    </w:p>
    <w:p w14:paraId="50008C35">
      <w:pPr>
        <w:spacing w:line="240" w:lineRule="auto"/>
        <w:jc w:val="both"/>
      </w:pPr>
    </w:p>
    <w:p w14:paraId="7EF3F3ED">
      <w:pPr>
        <w:spacing w:line="240" w:lineRule="auto"/>
        <w:jc w:val="both"/>
      </w:pPr>
      <w:r>
        <w:rPr>
          <w:rFonts w:ascii="宋体" w:hAnsi="宋体" w:eastAsia="宋体" w:cs="宋体"/>
          <w:sz w:val="32"/>
        </w:rPr>
        <w:t>61.下列关于公安机关办理行政案件中对检查的规定说法错误的是（   ）。</w:t>
      </w:r>
    </w:p>
    <w:p w14:paraId="2C8CF927">
      <w:pPr>
        <w:spacing w:line="240" w:lineRule="auto"/>
        <w:jc w:val="both"/>
      </w:pPr>
      <w:r>
        <w:rPr>
          <w:rFonts w:ascii="宋体" w:hAnsi="宋体" w:eastAsia="宋体" w:cs="宋体"/>
          <w:sz w:val="32"/>
        </w:rPr>
        <w:t>A.对公共场所进行日常监督检查，不需要开具检查证</w:t>
      </w:r>
    </w:p>
    <w:p w14:paraId="7117849E">
      <w:pPr>
        <w:spacing w:line="240" w:lineRule="auto"/>
        <w:jc w:val="both"/>
      </w:pPr>
      <w:r>
        <w:rPr>
          <w:rFonts w:ascii="宋体" w:hAnsi="宋体" w:eastAsia="宋体" w:cs="宋体"/>
          <w:sz w:val="32"/>
        </w:rPr>
        <w:t>B.对违法嫌疑人检查应当由至少一名与被检查人同性别的人民警察进行</w:t>
      </w:r>
    </w:p>
    <w:p w14:paraId="3E91BCCA">
      <w:pPr>
        <w:spacing w:line="240" w:lineRule="auto"/>
        <w:jc w:val="both"/>
      </w:pPr>
      <w:r>
        <w:rPr>
          <w:rFonts w:ascii="宋体" w:hAnsi="宋体" w:eastAsia="宋体" w:cs="宋体"/>
          <w:sz w:val="32"/>
        </w:rPr>
        <w:t>C.依法对卖淫、嫖娼人员进行性病检查,应当由医生进行</w:t>
      </w:r>
    </w:p>
    <w:p w14:paraId="10F59EC4">
      <w:pPr>
        <w:spacing w:line="240" w:lineRule="auto"/>
        <w:jc w:val="both"/>
      </w:pPr>
      <w:r>
        <w:rPr>
          <w:rFonts w:ascii="宋体" w:hAnsi="宋体" w:eastAsia="宋体" w:cs="宋体"/>
          <w:sz w:val="32"/>
        </w:rPr>
        <w:t>D.检查应当制作检查笔录</w:t>
      </w:r>
    </w:p>
    <w:p w14:paraId="6EE0DC8D">
      <w:pPr>
        <w:spacing w:line="240" w:lineRule="auto"/>
        <w:jc w:val="both"/>
      </w:pPr>
    </w:p>
    <w:p w14:paraId="25645E38">
      <w:pPr>
        <w:spacing w:line="240" w:lineRule="auto"/>
        <w:jc w:val="both"/>
      </w:pPr>
    </w:p>
    <w:p w14:paraId="6BA8097A">
      <w:pPr>
        <w:spacing w:line="240" w:lineRule="auto"/>
        <w:jc w:val="both"/>
      </w:pPr>
      <w:r>
        <w:rPr>
          <w:rFonts w:ascii="宋体" w:hAnsi="宋体" w:eastAsia="宋体" w:cs="宋体"/>
          <w:sz w:val="32"/>
        </w:rPr>
        <w:t>62.对适用简易程序处罚的治安案件，下列说法正确的是（   ）。</w:t>
      </w:r>
    </w:p>
    <w:p w14:paraId="0787D37A">
      <w:pPr>
        <w:spacing w:line="240" w:lineRule="auto"/>
        <w:jc w:val="both"/>
      </w:pPr>
      <w:r>
        <w:rPr>
          <w:rFonts w:ascii="宋体" w:hAnsi="宋体" w:eastAsia="宋体" w:cs="宋体"/>
          <w:sz w:val="32"/>
        </w:rPr>
        <w:t>A.可由办案民警一人作出处罚决定</w:t>
      </w:r>
    </w:p>
    <w:p w14:paraId="1B1A9BF1">
      <w:pPr>
        <w:spacing w:line="240" w:lineRule="auto"/>
        <w:jc w:val="both"/>
      </w:pPr>
      <w:r>
        <w:rPr>
          <w:rFonts w:ascii="宋体" w:hAnsi="宋体" w:eastAsia="宋体" w:cs="宋体"/>
          <w:sz w:val="32"/>
        </w:rPr>
        <w:t>B.民警着制服时可以不用出示工作证件</w:t>
      </w:r>
    </w:p>
    <w:p w14:paraId="6EEF8A0D">
      <w:pPr>
        <w:spacing w:line="240" w:lineRule="auto"/>
        <w:jc w:val="both"/>
      </w:pPr>
      <w:r>
        <w:rPr>
          <w:rFonts w:ascii="宋体" w:hAnsi="宋体" w:eastAsia="宋体" w:cs="宋体"/>
          <w:sz w:val="32"/>
        </w:rPr>
        <w:t>C.处罚决定书可以事后邮寄送达</w:t>
      </w:r>
    </w:p>
    <w:p w14:paraId="373B1C20">
      <w:pPr>
        <w:spacing w:line="240" w:lineRule="auto"/>
        <w:jc w:val="both"/>
      </w:pPr>
      <w:r>
        <w:rPr>
          <w:rFonts w:ascii="宋体" w:hAnsi="宋体" w:eastAsia="宋体" w:cs="宋体"/>
          <w:sz w:val="32"/>
        </w:rPr>
        <w:t>D.经办民警应当在3日内上报备案</w:t>
      </w:r>
    </w:p>
    <w:p w14:paraId="6268CE90">
      <w:pPr>
        <w:spacing w:line="240" w:lineRule="auto"/>
        <w:jc w:val="both"/>
      </w:pPr>
    </w:p>
    <w:p w14:paraId="48FE858A">
      <w:pPr>
        <w:spacing w:line="240" w:lineRule="auto"/>
        <w:jc w:val="both"/>
      </w:pPr>
    </w:p>
    <w:p w14:paraId="58740FA9">
      <w:pPr>
        <w:spacing w:line="240" w:lineRule="auto"/>
        <w:jc w:val="both"/>
      </w:pPr>
    </w:p>
    <w:p w14:paraId="3B75C34C">
      <w:pPr>
        <w:spacing w:line="240" w:lineRule="auto"/>
        <w:jc w:val="both"/>
      </w:pPr>
      <w:r>
        <w:rPr>
          <w:rFonts w:ascii="宋体" w:hAnsi="宋体" w:eastAsia="宋体" w:cs="宋体"/>
          <w:sz w:val="32"/>
        </w:rPr>
        <w:t>63.公安机关认为需要逮捕犯罪嫌疑人时，（   ）。</w:t>
      </w:r>
    </w:p>
    <w:p w14:paraId="429A8818">
      <w:pPr>
        <w:spacing w:line="240" w:lineRule="auto"/>
        <w:jc w:val="both"/>
      </w:pPr>
      <w:r>
        <w:rPr>
          <w:rFonts w:ascii="宋体" w:hAnsi="宋体" w:eastAsia="宋体" w:cs="宋体"/>
          <w:sz w:val="32"/>
        </w:rPr>
        <w:t>A.应当对犯罪嫌疑人先行拘留</w:t>
      </w:r>
    </w:p>
    <w:p w14:paraId="4DE535DE">
      <w:pPr>
        <w:spacing w:line="240" w:lineRule="auto"/>
        <w:jc w:val="both"/>
      </w:pPr>
      <w:r>
        <w:rPr>
          <w:rFonts w:ascii="宋体" w:hAnsi="宋体" w:eastAsia="宋体" w:cs="宋体"/>
          <w:sz w:val="32"/>
        </w:rPr>
        <w:t>B.应当报经县级以上公安机关负责人批准决定</w:t>
      </w:r>
    </w:p>
    <w:p w14:paraId="371CADA8">
      <w:pPr>
        <w:spacing w:line="240" w:lineRule="auto"/>
        <w:jc w:val="both"/>
      </w:pPr>
      <w:r>
        <w:rPr>
          <w:rFonts w:ascii="宋体" w:hAnsi="宋体" w:eastAsia="宋体" w:cs="宋体"/>
          <w:sz w:val="32"/>
        </w:rPr>
        <w:t>C.应当制作《提请批准逮捕书》，连同案件证据材料一并移送同级人民检察院审查</w:t>
      </w:r>
    </w:p>
    <w:p w14:paraId="3F936EBB">
      <w:pPr>
        <w:spacing w:line="240" w:lineRule="auto"/>
        <w:jc w:val="both"/>
      </w:pPr>
      <w:r>
        <w:rPr>
          <w:rFonts w:ascii="宋体" w:hAnsi="宋体" w:eastAsia="宋体" w:cs="宋体"/>
          <w:sz w:val="32"/>
        </w:rPr>
        <w:t>D.报同级人民法院决定</w:t>
      </w:r>
    </w:p>
    <w:p w14:paraId="0EC55B77">
      <w:pPr>
        <w:spacing w:line="240" w:lineRule="auto"/>
        <w:jc w:val="both"/>
      </w:pPr>
    </w:p>
    <w:p w14:paraId="252592BC">
      <w:pPr>
        <w:spacing w:line="240" w:lineRule="auto"/>
        <w:jc w:val="both"/>
      </w:pPr>
    </w:p>
    <w:p w14:paraId="7A8E7E71">
      <w:pPr>
        <w:spacing w:line="240" w:lineRule="auto"/>
        <w:jc w:val="both"/>
      </w:pPr>
      <w:r>
        <w:rPr>
          <w:rFonts w:ascii="宋体" w:hAnsi="宋体" w:eastAsia="宋体" w:cs="宋体"/>
          <w:sz w:val="32"/>
        </w:rPr>
        <w:t>64.对于被拘留、逮捕的犯罪嫌疑人、被告人应当立即送（   ）羁押。</w:t>
      </w:r>
    </w:p>
    <w:p w14:paraId="0AF9446B">
      <w:pPr>
        <w:spacing w:line="240" w:lineRule="auto"/>
        <w:jc w:val="both"/>
      </w:pPr>
      <w:r>
        <w:rPr>
          <w:rFonts w:ascii="宋体" w:hAnsi="宋体" w:eastAsia="宋体" w:cs="宋体"/>
          <w:sz w:val="32"/>
        </w:rPr>
        <w:t>A.办案单位</w:t>
      </w:r>
    </w:p>
    <w:p w14:paraId="4D1E5DF2">
      <w:pPr>
        <w:spacing w:line="240" w:lineRule="auto"/>
        <w:jc w:val="both"/>
      </w:pPr>
      <w:r>
        <w:rPr>
          <w:rFonts w:ascii="宋体" w:hAnsi="宋体" w:eastAsia="宋体" w:cs="宋体"/>
          <w:sz w:val="32"/>
        </w:rPr>
        <w:t>B.拘留所</w:t>
      </w:r>
    </w:p>
    <w:p w14:paraId="20C5A0F1">
      <w:pPr>
        <w:spacing w:line="240" w:lineRule="auto"/>
        <w:jc w:val="both"/>
      </w:pPr>
      <w:r>
        <w:rPr>
          <w:rFonts w:ascii="宋体" w:hAnsi="宋体" w:eastAsia="宋体" w:cs="宋体"/>
          <w:sz w:val="32"/>
        </w:rPr>
        <w:t>C.看守所</w:t>
      </w:r>
    </w:p>
    <w:p w14:paraId="22215E0F">
      <w:pPr>
        <w:spacing w:line="240" w:lineRule="auto"/>
        <w:jc w:val="both"/>
      </w:pPr>
      <w:r>
        <w:rPr>
          <w:rFonts w:ascii="宋体" w:hAnsi="宋体" w:eastAsia="宋体" w:cs="宋体"/>
          <w:sz w:val="32"/>
        </w:rPr>
        <w:t>D.监狱</w:t>
      </w:r>
    </w:p>
    <w:p w14:paraId="725B5903">
      <w:pPr>
        <w:spacing w:line="240" w:lineRule="auto"/>
        <w:jc w:val="both"/>
      </w:pPr>
    </w:p>
    <w:p w14:paraId="27A6F4BA">
      <w:pPr>
        <w:spacing w:line="240" w:lineRule="auto"/>
        <w:jc w:val="both"/>
      </w:pPr>
    </w:p>
    <w:p w14:paraId="0927769F">
      <w:pPr>
        <w:spacing w:line="240" w:lineRule="auto"/>
        <w:jc w:val="both"/>
      </w:pPr>
    </w:p>
    <w:p w14:paraId="7860DD8C">
      <w:pPr>
        <w:spacing w:line="240" w:lineRule="auto"/>
        <w:jc w:val="both"/>
      </w:pPr>
      <w:r>
        <w:rPr>
          <w:rFonts w:ascii="宋体" w:hAnsi="宋体" w:eastAsia="宋体" w:cs="宋体"/>
          <w:sz w:val="32"/>
        </w:rPr>
        <w:t>65.公安机关在依法执行拘留或者逮捕中，发现执行对象为乡、民族乡、镇的人民代表大会代表时，应当（   ）。</w:t>
      </w:r>
    </w:p>
    <w:p w14:paraId="56B897B1">
      <w:pPr>
        <w:spacing w:line="240" w:lineRule="auto"/>
        <w:jc w:val="both"/>
      </w:pPr>
      <w:r>
        <w:rPr>
          <w:rFonts w:ascii="宋体" w:hAnsi="宋体" w:eastAsia="宋体" w:cs="宋体"/>
          <w:sz w:val="32"/>
        </w:rPr>
        <w:t>A.暂缓执行</w:t>
      </w:r>
    </w:p>
    <w:p w14:paraId="297BD719">
      <w:pPr>
        <w:spacing w:line="240" w:lineRule="auto"/>
        <w:jc w:val="both"/>
      </w:pPr>
      <w:r>
        <w:rPr>
          <w:rFonts w:ascii="宋体" w:hAnsi="宋体" w:eastAsia="宋体" w:cs="宋体"/>
          <w:sz w:val="32"/>
        </w:rPr>
        <w:t>B.报请县级以上人大常委会批准后执行</w:t>
      </w:r>
    </w:p>
    <w:p w14:paraId="5AA3B527">
      <w:pPr>
        <w:spacing w:line="240" w:lineRule="auto"/>
        <w:jc w:val="both"/>
      </w:pPr>
      <w:r>
        <w:rPr>
          <w:rFonts w:ascii="宋体" w:hAnsi="宋体" w:eastAsia="宋体" w:cs="宋体"/>
          <w:sz w:val="32"/>
        </w:rPr>
        <w:t>C.在执行后立即报告其所属的人民代表大会</w:t>
      </w:r>
    </w:p>
    <w:p w14:paraId="1261858B">
      <w:pPr>
        <w:spacing w:line="240" w:lineRule="auto"/>
        <w:jc w:val="both"/>
      </w:pPr>
      <w:r>
        <w:rPr>
          <w:rFonts w:ascii="宋体" w:hAnsi="宋体" w:eastAsia="宋体" w:cs="宋体"/>
          <w:sz w:val="32"/>
        </w:rPr>
        <w:t>D.报请其所属的人民代表大会主席团许可</w:t>
      </w:r>
    </w:p>
    <w:p w14:paraId="5B692375">
      <w:pPr>
        <w:spacing w:line="240" w:lineRule="auto"/>
        <w:jc w:val="both"/>
      </w:pPr>
    </w:p>
    <w:p w14:paraId="7C16E222">
      <w:pPr>
        <w:spacing w:line="240" w:lineRule="auto"/>
        <w:jc w:val="both"/>
      </w:pPr>
    </w:p>
    <w:p w14:paraId="7604B101">
      <w:pPr>
        <w:spacing w:line="240" w:lineRule="auto"/>
        <w:jc w:val="both"/>
      </w:pPr>
      <w:r>
        <w:rPr>
          <w:rFonts w:ascii="宋体" w:hAnsi="宋体" w:eastAsia="宋体" w:cs="宋体"/>
          <w:sz w:val="32"/>
        </w:rPr>
        <w:t>66.公安机关在办理行政案件中，对违法嫌疑人使用强制传唤的，（   ）。</w:t>
      </w:r>
    </w:p>
    <w:p w14:paraId="659C1D6F">
      <w:pPr>
        <w:spacing w:line="240" w:lineRule="auto"/>
        <w:jc w:val="both"/>
      </w:pPr>
      <w:r>
        <w:rPr>
          <w:rFonts w:ascii="宋体" w:hAnsi="宋体" w:eastAsia="宋体" w:cs="宋体"/>
          <w:sz w:val="32"/>
        </w:rPr>
        <w:t>A.应当使用手铐、警绳等约束性警械</w:t>
      </w:r>
    </w:p>
    <w:p w14:paraId="4B3E2FA6">
      <w:pPr>
        <w:spacing w:line="240" w:lineRule="auto"/>
        <w:jc w:val="both"/>
      </w:pPr>
      <w:r>
        <w:rPr>
          <w:rFonts w:ascii="宋体" w:hAnsi="宋体" w:eastAsia="宋体" w:cs="宋体"/>
          <w:sz w:val="32"/>
        </w:rPr>
        <w:t>B.应当使用制服性警械</w:t>
      </w:r>
    </w:p>
    <w:p w14:paraId="4109BB85">
      <w:pPr>
        <w:spacing w:line="240" w:lineRule="auto"/>
        <w:jc w:val="both"/>
      </w:pPr>
      <w:r>
        <w:rPr>
          <w:rFonts w:ascii="宋体" w:hAnsi="宋体" w:eastAsia="宋体" w:cs="宋体"/>
          <w:sz w:val="32"/>
        </w:rPr>
        <w:t>C.不得使用警械</w:t>
      </w:r>
    </w:p>
    <w:p w14:paraId="78216FE6">
      <w:pPr>
        <w:spacing w:line="240" w:lineRule="auto"/>
        <w:jc w:val="both"/>
      </w:pPr>
      <w:r>
        <w:rPr>
          <w:rFonts w:ascii="宋体" w:hAnsi="宋体" w:eastAsia="宋体" w:cs="宋体"/>
          <w:sz w:val="32"/>
        </w:rPr>
        <w:t>D.可以使用约束性警械</w:t>
      </w:r>
    </w:p>
    <w:p w14:paraId="571AB31D">
      <w:pPr>
        <w:spacing w:line="240" w:lineRule="auto"/>
        <w:jc w:val="both"/>
      </w:pPr>
    </w:p>
    <w:p w14:paraId="6ACEED93">
      <w:pPr>
        <w:spacing w:line="240" w:lineRule="auto"/>
        <w:jc w:val="both"/>
      </w:pPr>
    </w:p>
    <w:p w14:paraId="51E2D125">
      <w:pPr>
        <w:spacing w:line="240" w:lineRule="auto"/>
        <w:jc w:val="both"/>
      </w:pPr>
      <w:r>
        <w:rPr>
          <w:rFonts w:ascii="宋体" w:hAnsi="宋体" w:eastAsia="宋体" w:cs="宋体"/>
          <w:sz w:val="32"/>
        </w:rPr>
        <w:t>67.行政案件由（   ）的公安机关管辖。</w:t>
      </w:r>
    </w:p>
    <w:p w14:paraId="00E0CE33">
      <w:pPr>
        <w:spacing w:line="240" w:lineRule="auto"/>
        <w:jc w:val="both"/>
      </w:pPr>
      <w:r>
        <w:rPr>
          <w:rFonts w:ascii="宋体" w:hAnsi="宋体" w:eastAsia="宋体" w:cs="宋体"/>
          <w:sz w:val="32"/>
        </w:rPr>
        <w:t>A.违法行为发现地</w:t>
      </w:r>
    </w:p>
    <w:p w14:paraId="4C2B4250">
      <w:pPr>
        <w:spacing w:line="240" w:lineRule="auto"/>
        <w:jc w:val="both"/>
      </w:pPr>
      <w:r>
        <w:rPr>
          <w:rFonts w:ascii="宋体" w:hAnsi="宋体" w:eastAsia="宋体" w:cs="宋体"/>
          <w:sz w:val="32"/>
        </w:rPr>
        <w:t>B.违法行为发生地</w:t>
      </w:r>
    </w:p>
    <w:p w14:paraId="23D3F931">
      <w:pPr>
        <w:spacing w:line="240" w:lineRule="auto"/>
        <w:jc w:val="both"/>
      </w:pPr>
      <w:r>
        <w:rPr>
          <w:rFonts w:ascii="宋体" w:hAnsi="宋体" w:eastAsia="宋体" w:cs="宋体"/>
          <w:sz w:val="32"/>
        </w:rPr>
        <w:t>C.违法行为人居住地</w:t>
      </w:r>
    </w:p>
    <w:p w14:paraId="6A781F80">
      <w:pPr>
        <w:spacing w:line="240" w:lineRule="auto"/>
        <w:jc w:val="both"/>
      </w:pPr>
      <w:r>
        <w:rPr>
          <w:rFonts w:ascii="宋体" w:hAnsi="宋体" w:eastAsia="宋体" w:cs="宋体"/>
          <w:sz w:val="32"/>
        </w:rPr>
        <w:t>D.被侵害人居住地</w:t>
      </w:r>
    </w:p>
    <w:p w14:paraId="57C3D8EA">
      <w:pPr>
        <w:spacing w:line="240" w:lineRule="auto"/>
        <w:jc w:val="both"/>
      </w:pPr>
    </w:p>
    <w:p w14:paraId="27D4C955">
      <w:pPr>
        <w:spacing w:line="240" w:lineRule="auto"/>
        <w:jc w:val="both"/>
      </w:pPr>
    </w:p>
    <w:p w14:paraId="7401D581">
      <w:pPr>
        <w:spacing w:line="240" w:lineRule="auto"/>
        <w:jc w:val="both"/>
      </w:pPr>
      <w:r>
        <w:rPr>
          <w:rFonts w:ascii="宋体" w:hAnsi="宋体" w:eastAsia="宋体" w:cs="宋体"/>
          <w:sz w:val="32"/>
        </w:rPr>
        <w:t>68.公安机关送达法律文书应当首先采取（   ）方式。</w:t>
      </w:r>
    </w:p>
    <w:p w14:paraId="0B7BDAF9">
      <w:pPr>
        <w:spacing w:line="240" w:lineRule="auto"/>
        <w:jc w:val="both"/>
      </w:pPr>
      <w:r>
        <w:rPr>
          <w:rFonts w:ascii="宋体" w:hAnsi="宋体" w:eastAsia="宋体" w:cs="宋体"/>
          <w:sz w:val="32"/>
        </w:rPr>
        <w:t>A.直接送达</w:t>
      </w:r>
    </w:p>
    <w:p w14:paraId="05CD271F">
      <w:pPr>
        <w:spacing w:line="240" w:lineRule="auto"/>
        <w:jc w:val="both"/>
      </w:pPr>
      <w:r>
        <w:rPr>
          <w:rFonts w:ascii="宋体" w:hAnsi="宋体" w:eastAsia="宋体" w:cs="宋体"/>
          <w:sz w:val="32"/>
        </w:rPr>
        <w:t>B.留置送达</w:t>
      </w:r>
    </w:p>
    <w:p w14:paraId="383D7020">
      <w:pPr>
        <w:spacing w:line="240" w:lineRule="auto"/>
        <w:jc w:val="both"/>
      </w:pPr>
      <w:r>
        <w:rPr>
          <w:rFonts w:ascii="宋体" w:hAnsi="宋体" w:eastAsia="宋体" w:cs="宋体"/>
          <w:sz w:val="32"/>
        </w:rPr>
        <w:t>C.邮寄送达</w:t>
      </w:r>
    </w:p>
    <w:p w14:paraId="4D31BF33">
      <w:pPr>
        <w:spacing w:line="240" w:lineRule="auto"/>
        <w:jc w:val="both"/>
      </w:pPr>
      <w:r>
        <w:rPr>
          <w:rFonts w:ascii="宋体" w:hAnsi="宋体" w:eastAsia="宋体" w:cs="宋体"/>
          <w:sz w:val="32"/>
        </w:rPr>
        <w:t>D.委托送达</w:t>
      </w:r>
    </w:p>
    <w:p w14:paraId="33CEA7DB">
      <w:pPr>
        <w:spacing w:line="240" w:lineRule="auto"/>
        <w:jc w:val="both"/>
      </w:pPr>
    </w:p>
    <w:p w14:paraId="0A34D6F3">
      <w:pPr>
        <w:spacing w:line="240" w:lineRule="auto"/>
        <w:jc w:val="both"/>
      </w:pPr>
    </w:p>
    <w:p w14:paraId="4A53761A">
      <w:pPr>
        <w:spacing w:line="240" w:lineRule="auto"/>
        <w:jc w:val="both"/>
      </w:pPr>
      <w:r>
        <w:rPr>
          <w:rFonts w:ascii="宋体" w:hAnsi="宋体" w:eastAsia="宋体" w:cs="宋体"/>
          <w:sz w:val="32"/>
        </w:rPr>
        <w:t>69.关于拘留后通知家属或单位，以下说法正确的是（   ）。</w:t>
      </w:r>
    </w:p>
    <w:p w14:paraId="7961D97D">
      <w:pPr>
        <w:spacing w:line="240" w:lineRule="auto"/>
        <w:jc w:val="both"/>
      </w:pPr>
      <w:r>
        <w:rPr>
          <w:rFonts w:ascii="宋体" w:hAnsi="宋体" w:eastAsia="宋体" w:cs="宋体"/>
          <w:sz w:val="32"/>
        </w:rPr>
        <w:t>A.拘留期间无法通知被拘留人家属或单位的，无法通知情形消失后，可等到犯罪嫌疑人被逮捕后一并通知</w:t>
      </w:r>
    </w:p>
    <w:p w14:paraId="55C5FF88">
      <w:pPr>
        <w:spacing w:line="240" w:lineRule="auto"/>
        <w:jc w:val="both"/>
      </w:pPr>
      <w:r>
        <w:rPr>
          <w:rFonts w:ascii="宋体" w:hAnsi="宋体" w:eastAsia="宋体" w:cs="宋体"/>
          <w:sz w:val="32"/>
        </w:rPr>
        <w:t>B.需要延长拘留期限的，办案单位应当在期限届满后24小时内制作《呈请延长拘留期限报告书》，报县级以上公安机关负责人批准</w:t>
      </w:r>
    </w:p>
    <w:p w14:paraId="7F76C0C1">
      <w:pPr>
        <w:spacing w:line="240" w:lineRule="auto"/>
        <w:jc w:val="both"/>
      </w:pPr>
      <w:r>
        <w:rPr>
          <w:rFonts w:ascii="宋体" w:hAnsi="宋体" w:eastAsia="宋体" w:cs="宋体"/>
          <w:sz w:val="32"/>
        </w:rPr>
        <w:t>C.对被拘留人是否通知家属或单位，由其同案犯决定</w:t>
      </w:r>
    </w:p>
    <w:p w14:paraId="35D6F206">
      <w:pPr>
        <w:spacing w:line="240" w:lineRule="auto"/>
        <w:jc w:val="both"/>
      </w:pPr>
      <w:r>
        <w:rPr>
          <w:rFonts w:ascii="宋体" w:hAnsi="宋体" w:eastAsia="宋体" w:cs="宋体"/>
          <w:sz w:val="32"/>
        </w:rPr>
        <w:t>D.案件是否涉密及复杂程度不影响拘留后通知家属或单位</w:t>
      </w:r>
    </w:p>
    <w:p w14:paraId="120B0A0F">
      <w:pPr>
        <w:spacing w:line="240" w:lineRule="auto"/>
        <w:jc w:val="both"/>
      </w:pPr>
    </w:p>
    <w:p w14:paraId="42E30BFB">
      <w:pPr>
        <w:spacing w:line="240" w:lineRule="auto"/>
        <w:jc w:val="both"/>
      </w:pPr>
    </w:p>
    <w:p w14:paraId="6A9B9FD9">
      <w:pPr>
        <w:spacing w:line="240" w:lineRule="auto"/>
        <w:jc w:val="both"/>
      </w:pPr>
      <w:r>
        <w:rPr>
          <w:rFonts w:ascii="宋体" w:hAnsi="宋体" w:eastAsia="宋体" w:cs="宋体"/>
          <w:sz w:val="32"/>
        </w:rPr>
        <w:t>70.关于流窜作案、结伙作案和多次作案，以下理解正确的是（   ）。</w:t>
      </w:r>
    </w:p>
    <w:p w14:paraId="685118CF">
      <w:pPr>
        <w:spacing w:line="240" w:lineRule="auto"/>
        <w:jc w:val="both"/>
      </w:pPr>
      <w:r>
        <w:rPr>
          <w:rFonts w:ascii="宋体" w:hAnsi="宋体" w:eastAsia="宋体" w:cs="宋体"/>
          <w:sz w:val="32"/>
        </w:rPr>
        <w:t>A.流窜作案、结伙作案和多次作案是拘留期限延长至30日的必要条件</w:t>
      </w:r>
    </w:p>
    <w:p w14:paraId="0414F88F">
      <w:pPr>
        <w:spacing w:line="240" w:lineRule="auto"/>
        <w:jc w:val="both"/>
      </w:pPr>
      <w:r>
        <w:rPr>
          <w:rFonts w:ascii="宋体" w:hAnsi="宋体" w:eastAsia="宋体" w:cs="宋体"/>
          <w:sz w:val="32"/>
        </w:rPr>
        <w:t>B.甲县人窜至乙县作案必定构成流窜作案</w:t>
      </w:r>
    </w:p>
    <w:p w14:paraId="36B102F2">
      <w:pPr>
        <w:spacing w:line="240" w:lineRule="auto"/>
        <w:jc w:val="both"/>
      </w:pPr>
      <w:r>
        <w:rPr>
          <w:rFonts w:ascii="宋体" w:hAnsi="宋体" w:eastAsia="宋体" w:cs="宋体"/>
          <w:sz w:val="32"/>
        </w:rPr>
        <w:t>C.结伙作案必定构成共同犯罪</w:t>
      </w:r>
    </w:p>
    <w:p w14:paraId="496077DD">
      <w:pPr>
        <w:spacing w:line="240" w:lineRule="auto"/>
        <w:jc w:val="both"/>
      </w:pPr>
      <w:r>
        <w:rPr>
          <w:rFonts w:ascii="宋体" w:hAnsi="宋体" w:eastAsia="宋体" w:cs="宋体"/>
          <w:sz w:val="32"/>
        </w:rPr>
        <w:t>D.只要被抓获前作案两次以上的就构成多次作案</w:t>
      </w:r>
    </w:p>
    <w:p w14:paraId="7CCD821C">
      <w:pPr>
        <w:spacing w:line="240" w:lineRule="auto"/>
        <w:jc w:val="both"/>
      </w:pPr>
    </w:p>
    <w:p w14:paraId="76765F21">
      <w:pPr>
        <w:spacing w:line="240" w:lineRule="auto"/>
        <w:jc w:val="both"/>
      </w:pPr>
    </w:p>
    <w:p w14:paraId="34629C2F">
      <w:pPr>
        <w:spacing w:line="240" w:lineRule="auto"/>
        <w:jc w:val="both"/>
      </w:pPr>
      <w:r>
        <w:rPr>
          <w:rFonts w:ascii="宋体" w:hAnsi="宋体" w:eastAsia="宋体" w:cs="宋体"/>
          <w:sz w:val="32"/>
        </w:rPr>
        <w:t>71.经过调查，发现行政案件有下列哪些情形的，经公安派出所或者县级公安机关办案部门以上负责人批准，终止调查？（   ）</w:t>
      </w:r>
    </w:p>
    <w:p w14:paraId="656EE5F2">
      <w:pPr>
        <w:spacing w:line="240" w:lineRule="auto"/>
        <w:jc w:val="both"/>
      </w:pPr>
      <w:r>
        <w:rPr>
          <w:rFonts w:ascii="宋体" w:hAnsi="宋体" w:eastAsia="宋体" w:cs="宋体"/>
          <w:sz w:val="32"/>
        </w:rPr>
        <w:t>A.甲被人举报有嫖娼行为，受理案件后，经民警调查，甲与所谓的“卖淫女”乙系恋人关系</w:t>
      </w:r>
    </w:p>
    <w:p w14:paraId="5FA38B90">
      <w:pPr>
        <w:spacing w:line="240" w:lineRule="auto"/>
        <w:jc w:val="both"/>
      </w:pPr>
      <w:r>
        <w:rPr>
          <w:rFonts w:ascii="宋体" w:hAnsi="宋体" w:eastAsia="宋体" w:cs="宋体"/>
          <w:sz w:val="32"/>
        </w:rPr>
        <w:t>B.甲被人举报有赌博行为，经调查，与甲在一起打麻将（有财物输赢）的人均为甲的亲属，其打麻将纯属娱乐，输赢1000元</w:t>
      </w:r>
    </w:p>
    <w:p w14:paraId="48A89ABF">
      <w:pPr>
        <w:spacing w:line="240" w:lineRule="auto"/>
        <w:jc w:val="both"/>
      </w:pPr>
      <w:r>
        <w:rPr>
          <w:rFonts w:ascii="宋体" w:hAnsi="宋体" w:eastAsia="宋体" w:cs="宋体"/>
          <w:sz w:val="32"/>
        </w:rPr>
        <w:t>C.甲故意伤害案件，被侵害人经鉴定为轻伤，公安机关将其转为刑事案件</w:t>
      </w:r>
    </w:p>
    <w:p w14:paraId="3AF9500C">
      <w:pPr>
        <w:spacing w:line="240" w:lineRule="auto"/>
        <w:jc w:val="both"/>
      </w:pPr>
      <w:r>
        <w:rPr>
          <w:rFonts w:ascii="宋体" w:hAnsi="宋体" w:eastAsia="宋体" w:cs="宋体"/>
          <w:sz w:val="32"/>
        </w:rPr>
        <w:t>D.甲故意损毁财物案件，经过公安机关调解达成协议，并已向被侵害人乙履行</w:t>
      </w:r>
    </w:p>
    <w:p w14:paraId="2261CC11">
      <w:pPr>
        <w:spacing w:line="240" w:lineRule="auto"/>
        <w:jc w:val="both"/>
      </w:pPr>
    </w:p>
    <w:p w14:paraId="1789E786">
      <w:pPr>
        <w:spacing w:line="240" w:lineRule="auto"/>
        <w:jc w:val="both"/>
      </w:pPr>
    </w:p>
    <w:p w14:paraId="171E42B9">
      <w:pPr>
        <w:spacing w:line="240" w:lineRule="auto"/>
        <w:jc w:val="both"/>
      </w:pPr>
      <w:r>
        <w:rPr>
          <w:rFonts w:ascii="宋体" w:hAnsi="宋体" w:eastAsia="宋体" w:cs="宋体"/>
          <w:sz w:val="32"/>
        </w:rPr>
        <w:t>72.刘某将在公交车上盗走其手机（价值600元）和近10元人民币的张某扭送至公安机关，张某矢口否认盗窃，但手机等物证能够充分证明案件事实存在，公安机关据此（   ）作出治安管理处罚决定。</w:t>
      </w:r>
    </w:p>
    <w:p w14:paraId="6B8E6D68">
      <w:pPr>
        <w:spacing w:line="240" w:lineRule="auto"/>
        <w:jc w:val="both"/>
      </w:pPr>
      <w:r>
        <w:rPr>
          <w:rFonts w:ascii="宋体" w:hAnsi="宋体" w:eastAsia="宋体" w:cs="宋体"/>
          <w:sz w:val="32"/>
        </w:rPr>
        <w:t>A.可以</w:t>
      </w:r>
    </w:p>
    <w:p w14:paraId="43E03195">
      <w:pPr>
        <w:spacing w:line="240" w:lineRule="auto"/>
        <w:jc w:val="both"/>
      </w:pPr>
      <w:r>
        <w:rPr>
          <w:rFonts w:ascii="宋体" w:hAnsi="宋体" w:eastAsia="宋体" w:cs="宋体"/>
          <w:sz w:val="32"/>
        </w:rPr>
        <w:t>B.不能</w:t>
      </w:r>
    </w:p>
    <w:p w14:paraId="5D4AE337">
      <w:pPr>
        <w:spacing w:line="240" w:lineRule="auto"/>
        <w:jc w:val="both"/>
      </w:pPr>
      <w:r>
        <w:rPr>
          <w:rFonts w:ascii="宋体" w:hAnsi="宋体" w:eastAsia="宋体" w:cs="宋体"/>
          <w:sz w:val="32"/>
        </w:rPr>
        <w:t>C.待张某承认后可以</w:t>
      </w:r>
    </w:p>
    <w:p w14:paraId="10113CB9">
      <w:pPr>
        <w:spacing w:line="240" w:lineRule="auto"/>
        <w:jc w:val="both"/>
      </w:pPr>
      <w:r>
        <w:rPr>
          <w:rFonts w:ascii="宋体" w:hAnsi="宋体" w:eastAsia="宋体" w:cs="宋体"/>
          <w:sz w:val="32"/>
        </w:rPr>
        <w:t>D.以上说法都不对</w:t>
      </w:r>
    </w:p>
    <w:p w14:paraId="1DF2D845">
      <w:pPr>
        <w:spacing w:line="240" w:lineRule="auto"/>
        <w:jc w:val="both"/>
      </w:pPr>
    </w:p>
    <w:p w14:paraId="2CD69B7D">
      <w:pPr>
        <w:spacing w:line="240" w:lineRule="auto"/>
        <w:jc w:val="both"/>
      </w:pPr>
    </w:p>
    <w:p w14:paraId="0D96EDB8">
      <w:pPr>
        <w:spacing w:line="240" w:lineRule="auto"/>
        <w:jc w:val="both"/>
      </w:pPr>
      <w:r>
        <w:rPr>
          <w:rFonts w:ascii="宋体" w:hAnsi="宋体" w:eastAsia="宋体" w:cs="宋体"/>
          <w:sz w:val="32"/>
        </w:rPr>
        <w:t>73.机动车在停车场以外的其他地点临时停车时，应当（   ），但不得妨碍其他车辆和行人通行。</w:t>
      </w:r>
    </w:p>
    <w:p w14:paraId="7D2E61D1">
      <w:pPr>
        <w:spacing w:line="240" w:lineRule="auto"/>
        <w:jc w:val="both"/>
      </w:pPr>
      <w:r>
        <w:rPr>
          <w:rFonts w:ascii="宋体" w:hAnsi="宋体" w:eastAsia="宋体" w:cs="宋体"/>
          <w:sz w:val="32"/>
        </w:rPr>
        <w:t>A.在非机动车道停车</w:t>
      </w:r>
    </w:p>
    <w:p w14:paraId="41602DD2">
      <w:pPr>
        <w:spacing w:line="240" w:lineRule="auto"/>
        <w:jc w:val="both"/>
      </w:pPr>
      <w:r>
        <w:rPr>
          <w:rFonts w:ascii="宋体" w:hAnsi="宋体" w:eastAsia="宋体" w:cs="宋体"/>
          <w:sz w:val="32"/>
        </w:rPr>
        <w:t>B.按顺行方向靠道路右边停放</w:t>
      </w:r>
    </w:p>
    <w:p w14:paraId="22FB88A5">
      <w:pPr>
        <w:spacing w:line="240" w:lineRule="auto"/>
        <w:jc w:val="both"/>
      </w:pPr>
      <w:r>
        <w:rPr>
          <w:rFonts w:ascii="宋体" w:hAnsi="宋体" w:eastAsia="宋体" w:cs="宋体"/>
          <w:sz w:val="32"/>
        </w:rPr>
        <w:t>C.按逆行方向靠道路左边停放</w:t>
      </w:r>
    </w:p>
    <w:p w14:paraId="2FB72263">
      <w:pPr>
        <w:spacing w:line="240" w:lineRule="auto"/>
        <w:jc w:val="both"/>
      </w:pPr>
      <w:r>
        <w:rPr>
          <w:rFonts w:ascii="宋体" w:hAnsi="宋体" w:eastAsia="宋体" w:cs="宋体"/>
          <w:sz w:val="32"/>
        </w:rPr>
        <w:t>D.选择路边停车</w:t>
      </w:r>
    </w:p>
    <w:p w14:paraId="2ED303F0">
      <w:pPr>
        <w:spacing w:line="240" w:lineRule="auto"/>
        <w:jc w:val="both"/>
      </w:pPr>
    </w:p>
    <w:p w14:paraId="4794225E">
      <w:pPr>
        <w:spacing w:line="240" w:lineRule="auto"/>
        <w:jc w:val="both"/>
      </w:pPr>
    </w:p>
    <w:p w14:paraId="57456855">
      <w:pPr>
        <w:spacing w:line="240" w:lineRule="auto"/>
        <w:jc w:val="both"/>
      </w:pPr>
      <w:r>
        <w:rPr>
          <w:rFonts w:ascii="宋体" w:hAnsi="宋体" w:eastAsia="宋体" w:cs="宋体"/>
          <w:sz w:val="32"/>
        </w:rPr>
        <w:t>74.下列可以作为证人的是（   ）。</w:t>
      </w:r>
    </w:p>
    <w:p w14:paraId="133501B4">
      <w:pPr>
        <w:spacing w:line="240" w:lineRule="auto"/>
        <w:jc w:val="both"/>
      </w:pPr>
      <w:r>
        <w:rPr>
          <w:rFonts w:ascii="宋体" w:hAnsi="宋体" w:eastAsia="宋体" w:cs="宋体"/>
          <w:sz w:val="32"/>
        </w:rPr>
        <w:t>A.生理上有缺陷，不能辨别是非、不能正确表达的人</w:t>
      </w:r>
    </w:p>
    <w:p w14:paraId="07427355">
      <w:pPr>
        <w:spacing w:line="240" w:lineRule="auto"/>
        <w:jc w:val="both"/>
      </w:pPr>
      <w:r>
        <w:rPr>
          <w:rFonts w:ascii="宋体" w:hAnsi="宋体" w:eastAsia="宋体" w:cs="宋体"/>
          <w:sz w:val="32"/>
        </w:rPr>
        <w:t>B.年幼，不能辨别是非、不能正确表达的人</w:t>
      </w:r>
    </w:p>
    <w:p w14:paraId="18414E83">
      <w:pPr>
        <w:spacing w:line="240" w:lineRule="auto"/>
        <w:jc w:val="both"/>
      </w:pPr>
      <w:r>
        <w:rPr>
          <w:rFonts w:ascii="宋体" w:hAnsi="宋体" w:eastAsia="宋体" w:cs="宋体"/>
          <w:sz w:val="32"/>
        </w:rPr>
        <w:t>C.与一方当事人有利害关系的人</w:t>
      </w:r>
    </w:p>
    <w:p w14:paraId="07C59551">
      <w:pPr>
        <w:spacing w:line="240" w:lineRule="auto"/>
        <w:jc w:val="both"/>
      </w:pPr>
      <w:r>
        <w:rPr>
          <w:rFonts w:ascii="宋体" w:hAnsi="宋体" w:eastAsia="宋体" w:cs="宋体"/>
          <w:sz w:val="32"/>
        </w:rPr>
        <w:t>D.以上三者均不能作为证人</w:t>
      </w:r>
    </w:p>
    <w:p w14:paraId="150BAEF9">
      <w:pPr>
        <w:spacing w:line="240" w:lineRule="auto"/>
        <w:jc w:val="both"/>
      </w:pPr>
    </w:p>
    <w:p w14:paraId="21B7B6D4">
      <w:pPr>
        <w:spacing w:line="240" w:lineRule="auto"/>
        <w:jc w:val="both"/>
      </w:pPr>
    </w:p>
    <w:p w14:paraId="5FDD6AE9">
      <w:pPr>
        <w:spacing w:line="240" w:lineRule="auto"/>
        <w:jc w:val="both"/>
      </w:pPr>
      <w:r>
        <w:rPr>
          <w:rFonts w:ascii="宋体" w:hAnsi="宋体" w:eastAsia="宋体" w:cs="宋体"/>
          <w:sz w:val="32"/>
        </w:rPr>
        <w:t>75.需要传唤违法嫌疑人接受调查的，经公安派出所或者县级以上公安机关办案部门负责人批准，使用（   ）传唤。</w:t>
      </w:r>
    </w:p>
    <w:p w14:paraId="294A6324">
      <w:pPr>
        <w:spacing w:line="240" w:lineRule="auto"/>
        <w:jc w:val="both"/>
      </w:pPr>
      <w:r>
        <w:rPr>
          <w:rFonts w:ascii="宋体" w:hAnsi="宋体" w:eastAsia="宋体" w:cs="宋体"/>
          <w:sz w:val="32"/>
        </w:rPr>
        <w:t>A.传唤通知书</w:t>
      </w:r>
    </w:p>
    <w:p w14:paraId="5657E69A">
      <w:pPr>
        <w:spacing w:line="240" w:lineRule="auto"/>
        <w:jc w:val="both"/>
      </w:pPr>
      <w:r>
        <w:rPr>
          <w:rFonts w:ascii="宋体" w:hAnsi="宋体" w:eastAsia="宋体" w:cs="宋体"/>
          <w:sz w:val="32"/>
        </w:rPr>
        <w:t>B.传唤证</w:t>
      </w:r>
    </w:p>
    <w:p w14:paraId="4B87E349">
      <w:pPr>
        <w:spacing w:line="240" w:lineRule="auto"/>
        <w:jc w:val="both"/>
      </w:pPr>
      <w:r>
        <w:rPr>
          <w:rFonts w:ascii="宋体" w:hAnsi="宋体" w:eastAsia="宋体" w:cs="宋体"/>
          <w:sz w:val="32"/>
        </w:rPr>
        <w:t>C.传票</w:t>
      </w:r>
    </w:p>
    <w:p w14:paraId="65A254AB">
      <w:pPr>
        <w:spacing w:line="240" w:lineRule="auto"/>
        <w:jc w:val="both"/>
      </w:pPr>
      <w:r>
        <w:rPr>
          <w:rFonts w:ascii="宋体" w:hAnsi="宋体" w:eastAsia="宋体" w:cs="宋体"/>
          <w:sz w:val="32"/>
        </w:rPr>
        <w:t>D.以上三者均错误</w:t>
      </w:r>
    </w:p>
    <w:p w14:paraId="7BD35A7A">
      <w:pPr>
        <w:spacing w:line="240" w:lineRule="auto"/>
        <w:jc w:val="both"/>
      </w:pPr>
    </w:p>
    <w:p w14:paraId="50D2FB26">
      <w:pPr>
        <w:spacing w:line="240" w:lineRule="auto"/>
        <w:jc w:val="both"/>
      </w:pPr>
    </w:p>
    <w:p w14:paraId="67B92A24">
      <w:pPr>
        <w:spacing w:line="240" w:lineRule="auto"/>
        <w:jc w:val="both"/>
      </w:pPr>
      <w:r>
        <w:rPr>
          <w:rFonts w:ascii="宋体" w:hAnsi="宋体" w:eastAsia="宋体" w:cs="宋体"/>
          <w:sz w:val="32"/>
        </w:rPr>
        <w:t>76.下列哪种做法不符合取保候审的有关规定？（   ）</w:t>
      </w:r>
    </w:p>
    <w:p w14:paraId="5E9AE378">
      <w:pPr>
        <w:spacing w:line="240" w:lineRule="auto"/>
        <w:jc w:val="both"/>
      </w:pPr>
      <w:r>
        <w:rPr>
          <w:rFonts w:ascii="宋体" w:hAnsi="宋体" w:eastAsia="宋体" w:cs="宋体"/>
          <w:sz w:val="32"/>
        </w:rPr>
        <w:t>A.只要被取保候审人违反了有关规定，就应当对其保证人处以罚款</w:t>
      </w:r>
    </w:p>
    <w:p w14:paraId="6BB9F02F">
      <w:pPr>
        <w:spacing w:line="240" w:lineRule="auto"/>
        <w:jc w:val="both"/>
      </w:pPr>
      <w:r>
        <w:rPr>
          <w:rFonts w:ascii="宋体" w:hAnsi="宋体" w:eastAsia="宋体" w:cs="宋体"/>
          <w:sz w:val="32"/>
        </w:rPr>
        <w:t>B.取保候审的保证人应当填写《保证书》，并在《保证书》上签名或者盖章</w:t>
      </w:r>
    </w:p>
    <w:p w14:paraId="29458061">
      <w:pPr>
        <w:spacing w:line="240" w:lineRule="auto"/>
        <w:jc w:val="both"/>
      </w:pPr>
      <w:r>
        <w:rPr>
          <w:rFonts w:ascii="宋体" w:hAnsi="宋体" w:eastAsia="宋体" w:cs="宋体"/>
          <w:sz w:val="32"/>
        </w:rPr>
        <w:t>C.对“被保证人违反应当遵守的规定，保证人未及时报告的”的理解，应当是保证人明知被保证人违反了规定</w:t>
      </w:r>
    </w:p>
    <w:p w14:paraId="555A60DC">
      <w:pPr>
        <w:spacing w:line="240" w:lineRule="auto"/>
        <w:jc w:val="both"/>
      </w:pPr>
      <w:r>
        <w:rPr>
          <w:rFonts w:ascii="宋体" w:hAnsi="宋体" w:eastAsia="宋体" w:cs="宋体"/>
          <w:sz w:val="32"/>
        </w:rPr>
        <w:t>D.如果保证人不明知被保证人违反应当遵守的规定，公安机关查证属实后，不得对保证人处以罚款</w:t>
      </w:r>
    </w:p>
    <w:p w14:paraId="4F720498">
      <w:pPr>
        <w:spacing w:line="240" w:lineRule="auto"/>
        <w:jc w:val="both"/>
      </w:pPr>
    </w:p>
    <w:p w14:paraId="0CFBE029">
      <w:pPr>
        <w:spacing w:line="240" w:lineRule="auto"/>
        <w:jc w:val="both"/>
      </w:pPr>
    </w:p>
    <w:p w14:paraId="57FC4ECD">
      <w:pPr>
        <w:spacing w:line="240" w:lineRule="auto"/>
        <w:jc w:val="both"/>
      </w:pPr>
      <w:r>
        <w:rPr>
          <w:rFonts w:ascii="宋体" w:hAnsi="宋体" w:eastAsia="宋体" w:cs="宋体"/>
          <w:sz w:val="32"/>
        </w:rPr>
        <w:t>77.一切执法行为都必须严格遵守（   ）。</w:t>
      </w:r>
    </w:p>
    <w:p w14:paraId="147552C1">
      <w:pPr>
        <w:spacing w:line="240" w:lineRule="auto"/>
        <w:jc w:val="both"/>
      </w:pPr>
      <w:r>
        <w:rPr>
          <w:rFonts w:ascii="宋体" w:hAnsi="宋体" w:eastAsia="宋体" w:cs="宋体"/>
          <w:sz w:val="32"/>
        </w:rPr>
        <w:t>A.领导批示</w:t>
      </w:r>
    </w:p>
    <w:p w14:paraId="3C3434BD">
      <w:pPr>
        <w:spacing w:line="240" w:lineRule="auto"/>
        <w:jc w:val="both"/>
      </w:pPr>
      <w:r>
        <w:rPr>
          <w:rFonts w:ascii="宋体" w:hAnsi="宋体" w:eastAsia="宋体" w:cs="宋体"/>
          <w:sz w:val="32"/>
        </w:rPr>
        <w:t>B.文件规定</w:t>
      </w:r>
    </w:p>
    <w:p w14:paraId="138E4DCE">
      <w:pPr>
        <w:spacing w:line="240" w:lineRule="auto"/>
        <w:jc w:val="both"/>
      </w:pPr>
      <w:r>
        <w:rPr>
          <w:rFonts w:ascii="宋体" w:hAnsi="宋体" w:eastAsia="宋体" w:cs="宋体"/>
          <w:sz w:val="32"/>
        </w:rPr>
        <w:t>C.法学理论</w:t>
      </w:r>
    </w:p>
    <w:p w14:paraId="671999B0">
      <w:pPr>
        <w:spacing w:line="240" w:lineRule="auto"/>
        <w:jc w:val="both"/>
      </w:pPr>
      <w:r>
        <w:rPr>
          <w:rFonts w:ascii="宋体" w:hAnsi="宋体" w:eastAsia="宋体" w:cs="宋体"/>
          <w:sz w:val="32"/>
        </w:rPr>
        <w:t>D.法律规定</w:t>
      </w:r>
    </w:p>
    <w:p w14:paraId="4349657F">
      <w:pPr>
        <w:spacing w:line="240" w:lineRule="auto"/>
        <w:jc w:val="both"/>
      </w:pPr>
    </w:p>
    <w:p w14:paraId="3F1E78ED">
      <w:pPr>
        <w:spacing w:line="240" w:lineRule="auto"/>
        <w:jc w:val="both"/>
      </w:pPr>
    </w:p>
    <w:p w14:paraId="78EF1E97">
      <w:pPr>
        <w:spacing w:line="240" w:lineRule="auto"/>
        <w:jc w:val="both"/>
      </w:pPr>
      <w:r>
        <w:rPr>
          <w:rFonts w:ascii="宋体" w:hAnsi="宋体" w:eastAsia="宋体" w:cs="宋体"/>
          <w:sz w:val="32"/>
        </w:rPr>
        <w:t>78.经过调查，发现行政案件有下列哪种情形的，经公安派出所或者县级公安机关办案部门以上负责人批准，终止调查？（   ）</w:t>
      </w:r>
    </w:p>
    <w:p w14:paraId="6A3A3954">
      <w:pPr>
        <w:spacing w:line="240" w:lineRule="auto"/>
        <w:jc w:val="both"/>
      </w:pPr>
      <w:r>
        <w:rPr>
          <w:rFonts w:ascii="宋体" w:hAnsi="宋体" w:eastAsia="宋体" w:cs="宋体"/>
          <w:sz w:val="32"/>
        </w:rPr>
        <w:t>A.适用调解程序的案件达成协议并已履行的</w:t>
      </w:r>
    </w:p>
    <w:p w14:paraId="5BF5576A">
      <w:pPr>
        <w:spacing w:line="240" w:lineRule="auto"/>
        <w:jc w:val="both"/>
      </w:pPr>
      <w:r>
        <w:rPr>
          <w:rFonts w:ascii="宋体" w:hAnsi="宋体" w:eastAsia="宋体" w:cs="宋体"/>
          <w:sz w:val="32"/>
        </w:rPr>
        <w:t>B.没有违法事实的</w:t>
      </w:r>
    </w:p>
    <w:p w14:paraId="4E7FD426">
      <w:pPr>
        <w:spacing w:line="240" w:lineRule="auto"/>
        <w:jc w:val="both"/>
      </w:pPr>
      <w:r>
        <w:rPr>
          <w:rFonts w:ascii="宋体" w:hAnsi="宋体" w:eastAsia="宋体" w:cs="宋体"/>
          <w:sz w:val="32"/>
        </w:rPr>
        <w:t>C.作出行政处罚等处理决定，且已执行的</w:t>
      </w:r>
    </w:p>
    <w:p w14:paraId="7C6DFD05">
      <w:pPr>
        <w:spacing w:line="240" w:lineRule="auto"/>
        <w:jc w:val="both"/>
      </w:pPr>
      <w:r>
        <w:rPr>
          <w:rFonts w:ascii="宋体" w:hAnsi="宋体" w:eastAsia="宋体" w:cs="宋体"/>
          <w:sz w:val="32"/>
        </w:rPr>
        <w:t>D.作出不予处罚决定的</w:t>
      </w:r>
    </w:p>
    <w:p w14:paraId="4D19B87F">
      <w:pPr>
        <w:spacing w:line="240" w:lineRule="auto"/>
        <w:jc w:val="both"/>
      </w:pPr>
    </w:p>
    <w:p w14:paraId="3F04BBF6">
      <w:pPr>
        <w:spacing w:line="240" w:lineRule="auto"/>
        <w:jc w:val="both"/>
      </w:pPr>
    </w:p>
    <w:p w14:paraId="486E450C">
      <w:pPr>
        <w:spacing w:line="240" w:lineRule="auto"/>
        <w:jc w:val="both"/>
      </w:pPr>
    </w:p>
    <w:p w14:paraId="2AB84397">
      <w:pPr>
        <w:spacing w:line="240" w:lineRule="auto"/>
        <w:jc w:val="both"/>
      </w:pPr>
      <w:r>
        <w:rPr>
          <w:rFonts w:ascii="宋体" w:hAnsi="宋体" w:eastAsia="宋体" w:cs="宋体"/>
          <w:sz w:val="32"/>
        </w:rPr>
        <w:t>79.办理行政案件时，询问不满（   ）的违法嫌疑人时，应当通知其父母或者其他监护人到场。</w:t>
      </w:r>
    </w:p>
    <w:p w14:paraId="312193FC">
      <w:pPr>
        <w:spacing w:line="240" w:lineRule="auto"/>
        <w:jc w:val="both"/>
      </w:pPr>
      <w:r>
        <w:rPr>
          <w:rFonts w:ascii="宋体" w:hAnsi="宋体" w:eastAsia="宋体" w:cs="宋体"/>
          <w:sz w:val="32"/>
        </w:rPr>
        <w:t>A.12周岁</w:t>
      </w:r>
    </w:p>
    <w:p w14:paraId="2B32ADE4">
      <w:pPr>
        <w:spacing w:line="240" w:lineRule="auto"/>
        <w:jc w:val="both"/>
      </w:pPr>
      <w:r>
        <w:rPr>
          <w:rFonts w:ascii="宋体" w:hAnsi="宋体" w:eastAsia="宋体" w:cs="宋体"/>
          <w:sz w:val="32"/>
        </w:rPr>
        <w:t>B.14周岁</w:t>
      </w:r>
    </w:p>
    <w:p w14:paraId="066479C8">
      <w:pPr>
        <w:spacing w:line="240" w:lineRule="auto"/>
        <w:jc w:val="both"/>
      </w:pPr>
      <w:r>
        <w:rPr>
          <w:rFonts w:ascii="宋体" w:hAnsi="宋体" w:eastAsia="宋体" w:cs="宋体"/>
          <w:sz w:val="32"/>
        </w:rPr>
        <w:t>C.16周岁</w:t>
      </w:r>
    </w:p>
    <w:p w14:paraId="6260971C">
      <w:pPr>
        <w:spacing w:line="240" w:lineRule="auto"/>
        <w:jc w:val="both"/>
      </w:pPr>
      <w:r>
        <w:rPr>
          <w:rFonts w:ascii="宋体" w:hAnsi="宋体" w:eastAsia="宋体" w:cs="宋体"/>
          <w:sz w:val="32"/>
        </w:rPr>
        <w:t>D.18周岁</w:t>
      </w:r>
    </w:p>
    <w:p w14:paraId="146A269D">
      <w:pPr>
        <w:spacing w:line="240" w:lineRule="auto"/>
        <w:jc w:val="both"/>
      </w:pPr>
    </w:p>
    <w:p w14:paraId="040774B1">
      <w:pPr>
        <w:spacing w:line="240" w:lineRule="auto"/>
        <w:jc w:val="both"/>
      </w:pPr>
    </w:p>
    <w:p w14:paraId="7F47A3C9">
      <w:pPr>
        <w:spacing w:line="240" w:lineRule="auto"/>
        <w:jc w:val="both"/>
      </w:pPr>
      <w:r>
        <w:rPr>
          <w:rFonts w:ascii="宋体" w:hAnsi="宋体" w:eastAsia="宋体" w:cs="宋体"/>
          <w:sz w:val="32"/>
        </w:rPr>
        <w:t>80.对于取保候审案件，以下哪种情况公安机关需要解除取保候审？（   ）</w:t>
      </w:r>
    </w:p>
    <w:p w14:paraId="2C51FD8D">
      <w:pPr>
        <w:spacing w:line="240" w:lineRule="auto"/>
        <w:jc w:val="both"/>
      </w:pPr>
      <w:r>
        <w:rPr>
          <w:rFonts w:ascii="宋体" w:hAnsi="宋体" w:eastAsia="宋体" w:cs="宋体"/>
          <w:sz w:val="32"/>
        </w:rPr>
        <w:t>A.案件移送到人民检察院，人民检察院决定重新取保候审的</w:t>
      </w:r>
    </w:p>
    <w:p w14:paraId="0001E177">
      <w:pPr>
        <w:spacing w:line="240" w:lineRule="auto"/>
        <w:jc w:val="both"/>
      </w:pPr>
      <w:r>
        <w:rPr>
          <w:rFonts w:ascii="宋体" w:hAnsi="宋体" w:eastAsia="宋体" w:cs="宋体"/>
          <w:sz w:val="32"/>
        </w:rPr>
        <w:t>B.案件移送到人民检察院后，人民检察院决定逮捕的</w:t>
      </w:r>
    </w:p>
    <w:p w14:paraId="7FED143A">
      <w:pPr>
        <w:spacing w:line="240" w:lineRule="auto"/>
        <w:jc w:val="both"/>
      </w:pPr>
      <w:r>
        <w:rPr>
          <w:rFonts w:ascii="宋体" w:hAnsi="宋体" w:eastAsia="宋体" w:cs="宋体"/>
          <w:sz w:val="32"/>
        </w:rPr>
        <w:t>C.取保候审后被批准逮捕的</w:t>
      </w:r>
    </w:p>
    <w:p w14:paraId="52AE8A58">
      <w:pPr>
        <w:spacing w:line="240" w:lineRule="auto"/>
        <w:jc w:val="both"/>
      </w:pPr>
      <w:r>
        <w:rPr>
          <w:rFonts w:ascii="宋体" w:hAnsi="宋体" w:eastAsia="宋体" w:cs="宋体"/>
          <w:sz w:val="32"/>
        </w:rPr>
        <w:t>D.不够追究刑事责任转为治安处罚的</w:t>
      </w:r>
    </w:p>
    <w:p w14:paraId="5D5F8803">
      <w:pPr>
        <w:spacing w:line="240" w:lineRule="auto"/>
        <w:jc w:val="both"/>
      </w:pPr>
    </w:p>
    <w:p w14:paraId="10013C3A">
      <w:pPr>
        <w:spacing w:line="240" w:lineRule="auto"/>
        <w:jc w:val="both"/>
      </w:pPr>
    </w:p>
    <w:p w14:paraId="6D6A68EB">
      <w:pPr>
        <w:spacing w:line="240" w:lineRule="auto"/>
        <w:jc w:val="both"/>
      </w:pPr>
      <w:r>
        <w:rPr>
          <w:rFonts w:ascii="宋体" w:hAnsi="宋体" w:eastAsia="宋体" w:cs="宋体"/>
          <w:sz w:val="32"/>
        </w:rPr>
        <w:t>81.公安机关作出行政拘留处罚的，应当及时将处罚情况和执行场所通知（   ）。</w:t>
      </w:r>
    </w:p>
    <w:p w14:paraId="586FEC5A">
      <w:pPr>
        <w:spacing w:line="240" w:lineRule="auto"/>
        <w:jc w:val="both"/>
      </w:pPr>
      <w:r>
        <w:rPr>
          <w:rFonts w:ascii="宋体" w:hAnsi="宋体" w:eastAsia="宋体" w:cs="宋体"/>
          <w:sz w:val="32"/>
        </w:rPr>
        <w:t>A.被处罚人的单位</w:t>
      </w:r>
    </w:p>
    <w:p w14:paraId="0AF1743C">
      <w:pPr>
        <w:spacing w:line="240" w:lineRule="auto"/>
        <w:jc w:val="both"/>
      </w:pPr>
      <w:r>
        <w:rPr>
          <w:rFonts w:ascii="宋体" w:hAnsi="宋体" w:eastAsia="宋体" w:cs="宋体"/>
          <w:sz w:val="32"/>
        </w:rPr>
        <w:t>B.被处罚人所在的村（居）民委员会</w:t>
      </w:r>
    </w:p>
    <w:p w14:paraId="63695307">
      <w:pPr>
        <w:spacing w:line="240" w:lineRule="auto"/>
        <w:jc w:val="both"/>
      </w:pPr>
      <w:r>
        <w:rPr>
          <w:rFonts w:ascii="宋体" w:hAnsi="宋体" w:eastAsia="宋体" w:cs="宋体"/>
          <w:sz w:val="32"/>
        </w:rPr>
        <w:t>C.被处罚人居住地的公安派出所</w:t>
      </w:r>
    </w:p>
    <w:p w14:paraId="231FC6AD">
      <w:pPr>
        <w:spacing w:line="240" w:lineRule="auto"/>
        <w:jc w:val="both"/>
      </w:pPr>
      <w:r>
        <w:rPr>
          <w:rFonts w:ascii="宋体" w:hAnsi="宋体" w:eastAsia="宋体" w:cs="宋体"/>
          <w:sz w:val="32"/>
        </w:rPr>
        <w:t>D.被处罚人家属</w:t>
      </w:r>
    </w:p>
    <w:p w14:paraId="37AB1C15">
      <w:pPr>
        <w:spacing w:line="240" w:lineRule="auto"/>
        <w:jc w:val="both"/>
      </w:pPr>
    </w:p>
    <w:p w14:paraId="1FC9BCFF">
      <w:pPr>
        <w:spacing w:line="240" w:lineRule="auto"/>
        <w:jc w:val="both"/>
      </w:pPr>
    </w:p>
    <w:p w14:paraId="1059F41B">
      <w:pPr>
        <w:spacing w:line="240" w:lineRule="auto"/>
        <w:jc w:val="both"/>
      </w:pPr>
      <w:r>
        <w:rPr>
          <w:rFonts w:ascii="宋体" w:hAnsi="宋体" w:eastAsia="宋体" w:cs="宋体"/>
          <w:sz w:val="32"/>
        </w:rPr>
        <w:t>82.对决定给予行政拘留处罚的，公安机关（   ）通知被处罚人的家属。</w:t>
      </w:r>
    </w:p>
    <w:p w14:paraId="17FCA900">
      <w:pPr>
        <w:spacing w:line="240" w:lineRule="auto"/>
        <w:jc w:val="both"/>
      </w:pPr>
      <w:r>
        <w:rPr>
          <w:rFonts w:ascii="宋体" w:hAnsi="宋体" w:eastAsia="宋体" w:cs="宋体"/>
          <w:sz w:val="32"/>
        </w:rPr>
        <w:t>A.应当2日内</w:t>
      </w:r>
    </w:p>
    <w:p w14:paraId="64E0D96C">
      <w:pPr>
        <w:spacing w:line="240" w:lineRule="auto"/>
        <w:jc w:val="both"/>
      </w:pPr>
      <w:r>
        <w:rPr>
          <w:rFonts w:ascii="宋体" w:hAnsi="宋体" w:eastAsia="宋体" w:cs="宋体"/>
          <w:sz w:val="32"/>
        </w:rPr>
        <w:t>B.可以及时</w:t>
      </w:r>
    </w:p>
    <w:p w14:paraId="1AD69594">
      <w:pPr>
        <w:spacing w:line="240" w:lineRule="auto"/>
        <w:jc w:val="both"/>
      </w:pPr>
      <w:r>
        <w:rPr>
          <w:rFonts w:ascii="宋体" w:hAnsi="宋体" w:eastAsia="宋体" w:cs="宋体"/>
          <w:sz w:val="32"/>
        </w:rPr>
        <w:t>C.应当及时</w:t>
      </w:r>
    </w:p>
    <w:p w14:paraId="7AF68DAB">
      <w:pPr>
        <w:spacing w:line="240" w:lineRule="auto"/>
        <w:jc w:val="both"/>
      </w:pPr>
      <w:r>
        <w:rPr>
          <w:rFonts w:ascii="宋体" w:hAnsi="宋体" w:eastAsia="宋体" w:cs="宋体"/>
          <w:sz w:val="32"/>
        </w:rPr>
        <w:t>D.可以2日内</w:t>
      </w:r>
    </w:p>
    <w:p w14:paraId="2FEC6BFC">
      <w:pPr>
        <w:spacing w:line="240" w:lineRule="auto"/>
        <w:jc w:val="both"/>
      </w:pPr>
    </w:p>
    <w:p w14:paraId="79493389">
      <w:pPr>
        <w:spacing w:line="240" w:lineRule="auto"/>
        <w:jc w:val="both"/>
      </w:pPr>
    </w:p>
    <w:p w14:paraId="4677C691">
      <w:pPr>
        <w:spacing w:line="240" w:lineRule="auto"/>
        <w:jc w:val="both"/>
      </w:pPr>
      <w:r>
        <w:rPr>
          <w:rFonts w:ascii="宋体" w:hAnsi="宋体" w:eastAsia="宋体" w:cs="宋体"/>
          <w:sz w:val="32"/>
        </w:rPr>
        <w:t>83.下列说法中正确的是（   ）。</w:t>
      </w:r>
    </w:p>
    <w:p w14:paraId="2BE9798C">
      <w:pPr>
        <w:spacing w:line="240" w:lineRule="auto"/>
        <w:jc w:val="both"/>
      </w:pPr>
      <w:r>
        <w:rPr>
          <w:rFonts w:ascii="宋体" w:hAnsi="宋体" w:eastAsia="宋体" w:cs="宋体"/>
          <w:sz w:val="32"/>
        </w:rPr>
        <w:t>A.政法机关办案只讲法律效果</w:t>
      </w:r>
    </w:p>
    <w:p w14:paraId="15260722">
      <w:pPr>
        <w:spacing w:line="240" w:lineRule="auto"/>
        <w:jc w:val="both"/>
      </w:pPr>
      <w:r>
        <w:rPr>
          <w:rFonts w:ascii="宋体" w:hAnsi="宋体" w:eastAsia="宋体" w:cs="宋体"/>
          <w:sz w:val="32"/>
        </w:rPr>
        <w:t>B.政法机关办案只讲社会效果</w:t>
      </w:r>
    </w:p>
    <w:p w14:paraId="3E0497FE">
      <w:pPr>
        <w:spacing w:line="240" w:lineRule="auto"/>
        <w:jc w:val="both"/>
      </w:pPr>
      <w:r>
        <w:rPr>
          <w:rFonts w:ascii="宋体" w:hAnsi="宋体" w:eastAsia="宋体" w:cs="宋体"/>
          <w:sz w:val="32"/>
        </w:rPr>
        <w:t>C.政法机关办案必须既讲法律效果又讲社会效果</w:t>
      </w:r>
    </w:p>
    <w:p w14:paraId="55E90411">
      <w:pPr>
        <w:spacing w:line="240" w:lineRule="auto"/>
        <w:jc w:val="both"/>
      </w:pPr>
      <w:r>
        <w:rPr>
          <w:rFonts w:ascii="宋体" w:hAnsi="宋体" w:eastAsia="宋体" w:cs="宋体"/>
          <w:sz w:val="32"/>
        </w:rPr>
        <w:t>D.法律效果和社会效果不具有内在一致性</w:t>
      </w:r>
    </w:p>
    <w:p w14:paraId="544F3D46">
      <w:pPr>
        <w:spacing w:line="240" w:lineRule="auto"/>
        <w:jc w:val="both"/>
      </w:pPr>
    </w:p>
    <w:p w14:paraId="49075440">
      <w:pPr>
        <w:spacing w:line="240" w:lineRule="auto"/>
        <w:jc w:val="both"/>
      </w:pPr>
    </w:p>
    <w:p w14:paraId="6ACF869D">
      <w:pPr>
        <w:spacing w:line="240" w:lineRule="auto"/>
        <w:jc w:val="both"/>
      </w:pPr>
      <w:r>
        <w:rPr>
          <w:rFonts w:ascii="宋体" w:hAnsi="宋体" w:eastAsia="宋体" w:cs="宋体"/>
          <w:sz w:val="32"/>
        </w:rPr>
        <w:t>84.下列案件中不能进行调解的案件是（   ）。</w:t>
      </w:r>
    </w:p>
    <w:p w14:paraId="723E07EF">
      <w:pPr>
        <w:spacing w:line="240" w:lineRule="auto"/>
        <w:jc w:val="both"/>
      </w:pPr>
      <w:r>
        <w:rPr>
          <w:rFonts w:ascii="宋体" w:hAnsi="宋体" w:eastAsia="宋体" w:cs="宋体"/>
          <w:sz w:val="32"/>
        </w:rPr>
        <w:t>A.故意伤害</w:t>
      </w:r>
    </w:p>
    <w:p w14:paraId="40B9CB30">
      <w:pPr>
        <w:spacing w:line="240" w:lineRule="auto"/>
        <w:jc w:val="both"/>
      </w:pPr>
      <w:r>
        <w:rPr>
          <w:rFonts w:ascii="宋体" w:hAnsi="宋体" w:eastAsia="宋体" w:cs="宋体"/>
          <w:sz w:val="32"/>
        </w:rPr>
        <w:t>B.诬告陷害</w:t>
      </w:r>
    </w:p>
    <w:p w14:paraId="5F3DD5B4">
      <w:pPr>
        <w:spacing w:line="240" w:lineRule="auto"/>
        <w:jc w:val="both"/>
      </w:pPr>
      <w:r>
        <w:rPr>
          <w:rFonts w:ascii="宋体" w:hAnsi="宋体" w:eastAsia="宋体" w:cs="宋体"/>
          <w:sz w:val="32"/>
        </w:rPr>
        <w:t>C.结伙斗殴</w:t>
      </w:r>
    </w:p>
    <w:p w14:paraId="64B39636">
      <w:pPr>
        <w:spacing w:line="240" w:lineRule="auto"/>
        <w:jc w:val="both"/>
      </w:pPr>
      <w:r>
        <w:rPr>
          <w:rFonts w:ascii="宋体" w:hAnsi="宋体" w:eastAsia="宋体" w:cs="宋体"/>
          <w:sz w:val="32"/>
        </w:rPr>
        <w:t>D.侮辱、诽谤</w:t>
      </w:r>
    </w:p>
    <w:p w14:paraId="1074BD68">
      <w:pPr>
        <w:spacing w:line="240" w:lineRule="auto"/>
        <w:jc w:val="both"/>
      </w:pPr>
    </w:p>
    <w:p w14:paraId="55DFD594">
      <w:pPr>
        <w:spacing w:line="240" w:lineRule="auto"/>
        <w:jc w:val="both"/>
      </w:pPr>
    </w:p>
    <w:p w14:paraId="6D2FD48F">
      <w:pPr>
        <w:spacing w:line="240" w:lineRule="auto"/>
        <w:jc w:val="both"/>
      </w:pPr>
      <w:r>
        <w:rPr>
          <w:rFonts w:ascii="宋体" w:hAnsi="宋体" w:eastAsia="宋体" w:cs="宋体"/>
          <w:sz w:val="32"/>
        </w:rPr>
        <w:t>85.在道路交通活动中，机动车遇行人正在通过人行横道时，应当（   ）。</w:t>
      </w:r>
    </w:p>
    <w:p w14:paraId="67820DA6">
      <w:pPr>
        <w:spacing w:line="240" w:lineRule="auto"/>
        <w:jc w:val="both"/>
      </w:pPr>
      <w:r>
        <w:rPr>
          <w:rFonts w:ascii="宋体" w:hAnsi="宋体" w:eastAsia="宋体" w:cs="宋体"/>
          <w:sz w:val="32"/>
        </w:rPr>
        <w:t>A.持续鸣喇叭通过</w:t>
      </w:r>
    </w:p>
    <w:p w14:paraId="74CBFDE1">
      <w:pPr>
        <w:spacing w:line="240" w:lineRule="auto"/>
        <w:jc w:val="both"/>
      </w:pPr>
      <w:r>
        <w:rPr>
          <w:rFonts w:ascii="宋体" w:hAnsi="宋体" w:eastAsia="宋体" w:cs="宋体"/>
          <w:sz w:val="32"/>
        </w:rPr>
        <w:t>B.绕行通过</w:t>
      </w:r>
    </w:p>
    <w:p w14:paraId="14330102">
      <w:pPr>
        <w:spacing w:line="240" w:lineRule="auto"/>
        <w:jc w:val="both"/>
      </w:pPr>
      <w:r>
        <w:rPr>
          <w:rFonts w:ascii="宋体" w:hAnsi="宋体" w:eastAsia="宋体" w:cs="宋体"/>
          <w:sz w:val="32"/>
        </w:rPr>
        <w:t>C.停车让行</w:t>
      </w:r>
    </w:p>
    <w:p w14:paraId="645B54FE">
      <w:pPr>
        <w:spacing w:line="240" w:lineRule="auto"/>
        <w:jc w:val="both"/>
      </w:pPr>
      <w:r>
        <w:rPr>
          <w:rFonts w:ascii="宋体" w:hAnsi="宋体" w:eastAsia="宋体" w:cs="宋体"/>
          <w:sz w:val="32"/>
        </w:rPr>
        <w:t>D.提前加速通过</w:t>
      </w:r>
    </w:p>
    <w:p w14:paraId="3CE79E2F">
      <w:pPr>
        <w:spacing w:line="240" w:lineRule="auto"/>
        <w:jc w:val="both"/>
      </w:pPr>
    </w:p>
    <w:p w14:paraId="79578FDF">
      <w:pPr>
        <w:spacing w:line="240" w:lineRule="auto"/>
        <w:jc w:val="both"/>
      </w:pPr>
    </w:p>
    <w:p w14:paraId="34295A8F">
      <w:pPr>
        <w:spacing w:line="240" w:lineRule="auto"/>
        <w:jc w:val="both"/>
      </w:pPr>
      <w:r>
        <w:rPr>
          <w:rFonts w:ascii="宋体" w:hAnsi="宋体" w:eastAsia="宋体" w:cs="宋体"/>
          <w:sz w:val="32"/>
        </w:rPr>
        <w:t>86.当场作出治安管理处罚决定的，办案民警应当在（   ）内报所属公安机关备案。</w:t>
      </w:r>
    </w:p>
    <w:p w14:paraId="182B4421">
      <w:pPr>
        <w:spacing w:line="240" w:lineRule="auto"/>
        <w:jc w:val="both"/>
      </w:pPr>
      <w:r>
        <w:rPr>
          <w:rFonts w:ascii="宋体" w:hAnsi="宋体" w:eastAsia="宋体" w:cs="宋体"/>
          <w:sz w:val="32"/>
        </w:rPr>
        <w:t>A.2日</w:t>
      </w:r>
    </w:p>
    <w:p w14:paraId="2A2FC595">
      <w:pPr>
        <w:spacing w:line="240" w:lineRule="auto"/>
        <w:jc w:val="both"/>
      </w:pPr>
      <w:r>
        <w:rPr>
          <w:rFonts w:ascii="宋体" w:hAnsi="宋体" w:eastAsia="宋体" w:cs="宋体"/>
          <w:sz w:val="32"/>
        </w:rPr>
        <w:t>B.24小时</w:t>
      </w:r>
    </w:p>
    <w:p w14:paraId="009A13B4">
      <w:pPr>
        <w:spacing w:line="240" w:lineRule="auto"/>
        <w:jc w:val="both"/>
      </w:pPr>
      <w:r>
        <w:rPr>
          <w:rFonts w:ascii="宋体" w:hAnsi="宋体" w:eastAsia="宋体" w:cs="宋体"/>
          <w:sz w:val="32"/>
        </w:rPr>
        <w:t>C.3日</w:t>
      </w:r>
    </w:p>
    <w:p w14:paraId="7446DD2E">
      <w:pPr>
        <w:spacing w:line="240" w:lineRule="auto"/>
        <w:jc w:val="both"/>
      </w:pPr>
      <w:r>
        <w:rPr>
          <w:rFonts w:ascii="宋体" w:hAnsi="宋体" w:eastAsia="宋体" w:cs="宋体"/>
          <w:sz w:val="32"/>
        </w:rPr>
        <w:t>D.12小时</w:t>
      </w:r>
    </w:p>
    <w:p w14:paraId="0A70A456">
      <w:pPr>
        <w:spacing w:line="240" w:lineRule="auto"/>
        <w:jc w:val="both"/>
      </w:pPr>
    </w:p>
    <w:p w14:paraId="0D658D6F">
      <w:pPr>
        <w:spacing w:line="240" w:lineRule="auto"/>
        <w:jc w:val="both"/>
      </w:pPr>
    </w:p>
    <w:p w14:paraId="23601150">
      <w:pPr>
        <w:spacing w:line="240" w:lineRule="auto"/>
        <w:jc w:val="both"/>
      </w:pPr>
      <w:r>
        <w:rPr>
          <w:rFonts w:ascii="宋体" w:hAnsi="宋体" w:eastAsia="宋体" w:cs="宋体"/>
          <w:sz w:val="32"/>
        </w:rPr>
        <w:t>87.某民警在现场执勤时抓获了一名携带违禁品的道路交通违法行为人，根据现场调查，该对象符合当场处罚范围。以下说法正确的是（   ）。</w:t>
      </w:r>
    </w:p>
    <w:p w14:paraId="550A9552">
      <w:pPr>
        <w:spacing w:line="240" w:lineRule="auto"/>
        <w:jc w:val="both"/>
      </w:pPr>
      <w:r>
        <w:rPr>
          <w:rFonts w:ascii="宋体" w:hAnsi="宋体" w:eastAsia="宋体" w:cs="宋体"/>
          <w:sz w:val="32"/>
        </w:rPr>
        <w:t>A.可以作出当场处罚决定，违禁品应通过普通程序收缴</w:t>
      </w:r>
    </w:p>
    <w:p w14:paraId="684AC0ED">
      <w:pPr>
        <w:spacing w:line="240" w:lineRule="auto"/>
        <w:jc w:val="both"/>
      </w:pPr>
      <w:r>
        <w:rPr>
          <w:rFonts w:ascii="宋体" w:hAnsi="宋体" w:eastAsia="宋体" w:cs="宋体"/>
          <w:sz w:val="32"/>
        </w:rPr>
        <w:t>B.因为有违禁品要走普通程序，所以不能作出当场处罚决定</w:t>
      </w:r>
    </w:p>
    <w:p w14:paraId="0A9092E7">
      <w:pPr>
        <w:spacing w:line="240" w:lineRule="auto"/>
        <w:jc w:val="both"/>
      </w:pPr>
      <w:r>
        <w:rPr>
          <w:rFonts w:ascii="宋体" w:hAnsi="宋体" w:eastAsia="宋体" w:cs="宋体"/>
          <w:sz w:val="32"/>
        </w:rPr>
        <w:t>C.可以作出当场处罚决定，违禁品也可当场收缴</w:t>
      </w:r>
    </w:p>
    <w:p w14:paraId="393DEE02">
      <w:pPr>
        <w:spacing w:line="240" w:lineRule="auto"/>
        <w:jc w:val="both"/>
      </w:pPr>
      <w:r>
        <w:rPr>
          <w:rFonts w:ascii="宋体" w:hAnsi="宋体" w:eastAsia="宋体" w:cs="宋体"/>
          <w:sz w:val="32"/>
        </w:rPr>
        <w:t>D.违禁品可以当场收缴，当场处罚不可以</w:t>
      </w:r>
    </w:p>
    <w:p w14:paraId="3E8FCE88">
      <w:pPr>
        <w:spacing w:line="240" w:lineRule="auto"/>
        <w:jc w:val="both"/>
      </w:pPr>
    </w:p>
    <w:p w14:paraId="33386EA4">
      <w:pPr>
        <w:spacing w:line="240" w:lineRule="auto"/>
        <w:jc w:val="both"/>
      </w:pPr>
    </w:p>
    <w:p w14:paraId="1327D969">
      <w:pPr>
        <w:spacing w:line="240" w:lineRule="auto"/>
        <w:jc w:val="both"/>
      </w:pPr>
      <w:r>
        <w:rPr>
          <w:rFonts w:ascii="宋体" w:hAnsi="宋体" w:eastAsia="宋体" w:cs="宋体"/>
          <w:sz w:val="32"/>
        </w:rPr>
        <w:t>88.检查情况应当制作检查笔录，检查笔录由（   ）签名。</w:t>
      </w:r>
    </w:p>
    <w:p w14:paraId="2E7EB70A">
      <w:pPr>
        <w:spacing w:line="240" w:lineRule="auto"/>
        <w:jc w:val="both"/>
      </w:pPr>
      <w:r>
        <w:rPr>
          <w:rFonts w:ascii="宋体" w:hAnsi="宋体" w:eastAsia="宋体" w:cs="宋体"/>
          <w:sz w:val="32"/>
        </w:rPr>
        <w:t>A.检查人员、被检查人</w:t>
      </w:r>
    </w:p>
    <w:p w14:paraId="7D8F4D6E">
      <w:pPr>
        <w:spacing w:line="240" w:lineRule="auto"/>
        <w:jc w:val="both"/>
      </w:pPr>
      <w:r>
        <w:rPr>
          <w:rFonts w:ascii="宋体" w:hAnsi="宋体" w:eastAsia="宋体" w:cs="宋体"/>
          <w:sz w:val="32"/>
        </w:rPr>
        <w:t>B.检查人员、见证人</w:t>
      </w:r>
    </w:p>
    <w:p w14:paraId="787760E5">
      <w:pPr>
        <w:spacing w:line="240" w:lineRule="auto"/>
        <w:jc w:val="both"/>
      </w:pPr>
      <w:r>
        <w:rPr>
          <w:rFonts w:ascii="宋体" w:hAnsi="宋体" w:eastAsia="宋体" w:cs="宋体"/>
          <w:sz w:val="32"/>
        </w:rPr>
        <w:t>C.检查人员、被检查人或者见证人</w:t>
      </w:r>
    </w:p>
    <w:p w14:paraId="42502CC3">
      <w:pPr>
        <w:spacing w:line="240" w:lineRule="auto"/>
        <w:jc w:val="both"/>
      </w:pPr>
      <w:r>
        <w:rPr>
          <w:rFonts w:ascii="宋体" w:hAnsi="宋体" w:eastAsia="宋体" w:cs="宋体"/>
          <w:sz w:val="32"/>
        </w:rPr>
        <w:t>D.检查人员、被检查人和见证人</w:t>
      </w:r>
    </w:p>
    <w:p w14:paraId="64D3ADB9">
      <w:pPr>
        <w:spacing w:line="240" w:lineRule="auto"/>
        <w:jc w:val="both"/>
      </w:pPr>
    </w:p>
    <w:p w14:paraId="2CCE5D7B">
      <w:pPr>
        <w:spacing w:line="240" w:lineRule="auto"/>
        <w:jc w:val="both"/>
      </w:pPr>
    </w:p>
    <w:p w14:paraId="24021CF6">
      <w:pPr>
        <w:spacing w:line="240" w:lineRule="auto"/>
        <w:jc w:val="both"/>
      </w:pPr>
      <w:r>
        <w:rPr>
          <w:rFonts w:ascii="宋体" w:hAnsi="宋体" w:eastAsia="宋体" w:cs="宋体"/>
          <w:sz w:val="32"/>
        </w:rPr>
        <w:t>89.驾驶机动车超车，应当（   ）。</w:t>
      </w:r>
    </w:p>
    <w:p w14:paraId="58ECA1E0">
      <w:pPr>
        <w:spacing w:line="240" w:lineRule="auto"/>
        <w:jc w:val="both"/>
      </w:pPr>
      <w:r>
        <w:rPr>
          <w:rFonts w:ascii="宋体" w:hAnsi="宋体" w:eastAsia="宋体" w:cs="宋体"/>
          <w:sz w:val="32"/>
        </w:rPr>
        <w:t>A.从前车的左侧超越</w:t>
      </w:r>
    </w:p>
    <w:p w14:paraId="6ADBA415">
      <w:pPr>
        <w:spacing w:line="240" w:lineRule="auto"/>
        <w:jc w:val="both"/>
      </w:pPr>
      <w:r>
        <w:rPr>
          <w:rFonts w:ascii="宋体" w:hAnsi="宋体" w:eastAsia="宋体" w:cs="宋体"/>
          <w:sz w:val="32"/>
        </w:rPr>
        <w:t>B.从前车的右侧超越</w:t>
      </w:r>
    </w:p>
    <w:p w14:paraId="363C9E51">
      <w:pPr>
        <w:spacing w:line="240" w:lineRule="auto"/>
        <w:jc w:val="both"/>
      </w:pPr>
      <w:r>
        <w:rPr>
          <w:rFonts w:ascii="宋体" w:hAnsi="宋体" w:eastAsia="宋体" w:cs="宋体"/>
          <w:sz w:val="32"/>
        </w:rPr>
        <w:t>C.从左右两侧均可超越</w:t>
      </w:r>
    </w:p>
    <w:p w14:paraId="572D2FCB">
      <w:pPr>
        <w:spacing w:line="240" w:lineRule="auto"/>
        <w:jc w:val="both"/>
      </w:pPr>
      <w:r>
        <w:rPr>
          <w:rFonts w:ascii="宋体" w:hAnsi="宋体" w:eastAsia="宋体" w:cs="宋体"/>
          <w:sz w:val="32"/>
        </w:rPr>
        <w:t>D.不受速度限制</w:t>
      </w:r>
    </w:p>
    <w:p w14:paraId="67CE55EF">
      <w:pPr>
        <w:spacing w:line="240" w:lineRule="auto"/>
        <w:jc w:val="both"/>
      </w:pPr>
    </w:p>
    <w:p w14:paraId="14EF475F">
      <w:pPr>
        <w:spacing w:line="240" w:lineRule="auto"/>
        <w:jc w:val="both"/>
      </w:pPr>
    </w:p>
    <w:p w14:paraId="2DEAF963">
      <w:pPr>
        <w:spacing w:line="240" w:lineRule="auto"/>
        <w:jc w:val="both"/>
      </w:pPr>
      <w:r>
        <w:rPr>
          <w:rFonts w:ascii="宋体" w:hAnsi="宋体" w:eastAsia="宋体" w:cs="宋体"/>
          <w:sz w:val="32"/>
        </w:rPr>
        <w:t>90.下列行为中，不属于行政复议范围的是（   ）。</w:t>
      </w:r>
    </w:p>
    <w:p w14:paraId="6DC3A30C">
      <w:pPr>
        <w:spacing w:line="240" w:lineRule="auto"/>
        <w:jc w:val="both"/>
      </w:pPr>
      <w:r>
        <w:rPr>
          <w:rFonts w:ascii="宋体" w:hAnsi="宋体" w:eastAsia="宋体" w:cs="宋体"/>
          <w:sz w:val="32"/>
        </w:rPr>
        <w:t>A.警告</w:t>
      </w:r>
    </w:p>
    <w:p w14:paraId="7A61DB25">
      <w:pPr>
        <w:spacing w:line="240" w:lineRule="auto"/>
        <w:jc w:val="both"/>
      </w:pPr>
      <w:r>
        <w:rPr>
          <w:rFonts w:ascii="宋体" w:hAnsi="宋体" w:eastAsia="宋体" w:cs="宋体"/>
          <w:sz w:val="32"/>
        </w:rPr>
        <w:t>B.治安调解</w:t>
      </w:r>
    </w:p>
    <w:p w14:paraId="6BC54CDF">
      <w:pPr>
        <w:spacing w:line="240" w:lineRule="auto"/>
        <w:jc w:val="both"/>
      </w:pPr>
      <w:r>
        <w:rPr>
          <w:rFonts w:ascii="宋体" w:hAnsi="宋体" w:eastAsia="宋体" w:cs="宋体"/>
          <w:sz w:val="32"/>
        </w:rPr>
        <w:t>C.行政拘留</w:t>
      </w:r>
    </w:p>
    <w:p w14:paraId="0E5DEDC2">
      <w:pPr>
        <w:spacing w:line="240" w:lineRule="auto"/>
        <w:jc w:val="both"/>
      </w:pPr>
      <w:r>
        <w:rPr>
          <w:rFonts w:ascii="宋体" w:hAnsi="宋体" w:eastAsia="宋体" w:cs="宋体"/>
          <w:sz w:val="32"/>
        </w:rPr>
        <w:t>D.吊销公安机关发放的许可证</w:t>
      </w:r>
    </w:p>
    <w:p w14:paraId="17F570CC">
      <w:pPr>
        <w:spacing w:line="240" w:lineRule="auto"/>
        <w:jc w:val="both"/>
      </w:pPr>
    </w:p>
    <w:p w14:paraId="3DB7AB55">
      <w:pPr>
        <w:spacing w:line="240" w:lineRule="auto"/>
        <w:jc w:val="both"/>
      </w:pPr>
    </w:p>
    <w:p w14:paraId="54845E58">
      <w:pPr>
        <w:spacing w:line="240" w:lineRule="auto"/>
        <w:jc w:val="both"/>
      </w:pPr>
      <w:r>
        <w:rPr>
          <w:rFonts w:ascii="宋体" w:hAnsi="宋体" w:eastAsia="宋体" w:cs="宋体"/>
          <w:sz w:val="32"/>
        </w:rPr>
        <w:t>91.被决定给予行政拘留处罚的人交纳保证金，暂缓执行行政拘留后，逃避行政拘留处罚执行的，由决定行政拘留的公安机关作出没收或者部分没收保证金的决定，已经作出的行政拘留决定（   ）。</w:t>
      </w:r>
    </w:p>
    <w:p w14:paraId="60C87E54">
      <w:pPr>
        <w:spacing w:line="240" w:lineRule="auto"/>
        <w:jc w:val="both"/>
      </w:pPr>
      <w:r>
        <w:rPr>
          <w:rFonts w:ascii="宋体" w:hAnsi="宋体" w:eastAsia="宋体" w:cs="宋体"/>
          <w:sz w:val="32"/>
        </w:rPr>
        <w:t>A.予以撤销</w:t>
      </w:r>
    </w:p>
    <w:p w14:paraId="122A91D9">
      <w:pPr>
        <w:spacing w:line="240" w:lineRule="auto"/>
        <w:jc w:val="both"/>
      </w:pPr>
      <w:r>
        <w:rPr>
          <w:rFonts w:ascii="宋体" w:hAnsi="宋体" w:eastAsia="宋体" w:cs="宋体"/>
          <w:sz w:val="32"/>
        </w:rPr>
        <w:t>B.不再执行</w:t>
      </w:r>
    </w:p>
    <w:p w14:paraId="3776F650">
      <w:pPr>
        <w:spacing w:line="240" w:lineRule="auto"/>
        <w:jc w:val="both"/>
      </w:pPr>
      <w:r>
        <w:rPr>
          <w:rFonts w:ascii="宋体" w:hAnsi="宋体" w:eastAsia="宋体" w:cs="宋体"/>
          <w:sz w:val="32"/>
        </w:rPr>
        <w:t>C.恢复执行</w:t>
      </w:r>
    </w:p>
    <w:p w14:paraId="254B1D95">
      <w:pPr>
        <w:spacing w:line="240" w:lineRule="auto"/>
        <w:jc w:val="both"/>
      </w:pPr>
      <w:r>
        <w:rPr>
          <w:rFonts w:ascii="宋体" w:hAnsi="宋体" w:eastAsia="宋体" w:cs="宋体"/>
          <w:sz w:val="32"/>
        </w:rPr>
        <w:t>D.自行无效</w:t>
      </w:r>
    </w:p>
    <w:p w14:paraId="10BE6C75">
      <w:pPr>
        <w:spacing w:line="240" w:lineRule="auto"/>
        <w:jc w:val="both"/>
      </w:pPr>
    </w:p>
    <w:p w14:paraId="0C4D8AAB">
      <w:pPr>
        <w:spacing w:line="240" w:lineRule="auto"/>
        <w:jc w:val="both"/>
      </w:pPr>
    </w:p>
    <w:p w14:paraId="2B0253DE">
      <w:pPr>
        <w:spacing w:line="240" w:lineRule="auto"/>
        <w:jc w:val="both"/>
      </w:pPr>
      <w:r>
        <w:rPr>
          <w:rFonts w:ascii="宋体" w:hAnsi="宋体" w:eastAsia="宋体" w:cs="宋体"/>
          <w:sz w:val="32"/>
        </w:rPr>
        <w:t>92.公安机关办案人员对单位处以（   ）元以下罚款或者警告的行政处罚，可以当场作出行政处罚决定。</w:t>
      </w:r>
    </w:p>
    <w:p w14:paraId="57A78665">
      <w:pPr>
        <w:spacing w:line="240" w:lineRule="auto"/>
        <w:jc w:val="both"/>
      </w:pPr>
      <w:r>
        <w:rPr>
          <w:rFonts w:ascii="宋体" w:hAnsi="宋体" w:eastAsia="宋体" w:cs="宋体"/>
          <w:sz w:val="32"/>
        </w:rPr>
        <w:t>A.2000</w:t>
      </w:r>
    </w:p>
    <w:p w14:paraId="4FBB8F73">
      <w:pPr>
        <w:spacing w:line="240" w:lineRule="auto"/>
        <w:jc w:val="both"/>
      </w:pPr>
      <w:r>
        <w:rPr>
          <w:rFonts w:ascii="宋体" w:hAnsi="宋体" w:eastAsia="宋体" w:cs="宋体"/>
          <w:sz w:val="32"/>
        </w:rPr>
        <w:t>B.5000</w:t>
      </w:r>
    </w:p>
    <w:p w14:paraId="09638B42">
      <w:pPr>
        <w:spacing w:line="240" w:lineRule="auto"/>
        <w:jc w:val="both"/>
      </w:pPr>
      <w:r>
        <w:rPr>
          <w:rFonts w:ascii="宋体" w:hAnsi="宋体" w:eastAsia="宋体" w:cs="宋体"/>
          <w:sz w:val="32"/>
        </w:rPr>
        <w:t>C.3000</w:t>
      </w:r>
    </w:p>
    <w:p w14:paraId="25AEB984">
      <w:pPr>
        <w:spacing w:line="240" w:lineRule="auto"/>
        <w:jc w:val="both"/>
      </w:pPr>
      <w:r>
        <w:rPr>
          <w:rFonts w:ascii="宋体" w:hAnsi="宋体" w:eastAsia="宋体" w:cs="宋体"/>
          <w:sz w:val="32"/>
        </w:rPr>
        <w:t>D.1000</w:t>
      </w:r>
    </w:p>
    <w:p w14:paraId="09226F3F">
      <w:pPr>
        <w:spacing w:line="240" w:lineRule="auto"/>
        <w:jc w:val="both"/>
      </w:pPr>
    </w:p>
    <w:p w14:paraId="5DBD1DBF">
      <w:pPr>
        <w:spacing w:line="240" w:lineRule="auto"/>
        <w:jc w:val="both"/>
      </w:pPr>
    </w:p>
    <w:p w14:paraId="2628DF9C">
      <w:pPr>
        <w:spacing w:line="240" w:lineRule="auto"/>
        <w:jc w:val="both"/>
      </w:pPr>
      <w:r>
        <w:rPr>
          <w:rFonts w:ascii="宋体" w:hAnsi="宋体" w:eastAsia="宋体" w:cs="宋体"/>
          <w:sz w:val="32"/>
        </w:rPr>
        <w:t>93.需要传唤违法嫌疑人接受调查的，经（   ）批准，使用传唤证传唤。</w:t>
      </w:r>
    </w:p>
    <w:p w14:paraId="1B647B5E">
      <w:pPr>
        <w:spacing w:line="240" w:lineRule="auto"/>
        <w:jc w:val="both"/>
      </w:pPr>
      <w:r>
        <w:rPr>
          <w:rFonts w:ascii="宋体" w:hAnsi="宋体" w:eastAsia="宋体" w:cs="宋体"/>
          <w:sz w:val="32"/>
        </w:rPr>
        <w:t>A.公安派出所负责人</w:t>
      </w:r>
    </w:p>
    <w:p w14:paraId="0C02EE0D">
      <w:pPr>
        <w:spacing w:line="240" w:lineRule="auto"/>
        <w:jc w:val="both"/>
      </w:pPr>
      <w:r>
        <w:rPr>
          <w:rFonts w:ascii="宋体" w:hAnsi="宋体" w:eastAsia="宋体" w:cs="宋体"/>
          <w:sz w:val="32"/>
        </w:rPr>
        <w:t>B.县级以上公安机关办案部门负责人</w:t>
      </w:r>
    </w:p>
    <w:p w14:paraId="4422BA1C">
      <w:pPr>
        <w:spacing w:line="240" w:lineRule="auto"/>
        <w:jc w:val="both"/>
      </w:pPr>
      <w:r>
        <w:rPr>
          <w:rFonts w:ascii="宋体" w:hAnsi="宋体" w:eastAsia="宋体" w:cs="宋体"/>
          <w:sz w:val="32"/>
        </w:rPr>
        <w:t>C.公安派出所或者县级以上公安机关办案部门负责人</w:t>
      </w:r>
    </w:p>
    <w:p w14:paraId="7733177E">
      <w:pPr>
        <w:spacing w:line="240" w:lineRule="auto"/>
        <w:jc w:val="both"/>
      </w:pPr>
      <w:r>
        <w:rPr>
          <w:rFonts w:ascii="宋体" w:hAnsi="宋体" w:eastAsia="宋体" w:cs="宋体"/>
          <w:sz w:val="32"/>
        </w:rPr>
        <w:t>D.县级以上公安机关负责人</w:t>
      </w:r>
    </w:p>
    <w:p w14:paraId="7FC552E8">
      <w:pPr>
        <w:spacing w:line="240" w:lineRule="auto"/>
        <w:jc w:val="both"/>
      </w:pPr>
    </w:p>
    <w:p w14:paraId="5F1CF050">
      <w:pPr>
        <w:spacing w:line="240" w:lineRule="auto"/>
        <w:jc w:val="both"/>
      </w:pPr>
    </w:p>
    <w:p w14:paraId="65F047DC">
      <w:pPr>
        <w:spacing w:line="240" w:lineRule="auto"/>
        <w:jc w:val="both"/>
      </w:pPr>
      <w:r>
        <w:rPr>
          <w:rFonts w:ascii="宋体" w:hAnsi="宋体" w:eastAsia="宋体" w:cs="宋体"/>
          <w:sz w:val="32"/>
        </w:rPr>
        <w:t>94.王某从M省N市H县向M省X市Y区的被侵害人李某邮寄了一封敲诈勒索信。李某接信后按要求在M省X市Z区工商银行向指定账户存入了800元人民币，同日王某从M省N市H县取出。李某被敲诈勒索后向M省X市Y区公安机关报案，接报后H、Y、Z三地公安机关互相推诿，经协商无法达成一致。请问该案管辖应如何办理？（   ）</w:t>
      </w:r>
    </w:p>
    <w:p w14:paraId="216FDBE2">
      <w:pPr>
        <w:spacing w:line="240" w:lineRule="auto"/>
        <w:jc w:val="both"/>
      </w:pPr>
      <w:r>
        <w:rPr>
          <w:rFonts w:ascii="宋体" w:hAnsi="宋体" w:eastAsia="宋体" w:cs="宋体"/>
          <w:sz w:val="32"/>
        </w:rPr>
        <w:t>A.由最初受理的Y区公安机关管辖</w:t>
      </w:r>
    </w:p>
    <w:p w14:paraId="3F2240EE">
      <w:pPr>
        <w:spacing w:line="240" w:lineRule="auto"/>
        <w:jc w:val="both"/>
      </w:pPr>
      <w:r>
        <w:rPr>
          <w:rFonts w:ascii="宋体" w:hAnsi="宋体" w:eastAsia="宋体" w:cs="宋体"/>
          <w:sz w:val="32"/>
        </w:rPr>
        <w:t>B.报请N市公安机关指定管辖</w:t>
      </w:r>
    </w:p>
    <w:p w14:paraId="4327E87A">
      <w:pPr>
        <w:spacing w:line="240" w:lineRule="auto"/>
        <w:jc w:val="both"/>
      </w:pPr>
      <w:r>
        <w:rPr>
          <w:rFonts w:ascii="宋体" w:hAnsi="宋体" w:eastAsia="宋体" w:cs="宋体"/>
          <w:sz w:val="32"/>
        </w:rPr>
        <w:t>C.报请X市公安机关指定管辖</w:t>
      </w:r>
    </w:p>
    <w:p w14:paraId="37F80FC9">
      <w:pPr>
        <w:spacing w:line="240" w:lineRule="auto"/>
        <w:jc w:val="both"/>
      </w:pPr>
      <w:r>
        <w:rPr>
          <w:rFonts w:ascii="宋体" w:hAnsi="宋体" w:eastAsia="宋体" w:cs="宋体"/>
          <w:sz w:val="32"/>
        </w:rPr>
        <w:t>D.报请M省公安机关指定管辖</w:t>
      </w:r>
    </w:p>
    <w:p w14:paraId="42A834E6">
      <w:pPr>
        <w:spacing w:line="240" w:lineRule="auto"/>
        <w:jc w:val="both"/>
      </w:pPr>
    </w:p>
    <w:p w14:paraId="1DDCC3AC">
      <w:pPr>
        <w:spacing w:line="240" w:lineRule="auto"/>
        <w:jc w:val="both"/>
      </w:pPr>
    </w:p>
    <w:p w14:paraId="2276DA10">
      <w:pPr>
        <w:spacing w:line="240" w:lineRule="auto"/>
        <w:jc w:val="both"/>
      </w:pPr>
      <w:r>
        <w:rPr>
          <w:rFonts w:ascii="宋体" w:hAnsi="宋体" w:eastAsia="宋体" w:cs="宋体"/>
          <w:sz w:val="32"/>
        </w:rPr>
        <w:t>95.某公安机关在办理行政案件时聘请了A鉴定机构的李某进行了鉴定，现需要重新鉴定，请问以下具有鉴定资格的人中不能担任鉴定人的有（   ）。</w:t>
      </w:r>
    </w:p>
    <w:p w14:paraId="2C4CB143">
      <w:pPr>
        <w:spacing w:line="240" w:lineRule="auto"/>
        <w:jc w:val="both"/>
      </w:pPr>
      <w:r>
        <w:rPr>
          <w:rFonts w:ascii="宋体" w:hAnsi="宋体" w:eastAsia="宋体" w:cs="宋体"/>
          <w:sz w:val="32"/>
        </w:rPr>
        <w:t>A.原鉴定人李某</w:t>
      </w:r>
    </w:p>
    <w:p w14:paraId="70B8CB0D">
      <w:pPr>
        <w:spacing w:line="240" w:lineRule="auto"/>
        <w:jc w:val="both"/>
      </w:pPr>
      <w:r>
        <w:rPr>
          <w:rFonts w:ascii="宋体" w:hAnsi="宋体" w:eastAsia="宋体" w:cs="宋体"/>
          <w:sz w:val="32"/>
        </w:rPr>
        <w:t>B.原鉴定人李某在B鉴定机构的老师</w:t>
      </w:r>
    </w:p>
    <w:p w14:paraId="4C3185DF">
      <w:pPr>
        <w:spacing w:line="240" w:lineRule="auto"/>
        <w:jc w:val="both"/>
      </w:pPr>
      <w:r>
        <w:rPr>
          <w:rFonts w:ascii="宋体" w:hAnsi="宋体" w:eastAsia="宋体" w:cs="宋体"/>
          <w:sz w:val="32"/>
        </w:rPr>
        <w:t>C.A鉴定机构鉴定人张某</w:t>
      </w:r>
    </w:p>
    <w:p w14:paraId="5A32D304">
      <w:pPr>
        <w:spacing w:line="240" w:lineRule="auto"/>
        <w:jc w:val="both"/>
      </w:pPr>
      <w:r>
        <w:rPr>
          <w:rFonts w:ascii="宋体" w:hAnsi="宋体" w:eastAsia="宋体" w:cs="宋体"/>
          <w:sz w:val="32"/>
        </w:rPr>
        <w:t>D.原在A鉴定机构，现已调至B鉴定机构的陈某</w:t>
      </w:r>
    </w:p>
    <w:p w14:paraId="38D553B2">
      <w:pPr>
        <w:spacing w:line="240" w:lineRule="auto"/>
        <w:jc w:val="both"/>
      </w:pPr>
    </w:p>
    <w:p w14:paraId="2E79D770">
      <w:pPr>
        <w:spacing w:line="240" w:lineRule="auto"/>
        <w:jc w:val="both"/>
      </w:pPr>
    </w:p>
    <w:p w14:paraId="254456C5">
      <w:pPr>
        <w:spacing w:line="240" w:lineRule="auto"/>
        <w:jc w:val="both"/>
      </w:pPr>
      <w:r>
        <w:rPr>
          <w:rFonts w:ascii="宋体" w:hAnsi="宋体" w:eastAsia="宋体" w:cs="宋体"/>
          <w:sz w:val="32"/>
        </w:rPr>
        <w:t>96.人民警察对查获或者到案的违法嫌疑人所进行的安全检查（   ）。</w:t>
      </w:r>
    </w:p>
    <w:p w14:paraId="76CA2EA2">
      <w:pPr>
        <w:spacing w:line="240" w:lineRule="auto"/>
        <w:jc w:val="both"/>
      </w:pPr>
      <w:r>
        <w:rPr>
          <w:rFonts w:ascii="宋体" w:hAnsi="宋体" w:eastAsia="宋体" w:cs="宋体"/>
          <w:sz w:val="32"/>
        </w:rPr>
        <w:t>A.必须开具检查证</w:t>
      </w:r>
    </w:p>
    <w:p w14:paraId="73758F98">
      <w:pPr>
        <w:spacing w:line="240" w:lineRule="auto"/>
        <w:jc w:val="both"/>
      </w:pPr>
      <w:r>
        <w:rPr>
          <w:rFonts w:ascii="宋体" w:hAnsi="宋体" w:eastAsia="宋体" w:cs="宋体"/>
          <w:sz w:val="32"/>
        </w:rPr>
        <w:t>B.不需要开具检查证</w:t>
      </w:r>
    </w:p>
    <w:p w14:paraId="63B7E742">
      <w:pPr>
        <w:spacing w:line="240" w:lineRule="auto"/>
        <w:jc w:val="both"/>
      </w:pPr>
      <w:r>
        <w:rPr>
          <w:rFonts w:ascii="宋体" w:hAnsi="宋体" w:eastAsia="宋体" w:cs="宋体"/>
          <w:sz w:val="32"/>
        </w:rPr>
        <w:t>C.确有必要立即进行检查的，可以不开具检查证</w:t>
      </w:r>
    </w:p>
    <w:p w14:paraId="61EF0383">
      <w:pPr>
        <w:spacing w:line="240" w:lineRule="auto"/>
        <w:jc w:val="both"/>
      </w:pPr>
      <w:r>
        <w:rPr>
          <w:rFonts w:ascii="宋体" w:hAnsi="宋体" w:eastAsia="宋体" w:cs="宋体"/>
          <w:sz w:val="32"/>
        </w:rPr>
        <w:t>D.可以先行检查，后补办检查证</w:t>
      </w:r>
    </w:p>
    <w:p w14:paraId="6D7A2A41">
      <w:pPr>
        <w:spacing w:line="240" w:lineRule="auto"/>
        <w:jc w:val="both"/>
      </w:pPr>
    </w:p>
    <w:p w14:paraId="3EB17BDE">
      <w:pPr>
        <w:spacing w:line="240" w:lineRule="auto"/>
        <w:jc w:val="both"/>
      </w:pPr>
    </w:p>
    <w:p w14:paraId="0DD4141C">
      <w:pPr>
        <w:spacing w:line="240" w:lineRule="auto"/>
        <w:jc w:val="both"/>
      </w:pPr>
      <w:r>
        <w:rPr>
          <w:rFonts w:ascii="宋体" w:hAnsi="宋体" w:eastAsia="宋体" w:cs="宋体"/>
          <w:sz w:val="32"/>
        </w:rPr>
        <w:t>97.下列关于法律责任的说法不正确的是（   ）。</w:t>
      </w:r>
    </w:p>
    <w:p w14:paraId="5C5A3F11">
      <w:pPr>
        <w:spacing w:line="240" w:lineRule="auto"/>
        <w:jc w:val="both"/>
      </w:pPr>
      <w:r>
        <w:rPr>
          <w:rFonts w:ascii="宋体" w:hAnsi="宋体" w:eastAsia="宋体" w:cs="宋体"/>
          <w:sz w:val="32"/>
        </w:rPr>
        <w:t>A.法律责任的归结要讲求责任法定原则、公正原则、效益原则</w:t>
      </w:r>
    </w:p>
    <w:p w14:paraId="44FA40FE">
      <w:pPr>
        <w:spacing w:line="240" w:lineRule="auto"/>
        <w:jc w:val="both"/>
      </w:pPr>
      <w:r>
        <w:rPr>
          <w:rFonts w:ascii="宋体" w:hAnsi="宋体" w:eastAsia="宋体" w:cs="宋体"/>
          <w:sz w:val="32"/>
        </w:rPr>
        <w:t>B.法律责任的免除即无责任</w:t>
      </w:r>
    </w:p>
    <w:p w14:paraId="0D3897CB">
      <w:pPr>
        <w:spacing w:line="240" w:lineRule="auto"/>
        <w:jc w:val="both"/>
      </w:pPr>
      <w:r>
        <w:rPr>
          <w:rFonts w:ascii="宋体" w:hAnsi="宋体" w:eastAsia="宋体" w:cs="宋体"/>
          <w:sz w:val="32"/>
        </w:rPr>
        <w:t>C.法律责任体现了国家的强制力</w:t>
      </w:r>
    </w:p>
    <w:p w14:paraId="78592E40">
      <w:pPr>
        <w:spacing w:line="240" w:lineRule="auto"/>
        <w:jc w:val="both"/>
      </w:pPr>
      <w:r>
        <w:rPr>
          <w:rFonts w:ascii="宋体" w:hAnsi="宋体" w:eastAsia="宋体" w:cs="宋体"/>
          <w:sz w:val="32"/>
        </w:rPr>
        <w:t>D.法律责任产生的主要原因是违法与违约</w:t>
      </w:r>
    </w:p>
    <w:p w14:paraId="20187BAF">
      <w:pPr>
        <w:spacing w:line="240" w:lineRule="auto"/>
        <w:jc w:val="both"/>
      </w:pPr>
    </w:p>
    <w:p w14:paraId="547BFF4C">
      <w:pPr>
        <w:spacing w:line="240" w:lineRule="auto"/>
        <w:jc w:val="both"/>
      </w:pPr>
    </w:p>
    <w:p w14:paraId="5DF5FE08">
      <w:pPr>
        <w:spacing w:line="240" w:lineRule="auto"/>
        <w:jc w:val="both"/>
      </w:pPr>
      <w:r>
        <w:rPr>
          <w:rFonts w:ascii="宋体" w:hAnsi="宋体" w:eastAsia="宋体" w:cs="宋体"/>
          <w:sz w:val="32"/>
        </w:rPr>
        <w:t>98.对公安机关提请批准逮捕的犯罪嫌疑人，已被刑事拘留的，人民检察院应当在接到《提请批准逮捕书》后的（   ）以内，作出是否批准逮捕的决定。</w:t>
      </w:r>
    </w:p>
    <w:p w14:paraId="00250CD9">
      <w:pPr>
        <w:spacing w:line="240" w:lineRule="auto"/>
        <w:jc w:val="both"/>
      </w:pPr>
      <w:r>
        <w:rPr>
          <w:rFonts w:ascii="宋体" w:hAnsi="宋体" w:eastAsia="宋体" w:cs="宋体"/>
          <w:sz w:val="32"/>
        </w:rPr>
        <w:t>A.3日</w:t>
      </w:r>
    </w:p>
    <w:p w14:paraId="12D7A74F">
      <w:pPr>
        <w:spacing w:line="240" w:lineRule="auto"/>
        <w:jc w:val="both"/>
      </w:pPr>
      <w:r>
        <w:rPr>
          <w:rFonts w:ascii="宋体" w:hAnsi="宋体" w:eastAsia="宋体" w:cs="宋体"/>
          <w:sz w:val="32"/>
        </w:rPr>
        <w:t>B.5日</w:t>
      </w:r>
    </w:p>
    <w:p w14:paraId="70B2153D">
      <w:pPr>
        <w:spacing w:line="240" w:lineRule="auto"/>
        <w:jc w:val="both"/>
      </w:pPr>
      <w:r>
        <w:rPr>
          <w:rFonts w:ascii="宋体" w:hAnsi="宋体" w:eastAsia="宋体" w:cs="宋体"/>
          <w:sz w:val="32"/>
        </w:rPr>
        <w:t>C.7日</w:t>
      </w:r>
    </w:p>
    <w:p w14:paraId="2AAF3CE3">
      <w:pPr>
        <w:spacing w:line="240" w:lineRule="auto"/>
        <w:jc w:val="both"/>
      </w:pPr>
      <w:r>
        <w:rPr>
          <w:rFonts w:ascii="宋体" w:hAnsi="宋体" w:eastAsia="宋体" w:cs="宋体"/>
          <w:sz w:val="32"/>
        </w:rPr>
        <w:t>D.15日</w:t>
      </w:r>
    </w:p>
    <w:p w14:paraId="23544EBC">
      <w:pPr>
        <w:spacing w:line="240" w:lineRule="auto"/>
        <w:jc w:val="both"/>
      </w:pPr>
    </w:p>
    <w:p w14:paraId="34EB1B04">
      <w:pPr>
        <w:spacing w:line="240" w:lineRule="auto"/>
        <w:jc w:val="both"/>
      </w:pPr>
    </w:p>
    <w:p w14:paraId="1207357C">
      <w:pPr>
        <w:spacing w:line="240" w:lineRule="auto"/>
        <w:jc w:val="both"/>
      </w:pPr>
      <w:r>
        <w:rPr>
          <w:rFonts w:ascii="宋体" w:hAnsi="宋体" w:eastAsia="宋体" w:cs="宋体"/>
          <w:sz w:val="32"/>
        </w:rPr>
        <w:t>99.根据《公安机关办理行政案件程序规定》的规定，询问未成年的违法嫌疑人（   ）在公安机关进行。</w:t>
      </w:r>
    </w:p>
    <w:p w14:paraId="536196EC">
      <w:pPr>
        <w:spacing w:line="240" w:lineRule="auto"/>
        <w:jc w:val="both"/>
      </w:pPr>
      <w:r>
        <w:rPr>
          <w:rFonts w:ascii="宋体" w:hAnsi="宋体" w:eastAsia="宋体" w:cs="宋体"/>
          <w:sz w:val="32"/>
        </w:rPr>
        <w:t>A.应当</w:t>
      </w:r>
    </w:p>
    <w:p w14:paraId="423C447C">
      <w:pPr>
        <w:spacing w:line="240" w:lineRule="auto"/>
        <w:jc w:val="both"/>
      </w:pPr>
      <w:r>
        <w:rPr>
          <w:rFonts w:ascii="宋体" w:hAnsi="宋体" w:eastAsia="宋体" w:cs="宋体"/>
          <w:sz w:val="32"/>
        </w:rPr>
        <w:t>B.必须</w:t>
      </w:r>
    </w:p>
    <w:p w14:paraId="4076988B">
      <w:pPr>
        <w:spacing w:line="240" w:lineRule="auto"/>
        <w:jc w:val="both"/>
      </w:pPr>
      <w:r>
        <w:rPr>
          <w:rFonts w:ascii="宋体" w:hAnsi="宋体" w:eastAsia="宋体" w:cs="宋体"/>
          <w:sz w:val="32"/>
        </w:rPr>
        <w:t>C.不能</w:t>
      </w:r>
    </w:p>
    <w:p w14:paraId="2B84FDE7">
      <w:pPr>
        <w:spacing w:line="240" w:lineRule="auto"/>
        <w:jc w:val="both"/>
      </w:pPr>
      <w:r>
        <w:rPr>
          <w:rFonts w:ascii="宋体" w:hAnsi="宋体" w:eastAsia="宋体" w:cs="宋体"/>
          <w:sz w:val="32"/>
        </w:rPr>
        <w:t>D.可以</w:t>
      </w:r>
    </w:p>
    <w:p w14:paraId="40FADF45">
      <w:pPr>
        <w:spacing w:line="240" w:lineRule="auto"/>
        <w:jc w:val="both"/>
      </w:pPr>
    </w:p>
    <w:p w14:paraId="1A0D7188">
      <w:pPr>
        <w:spacing w:line="240" w:lineRule="auto"/>
        <w:jc w:val="both"/>
      </w:pPr>
    </w:p>
    <w:p w14:paraId="248276DC">
      <w:pPr>
        <w:spacing w:line="240" w:lineRule="auto"/>
        <w:jc w:val="both"/>
      </w:pPr>
      <w:r>
        <w:rPr>
          <w:rFonts w:ascii="宋体" w:hAnsi="宋体" w:eastAsia="宋体" w:cs="宋体"/>
          <w:sz w:val="32"/>
        </w:rPr>
        <w:t>100.（   ）是我们党领导人民治理国家的基本方略。</w:t>
      </w:r>
    </w:p>
    <w:p w14:paraId="435927D0">
      <w:pPr>
        <w:spacing w:line="240" w:lineRule="auto"/>
        <w:jc w:val="both"/>
      </w:pPr>
      <w:r>
        <w:rPr>
          <w:rFonts w:ascii="宋体" w:hAnsi="宋体" w:eastAsia="宋体" w:cs="宋体"/>
          <w:sz w:val="32"/>
        </w:rPr>
        <w:t>A.依法治国</w:t>
      </w:r>
    </w:p>
    <w:p w14:paraId="28850EAA">
      <w:pPr>
        <w:spacing w:line="240" w:lineRule="auto"/>
        <w:jc w:val="both"/>
      </w:pPr>
      <w:r>
        <w:rPr>
          <w:rFonts w:ascii="宋体" w:hAnsi="宋体" w:eastAsia="宋体" w:cs="宋体"/>
          <w:sz w:val="32"/>
        </w:rPr>
        <w:t>B.文明执法</w:t>
      </w:r>
    </w:p>
    <w:p w14:paraId="25030776">
      <w:pPr>
        <w:spacing w:line="240" w:lineRule="auto"/>
        <w:jc w:val="both"/>
      </w:pPr>
      <w:r>
        <w:rPr>
          <w:rFonts w:ascii="宋体" w:hAnsi="宋体" w:eastAsia="宋体" w:cs="宋体"/>
          <w:sz w:val="32"/>
        </w:rPr>
        <w:t>C.尊重人权</w:t>
      </w:r>
    </w:p>
    <w:p w14:paraId="45B89F68">
      <w:pPr>
        <w:spacing w:line="240" w:lineRule="auto"/>
        <w:jc w:val="both"/>
      </w:pPr>
      <w:r>
        <w:rPr>
          <w:rFonts w:ascii="宋体" w:hAnsi="宋体" w:eastAsia="宋体" w:cs="宋体"/>
          <w:sz w:val="32"/>
        </w:rPr>
        <w:t>D.坚持党的领导</w:t>
      </w:r>
    </w:p>
    <w:p w14:paraId="182FD89B">
      <w:pPr>
        <w:spacing w:line="240" w:lineRule="auto"/>
        <w:jc w:val="both"/>
      </w:pPr>
    </w:p>
    <w:p w14:paraId="1CF56D2E">
      <w:pPr>
        <w:spacing w:line="240" w:lineRule="auto"/>
        <w:jc w:val="both"/>
      </w:pPr>
    </w:p>
    <w:p w14:paraId="5A1DDB97">
      <w:pPr>
        <w:spacing w:line="240" w:lineRule="auto"/>
        <w:jc w:val="both"/>
      </w:pPr>
      <w:r>
        <w:rPr>
          <w:rFonts w:ascii="宋体" w:hAnsi="宋体" w:eastAsia="宋体" w:cs="宋体"/>
          <w:sz w:val="32"/>
        </w:rPr>
        <w:t>101.下列关于讯问地点的说法正确的是（   ）。</w:t>
      </w:r>
    </w:p>
    <w:p w14:paraId="687719CA">
      <w:pPr>
        <w:spacing w:line="240" w:lineRule="auto"/>
        <w:jc w:val="both"/>
      </w:pPr>
      <w:r>
        <w:rPr>
          <w:rFonts w:ascii="宋体" w:hAnsi="宋体" w:eastAsia="宋体" w:cs="宋体"/>
          <w:sz w:val="32"/>
        </w:rPr>
        <w:t>A.对于不需要拘留、逮捕的犯罪嫌疑人，可以传唤到其所在市县的指定地点进行讯问，但要经办案部门负责人批准</w:t>
      </w:r>
    </w:p>
    <w:p w14:paraId="014432C0">
      <w:pPr>
        <w:spacing w:line="240" w:lineRule="auto"/>
        <w:jc w:val="both"/>
      </w:pPr>
      <w:r>
        <w:rPr>
          <w:rFonts w:ascii="宋体" w:hAnsi="宋体" w:eastAsia="宋体" w:cs="宋体"/>
          <w:sz w:val="32"/>
        </w:rPr>
        <w:t>B.提讯在押的犯罪嫌疑人，应当在看守所或公安机关的工作场所进行讯问</w:t>
      </w:r>
    </w:p>
    <w:p w14:paraId="179A830A">
      <w:pPr>
        <w:spacing w:line="240" w:lineRule="auto"/>
        <w:jc w:val="both"/>
      </w:pPr>
      <w:r>
        <w:rPr>
          <w:rFonts w:ascii="宋体" w:hAnsi="宋体" w:eastAsia="宋体" w:cs="宋体"/>
          <w:sz w:val="32"/>
        </w:rPr>
        <w:t>C.对已被拘留的犯罪嫌疑人，可以先在办案单位审讯，再送看守所羁押</w:t>
      </w:r>
    </w:p>
    <w:p w14:paraId="432AA843">
      <w:pPr>
        <w:spacing w:line="240" w:lineRule="auto"/>
        <w:jc w:val="both"/>
      </w:pPr>
      <w:r>
        <w:rPr>
          <w:rFonts w:ascii="宋体" w:hAnsi="宋体" w:eastAsia="宋体" w:cs="宋体"/>
          <w:sz w:val="32"/>
        </w:rPr>
        <w:t>D.提讯在押的犯罪嫌疑人，不能在看守所以外的场所进行</w:t>
      </w:r>
    </w:p>
    <w:p w14:paraId="2F9B1ABC">
      <w:pPr>
        <w:spacing w:line="240" w:lineRule="auto"/>
        <w:jc w:val="both"/>
      </w:pPr>
    </w:p>
    <w:p w14:paraId="38F92CE1">
      <w:pPr>
        <w:spacing w:line="240" w:lineRule="auto"/>
        <w:jc w:val="both"/>
      </w:pPr>
    </w:p>
    <w:p w14:paraId="61D4AB39">
      <w:pPr>
        <w:spacing w:line="240" w:lineRule="auto"/>
        <w:jc w:val="both"/>
      </w:pPr>
      <w:r>
        <w:rPr>
          <w:rFonts w:ascii="宋体" w:hAnsi="宋体" w:eastAsia="宋体" w:cs="宋体"/>
          <w:sz w:val="32"/>
        </w:rPr>
        <w:t>102.公告送达法律文书的，公告的范围和方式应当便于公民知晓，公告期限不得少于（   ）。</w:t>
      </w:r>
    </w:p>
    <w:p w14:paraId="781B77C5">
      <w:pPr>
        <w:spacing w:line="240" w:lineRule="auto"/>
        <w:jc w:val="both"/>
      </w:pPr>
      <w:r>
        <w:rPr>
          <w:rFonts w:ascii="宋体" w:hAnsi="宋体" w:eastAsia="宋体" w:cs="宋体"/>
          <w:sz w:val="32"/>
        </w:rPr>
        <w:t>A.30日</w:t>
      </w:r>
    </w:p>
    <w:p w14:paraId="7EF50197">
      <w:pPr>
        <w:spacing w:line="240" w:lineRule="auto"/>
        <w:jc w:val="both"/>
      </w:pPr>
      <w:r>
        <w:rPr>
          <w:rFonts w:ascii="宋体" w:hAnsi="宋体" w:eastAsia="宋体" w:cs="宋体"/>
          <w:sz w:val="32"/>
        </w:rPr>
        <w:t>B.7日</w:t>
      </w:r>
    </w:p>
    <w:p w14:paraId="58345AD0">
      <w:pPr>
        <w:spacing w:line="240" w:lineRule="auto"/>
        <w:jc w:val="both"/>
      </w:pPr>
      <w:r>
        <w:rPr>
          <w:rFonts w:ascii="宋体" w:hAnsi="宋体" w:eastAsia="宋体" w:cs="宋体"/>
          <w:sz w:val="32"/>
        </w:rPr>
        <w:t>C.60日</w:t>
      </w:r>
    </w:p>
    <w:p w14:paraId="4B69106B">
      <w:pPr>
        <w:spacing w:line="240" w:lineRule="auto"/>
        <w:jc w:val="both"/>
      </w:pPr>
      <w:r>
        <w:rPr>
          <w:rFonts w:ascii="宋体" w:hAnsi="宋体" w:eastAsia="宋体" w:cs="宋体"/>
          <w:sz w:val="32"/>
        </w:rPr>
        <w:t>D.6个月</w:t>
      </w:r>
    </w:p>
    <w:p w14:paraId="633EB082">
      <w:pPr>
        <w:spacing w:line="240" w:lineRule="auto"/>
        <w:jc w:val="both"/>
      </w:pPr>
    </w:p>
    <w:p w14:paraId="100E7562">
      <w:pPr>
        <w:spacing w:line="240" w:lineRule="auto"/>
        <w:jc w:val="both"/>
      </w:pPr>
    </w:p>
    <w:p w14:paraId="49CA671B">
      <w:pPr>
        <w:spacing w:line="240" w:lineRule="auto"/>
        <w:jc w:val="both"/>
      </w:pPr>
      <w:r>
        <w:rPr>
          <w:rFonts w:ascii="宋体" w:hAnsi="宋体" w:eastAsia="宋体" w:cs="宋体"/>
          <w:sz w:val="32"/>
        </w:rPr>
        <w:t>103.机动车向右转弯、向右变更车道、超车完毕驶回原道、靠路边停车时，应当提前（   ）。</w:t>
      </w:r>
    </w:p>
    <w:p w14:paraId="44C23FDB">
      <w:pPr>
        <w:spacing w:line="240" w:lineRule="auto"/>
        <w:jc w:val="both"/>
      </w:pPr>
      <w:r>
        <w:rPr>
          <w:rFonts w:ascii="宋体" w:hAnsi="宋体" w:eastAsia="宋体" w:cs="宋体"/>
          <w:sz w:val="32"/>
        </w:rPr>
        <w:t>A.开启危险报警闪光灯</w:t>
      </w:r>
    </w:p>
    <w:p w14:paraId="3F0F2BB4">
      <w:pPr>
        <w:spacing w:line="240" w:lineRule="auto"/>
        <w:jc w:val="both"/>
      </w:pPr>
      <w:r>
        <w:rPr>
          <w:rFonts w:ascii="宋体" w:hAnsi="宋体" w:eastAsia="宋体" w:cs="宋体"/>
          <w:sz w:val="32"/>
        </w:rPr>
        <w:t>B.伸手示意其他车辆注意</w:t>
      </w:r>
    </w:p>
    <w:p w14:paraId="15D5B35B">
      <w:pPr>
        <w:spacing w:line="240" w:lineRule="auto"/>
        <w:jc w:val="both"/>
      </w:pPr>
      <w:r>
        <w:rPr>
          <w:rFonts w:ascii="宋体" w:hAnsi="宋体" w:eastAsia="宋体" w:cs="宋体"/>
          <w:sz w:val="32"/>
        </w:rPr>
        <w:t>C.开启左转向灯</w:t>
      </w:r>
    </w:p>
    <w:p w14:paraId="786ABEA4">
      <w:pPr>
        <w:spacing w:line="240" w:lineRule="auto"/>
        <w:jc w:val="both"/>
      </w:pPr>
      <w:r>
        <w:rPr>
          <w:rFonts w:ascii="宋体" w:hAnsi="宋体" w:eastAsia="宋体" w:cs="宋体"/>
          <w:sz w:val="32"/>
        </w:rPr>
        <w:t>D.开启右转向灯</w:t>
      </w:r>
    </w:p>
    <w:p w14:paraId="3B62D7A6">
      <w:pPr>
        <w:spacing w:line="240" w:lineRule="auto"/>
        <w:jc w:val="both"/>
      </w:pPr>
    </w:p>
    <w:p w14:paraId="683A0809">
      <w:pPr>
        <w:spacing w:line="240" w:lineRule="auto"/>
        <w:jc w:val="both"/>
      </w:pPr>
    </w:p>
    <w:p w14:paraId="133EFEB7">
      <w:pPr>
        <w:spacing w:line="240" w:lineRule="auto"/>
        <w:jc w:val="both"/>
      </w:pPr>
      <w:r>
        <w:rPr>
          <w:rFonts w:ascii="宋体" w:hAnsi="宋体" w:eastAsia="宋体" w:cs="宋体"/>
          <w:sz w:val="32"/>
        </w:rPr>
        <w:t>104.验证的方法一般分为逐个验证、重点查验和（   ）。</w:t>
      </w:r>
    </w:p>
    <w:p w14:paraId="702ED66D">
      <w:pPr>
        <w:spacing w:line="240" w:lineRule="auto"/>
        <w:jc w:val="both"/>
      </w:pPr>
      <w:r>
        <w:rPr>
          <w:rFonts w:ascii="宋体" w:hAnsi="宋体" w:eastAsia="宋体" w:cs="宋体"/>
          <w:sz w:val="32"/>
        </w:rPr>
        <w:t>A.检查单据</w:t>
      </w:r>
    </w:p>
    <w:p w14:paraId="4C0F2F23">
      <w:pPr>
        <w:spacing w:line="240" w:lineRule="auto"/>
        <w:jc w:val="both"/>
      </w:pPr>
      <w:r>
        <w:rPr>
          <w:rFonts w:ascii="宋体" w:hAnsi="宋体" w:eastAsia="宋体" w:cs="宋体"/>
          <w:sz w:val="32"/>
        </w:rPr>
        <w:t>B.检查货物</w:t>
      </w:r>
    </w:p>
    <w:p w14:paraId="49264370">
      <w:pPr>
        <w:spacing w:line="240" w:lineRule="auto"/>
        <w:jc w:val="both"/>
      </w:pPr>
      <w:r>
        <w:rPr>
          <w:rFonts w:ascii="宋体" w:hAnsi="宋体" w:eastAsia="宋体" w:cs="宋体"/>
          <w:sz w:val="32"/>
        </w:rPr>
        <w:t>C.免检放行</w:t>
      </w:r>
    </w:p>
    <w:p w14:paraId="094631A2">
      <w:pPr>
        <w:spacing w:line="240" w:lineRule="auto"/>
        <w:jc w:val="both"/>
      </w:pPr>
      <w:r>
        <w:rPr>
          <w:rFonts w:ascii="宋体" w:hAnsi="宋体" w:eastAsia="宋体" w:cs="宋体"/>
          <w:sz w:val="32"/>
        </w:rPr>
        <w:t>D.随机抽查</w:t>
      </w:r>
    </w:p>
    <w:p w14:paraId="400DC6D2">
      <w:pPr>
        <w:spacing w:line="240" w:lineRule="auto"/>
        <w:jc w:val="both"/>
      </w:pPr>
    </w:p>
    <w:p w14:paraId="54CB94AC">
      <w:pPr>
        <w:spacing w:line="240" w:lineRule="auto"/>
        <w:jc w:val="both"/>
      </w:pPr>
    </w:p>
    <w:p w14:paraId="41AA9373">
      <w:pPr>
        <w:spacing w:line="240" w:lineRule="auto"/>
        <w:jc w:val="both"/>
      </w:pPr>
      <w:r>
        <w:rPr>
          <w:rFonts w:ascii="宋体" w:hAnsi="宋体" w:eastAsia="宋体" w:cs="宋体"/>
          <w:sz w:val="32"/>
        </w:rPr>
        <w:t>105.被处治安罚款的相对人对加收罚款有异议的，其正确的做法是（   ）。</w:t>
      </w:r>
    </w:p>
    <w:p w14:paraId="00B1C680">
      <w:pPr>
        <w:spacing w:line="240" w:lineRule="auto"/>
        <w:jc w:val="both"/>
      </w:pPr>
      <w:r>
        <w:rPr>
          <w:rFonts w:ascii="宋体" w:hAnsi="宋体" w:eastAsia="宋体" w:cs="宋体"/>
          <w:sz w:val="32"/>
        </w:rPr>
        <w:t>A.可以就加收罚款直接跟代收银行进行交涉</w:t>
      </w:r>
    </w:p>
    <w:p w14:paraId="7EFF2049">
      <w:pPr>
        <w:spacing w:line="240" w:lineRule="auto"/>
        <w:jc w:val="both"/>
      </w:pPr>
      <w:r>
        <w:rPr>
          <w:rFonts w:ascii="宋体" w:hAnsi="宋体" w:eastAsia="宋体" w:cs="宋体"/>
          <w:sz w:val="32"/>
        </w:rPr>
        <w:t>B.可以暂缓缴纳罚款和加收的罚款，并及时向作出治安管理处罚决定的公安机关申请复议</w:t>
      </w:r>
    </w:p>
    <w:p w14:paraId="6AD57BC3">
      <w:pPr>
        <w:spacing w:line="240" w:lineRule="auto"/>
        <w:jc w:val="both"/>
      </w:pPr>
      <w:r>
        <w:rPr>
          <w:rFonts w:ascii="宋体" w:hAnsi="宋体" w:eastAsia="宋体" w:cs="宋体"/>
          <w:sz w:val="32"/>
        </w:rPr>
        <w:t>C.应先缴纳罚款，再就加收罚款向作出治安管理处罚决定的公安机关申请复议</w:t>
      </w:r>
    </w:p>
    <w:p w14:paraId="36DD8BCC">
      <w:pPr>
        <w:spacing w:line="240" w:lineRule="auto"/>
        <w:jc w:val="both"/>
      </w:pPr>
      <w:r>
        <w:rPr>
          <w:rFonts w:ascii="宋体" w:hAnsi="宋体" w:eastAsia="宋体" w:cs="宋体"/>
          <w:sz w:val="32"/>
        </w:rPr>
        <w:t>D.应当先缴纳罚款和加收的罚款，再依法向作出治安管理处罚决定的公安机关申请复议</w:t>
      </w:r>
    </w:p>
    <w:p w14:paraId="52270585">
      <w:pPr>
        <w:spacing w:line="240" w:lineRule="auto"/>
        <w:jc w:val="both"/>
      </w:pPr>
    </w:p>
    <w:p w14:paraId="3072508E">
      <w:pPr>
        <w:spacing w:line="240" w:lineRule="auto"/>
        <w:jc w:val="both"/>
      </w:pPr>
    </w:p>
    <w:p w14:paraId="4CA54D21">
      <w:pPr>
        <w:spacing w:line="240" w:lineRule="auto"/>
        <w:jc w:val="both"/>
      </w:pPr>
    </w:p>
    <w:p w14:paraId="55E1DAA1">
      <w:pPr>
        <w:spacing w:line="240" w:lineRule="auto"/>
        <w:jc w:val="both"/>
      </w:pPr>
      <w:r>
        <w:rPr>
          <w:rFonts w:ascii="宋体" w:hAnsi="宋体" w:eastAsia="宋体" w:cs="宋体"/>
          <w:sz w:val="32"/>
        </w:rPr>
        <w:t>106.违反治安管理行为人提出的事实、理由或者证据成立的，公安机关应当（   ）。</w:t>
      </w:r>
    </w:p>
    <w:p w14:paraId="24C287B4">
      <w:pPr>
        <w:spacing w:line="240" w:lineRule="auto"/>
        <w:jc w:val="both"/>
      </w:pPr>
      <w:r>
        <w:rPr>
          <w:rFonts w:ascii="宋体" w:hAnsi="宋体" w:eastAsia="宋体" w:cs="宋体"/>
          <w:sz w:val="32"/>
        </w:rPr>
        <w:t>A.复核</w:t>
      </w:r>
    </w:p>
    <w:p w14:paraId="78CC566D">
      <w:pPr>
        <w:spacing w:line="240" w:lineRule="auto"/>
        <w:jc w:val="both"/>
      </w:pPr>
      <w:r>
        <w:rPr>
          <w:rFonts w:ascii="宋体" w:hAnsi="宋体" w:eastAsia="宋体" w:cs="宋体"/>
          <w:sz w:val="32"/>
        </w:rPr>
        <w:t>B.审核</w:t>
      </w:r>
    </w:p>
    <w:p w14:paraId="38CC5ACC">
      <w:pPr>
        <w:spacing w:line="240" w:lineRule="auto"/>
        <w:jc w:val="both"/>
      </w:pPr>
      <w:r>
        <w:rPr>
          <w:rFonts w:ascii="宋体" w:hAnsi="宋体" w:eastAsia="宋体" w:cs="宋体"/>
          <w:sz w:val="32"/>
        </w:rPr>
        <w:t>C.采纳</w:t>
      </w:r>
    </w:p>
    <w:p w14:paraId="09E00F74">
      <w:pPr>
        <w:spacing w:line="240" w:lineRule="auto"/>
        <w:jc w:val="both"/>
      </w:pPr>
      <w:r>
        <w:rPr>
          <w:rFonts w:ascii="宋体" w:hAnsi="宋体" w:eastAsia="宋体" w:cs="宋体"/>
          <w:sz w:val="32"/>
        </w:rPr>
        <w:t>D.不予理睬</w:t>
      </w:r>
    </w:p>
    <w:p w14:paraId="35844FC5">
      <w:pPr>
        <w:spacing w:line="240" w:lineRule="auto"/>
        <w:jc w:val="both"/>
      </w:pPr>
    </w:p>
    <w:p w14:paraId="1ABBA1AE">
      <w:pPr>
        <w:spacing w:line="240" w:lineRule="auto"/>
        <w:jc w:val="both"/>
      </w:pPr>
    </w:p>
    <w:p w14:paraId="0BBC27C4">
      <w:pPr>
        <w:spacing w:line="240" w:lineRule="auto"/>
        <w:jc w:val="both"/>
      </w:pPr>
      <w:r>
        <w:rPr>
          <w:rFonts w:ascii="宋体" w:hAnsi="宋体" w:eastAsia="宋体" w:cs="宋体"/>
          <w:sz w:val="32"/>
        </w:rPr>
        <w:t>107.甲因涉嫌盗窃罪被逮捕。经其聘请的律师申请，公安机关同意对甲取保候审。公安机关应当（   ），办理变更手续。</w:t>
      </w:r>
    </w:p>
    <w:p w14:paraId="1C57332C">
      <w:pPr>
        <w:spacing w:line="240" w:lineRule="auto"/>
        <w:jc w:val="both"/>
      </w:pPr>
      <w:r>
        <w:rPr>
          <w:rFonts w:ascii="宋体" w:hAnsi="宋体" w:eastAsia="宋体" w:cs="宋体"/>
          <w:sz w:val="32"/>
        </w:rPr>
        <w:t>A.报请原批准逮捕机关审批</w:t>
      </w:r>
    </w:p>
    <w:p w14:paraId="2D7482B9">
      <w:pPr>
        <w:spacing w:line="240" w:lineRule="auto"/>
        <w:jc w:val="both"/>
      </w:pPr>
      <w:r>
        <w:rPr>
          <w:rFonts w:ascii="宋体" w:hAnsi="宋体" w:eastAsia="宋体" w:cs="宋体"/>
          <w:sz w:val="32"/>
        </w:rPr>
        <w:t>B.报请原批准逮捕机关备案</w:t>
      </w:r>
    </w:p>
    <w:p w14:paraId="7D79A19E">
      <w:pPr>
        <w:spacing w:line="240" w:lineRule="auto"/>
        <w:jc w:val="both"/>
      </w:pPr>
      <w:r>
        <w:rPr>
          <w:rFonts w:ascii="宋体" w:hAnsi="宋体" w:eastAsia="宋体" w:cs="宋体"/>
          <w:sz w:val="32"/>
        </w:rPr>
        <w:t>C.通知原批准逮捕机关</w:t>
      </w:r>
    </w:p>
    <w:p w14:paraId="6713E7C9">
      <w:pPr>
        <w:spacing w:line="240" w:lineRule="auto"/>
        <w:jc w:val="both"/>
      </w:pPr>
      <w:r>
        <w:rPr>
          <w:rFonts w:ascii="宋体" w:hAnsi="宋体" w:eastAsia="宋体" w:cs="宋体"/>
          <w:sz w:val="32"/>
        </w:rPr>
        <w:t>D.要求原批准逮捕机关撤销逮捕决定</w:t>
      </w:r>
    </w:p>
    <w:p w14:paraId="35DA89A3">
      <w:pPr>
        <w:spacing w:line="240" w:lineRule="auto"/>
        <w:jc w:val="both"/>
      </w:pPr>
    </w:p>
    <w:p w14:paraId="0C013C6E">
      <w:pPr>
        <w:spacing w:line="240" w:lineRule="auto"/>
        <w:jc w:val="both"/>
      </w:pPr>
    </w:p>
    <w:p w14:paraId="0F3B6608">
      <w:pPr>
        <w:spacing w:line="240" w:lineRule="auto"/>
        <w:jc w:val="both"/>
      </w:pPr>
      <w:r>
        <w:rPr>
          <w:rFonts w:ascii="宋体" w:hAnsi="宋体" w:eastAsia="宋体" w:cs="宋体"/>
          <w:sz w:val="32"/>
        </w:rPr>
        <w:t>108.治安案件调查结束后，违法行为已涉嫌犯罪的，公安机关应当（   ）。</w:t>
      </w:r>
    </w:p>
    <w:p w14:paraId="59DE1953">
      <w:pPr>
        <w:spacing w:line="240" w:lineRule="auto"/>
        <w:jc w:val="both"/>
      </w:pPr>
      <w:r>
        <w:rPr>
          <w:rFonts w:ascii="宋体" w:hAnsi="宋体" w:eastAsia="宋体" w:cs="宋体"/>
          <w:sz w:val="32"/>
        </w:rPr>
        <w:t>A.依法不予治安管理处罚</w:t>
      </w:r>
    </w:p>
    <w:p w14:paraId="20BF7FD3">
      <w:pPr>
        <w:spacing w:line="240" w:lineRule="auto"/>
        <w:jc w:val="both"/>
      </w:pPr>
      <w:r>
        <w:rPr>
          <w:rFonts w:ascii="宋体" w:hAnsi="宋体" w:eastAsia="宋体" w:cs="宋体"/>
          <w:sz w:val="32"/>
        </w:rPr>
        <w:t>B.作出治安管理处罚的决定</w:t>
      </w:r>
    </w:p>
    <w:p w14:paraId="708D98C4">
      <w:pPr>
        <w:spacing w:line="240" w:lineRule="auto"/>
        <w:jc w:val="both"/>
      </w:pPr>
      <w:r>
        <w:rPr>
          <w:rFonts w:ascii="宋体" w:hAnsi="宋体" w:eastAsia="宋体" w:cs="宋体"/>
          <w:sz w:val="32"/>
        </w:rPr>
        <w:t>C.通知有关主管部门处理</w:t>
      </w:r>
    </w:p>
    <w:p w14:paraId="52D1AA1C">
      <w:pPr>
        <w:spacing w:line="240" w:lineRule="auto"/>
        <w:jc w:val="both"/>
      </w:pPr>
      <w:r>
        <w:rPr>
          <w:rFonts w:ascii="宋体" w:hAnsi="宋体" w:eastAsia="宋体" w:cs="宋体"/>
          <w:sz w:val="32"/>
        </w:rPr>
        <w:t>D.移送主管机关依法追究刑事责任</w:t>
      </w:r>
    </w:p>
    <w:p w14:paraId="2B4D6B9C">
      <w:pPr>
        <w:spacing w:line="240" w:lineRule="auto"/>
        <w:jc w:val="both"/>
      </w:pPr>
    </w:p>
    <w:p w14:paraId="24979FFF">
      <w:pPr>
        <w:spacing w:line="240" w:lineRule="auto"/>
        <w:jc w:val="both"/>
      </w:pPr>
    </w:p>
    <w:p w14:paraId="06BC4F0C">
      <w:pPr>
        <w:spacing w:line="240" w:lineRule="auto"/>
        <w:jc w:val="both"/>
      </w:pPr>
    </w:p>
    <w:p w14:paraId="4188FAAD">
      <w:pPr>
        <w:spacing w:line="240" w:lineRule="auto"/>
        <w:jc w:val="both"/>
      </w:pPr>
      <w:r>
        <w:rPr>
          <w:rFonts w:ascii="宋体" w:hAnsi="宋体" w:eastAsia="宋体" w:cs="宋体"/>
          <w:sz w:val="32"/>
        </w:rPr>
        <w:t>109.适用公安行政简易程序处罚的，（   ）作出行政处罚决定。</w:t>
      </w:r>
    </w:p>
    <w:p w14:paraId="126562B0">
      <w:pPr>
        <w:spacing w:line="240" w:lineRule="auto"/>
        <w:jc w:val="both"/>
      </w:pPr>
      <w:r>
        <w:rPr>
          <w:rFonts w:ascii="宋体" w:hAnsi="宋体" w:eastAsia="宋体" w:cs="宋体"/>
          <w:sz w:val="32"/>
        </w:rPr>
        <w:t>A.可由协警2人</w:t>
      </w:r>
    </w:p>
    <w:p w14:paraId="6836979C">
      <w:pPr>
        <w:spacing w:line="240" w:lineRule="auto"/>
        <w:jc w:val="both"/>
      </w:pPr>
      <w:r>
        <w:rPr>
          <w:rFonts w:ascii="宋体" w:hAnsi="宋体" w:eastAsia="宋体" w:cs="宋体"/>
          <w:sz w:val="32"/>
        </w:rPr>
        <w:t>B.应由办案民警2人</w:t>
      </w:r>
    </w:p>
    <w:p w14:paraId="38085A67">
      <w:pPr>
        <w:spacing w:line="240" w:lineRule="auto"/>
        <w:jc w:val="both"/>
      </w:pPr>
      <w:r>
        <w:rPr>
          <w:rFonts w:ascii="宋体" w:hAnsi="宋体" w:eastAsia="宋体" w:cs="宋体"/>
          <w:sz w:val="32"/>
        </w:rPr>
        <w:t>C.可由办案民警1人</w:t>
      </w:r>
    </w:p>
    <w:p w14:paraId="5EEC2A11">
      <w:pPr>
        <w:spacing w:line="240" w:lineRule="auto"/>
        <w:jc w:val="both"/>
      </w:pPr>
      <w:r>
        <w:rPr>
          <w:rFonts w:ascii="宋体" w:hAnsi="宋体" w:eastAsia="宋体" w:cs="宋体"/>
          <w:sz w:val="32"/>
        </w:rPr>
        <w:t>D.应由办案民警1人</w:t>
      </w:r>
    </w:p>
    <w:p w14:paraId="06F96073">
      <w:pPr>
        <w:spacing w:line="240" w:lineRule="auto"/>
        <w:jc w:val="both"/>
      </w:pPr>
    </w:p>
    <w:p w14:paraId="59E057D7">
      <w:pPr>
        <w:spacing w:line="240" w:lineRule="auto"/>
        <w:jc w:val="both"/>
      </w:pPr>
    </w:p>
    <w:p w14:paraId="570E6CA7">
      <w:pPr>
        <w:spacing w:line="240" w:lineRule="auto"/>
        <w:jc w:val="both"/>
      </w:pPr>
    </w:p>
    <w:p w14:paraId="63CDE3DA">
      <w:pPr>
        <w:spacing w:line="240" w:lineRule="auto"/>
        <w:jc w:val="both"/>
      </w:pPr>
      <w:r>
        <w:rPr>
          <w:rFonts w:ascii="宋体" w:hAnsi="宋体" w:eastAsia="宋体" w:cs="宋体"/>
          <w:sz w:val="32"/>
        </w:rPr>
        <w:t>110.机动车在狭窄的坡路会车时，正确的会车方法是（   ）先行。</w:t>
      </w:r>
    </w:p>
    <w:p w14:paraId="1AAAB0AD">
      <w:pPr>
        <w:spacing w:line="240" w:lineRule="auto"/>
        <w:jc w:val="both"/>
      </w:pPr>
      <w:r>
        <w:rPr>
          <w:rFonts w:ascii="宋体" w:hAnsi="宋体" w:eastAsia="宋体" w:cs="宋体"/>
          <w:sz w:val="32"/>
        </w:rPr>
        <w:t>A.下坡车让上坡车</w:t>
      </w:r>
    </w:p>
    <w:p w14:paraId="3968D9E0">
      <w:pPr>
        <w:spacing w:line="240" w:lineRule="auto"/>
        <w:jc w:val="both"/>
      </w:pPr>
      <w:r>
        <w:rPr>
          <w:rFonts w:ascii="宋体" w:hAnsi="宋体" w:eastAsia="宋体" w:cs="宋体"/>
          <w:sz w:val="32"/>
        </w:rPr>
        <w:t>B.坡顶交会时距离坡顶远的一方</w:t>
      </w:r>
    </w:p>
    <w:p w14:paraId="72A67A0F">
      <w:pPr>
        <w:spacing w:line="240" w:lineRule="auto"/>
        <w:jc w:val="both"/>
      </w:pPr>
      <w:r>
        <w:rPr>
          <w:rFonts w:ascii="宋体" w:hAnsi="宋体" w:eastAsia="宋体" w:cs="宋体"/>
          <w:sz w:val="32"/>
        </w:rPr>
        <w:t>C.坡顶交会时距离坡顶远的一方</w:t>
      </w:r>
    </w:p>
    <w:p w14:paraId="4A6969C2">
      <w:pPr>
        <w:spacing w:line="240" w:lineRule="auto"/>
        <w:jc w:val="both"/>
      </w:pPr>
      <w:r>
        <w:rPr>
          <w:rFonts w:ascii="宋体" w:hAnsi="宋体" w:eastAsia="宋体" w:cs="宋体"/>
          <w:sz w:val="32"/>
        </w:rPr>
        <w:t>D.坡车已行至中途而上坡车未上坡时，让上坡车</w:t>
      </w:r>
    </w:p>
    <w:p w14:paraId="4EAC1FAE">
      <w:pPr>
        <w:spacing w:line="240" w:lineRule="auto"/>
        <w:jc w:val="both"/>
      </w:pPr>
    </w:p>
    <w:p w14:paraId="4D9425BA">
      <w:pPr>
        <w:spacing w:line="240" w:lineRule="auto"/>
        <w:jc w:val="both"/>
      </w:pPr>
    </w:p>
    <w:p w14:paraId="10726BA0">
      <w:pPr>
        <w:spacing w:line="240" w:lineRule="auto"/>
        <w:jc w:val="both"/>
      </w:pPr>
      <w:r>
        <w:rPr>
          <w:rFonts w:ascii="宋体" w:hAnsi="宋体" w:eastAsia="宋体" w:cs="宋体"/>
          <w:sz w:val="32"/>
        </w:rPr>
        <w:t>111.公安民警要做到以事实为依据，以法律为准绳，一要严把证据关，二要严把（   ）。</w:t>
      </w:r>
    </w:p>
    <w:p w14:paraId="0A05D1BD">
      <w:pPr>
        <w:spacing w:line="240" w:lineRule="auto"/>
        <w:jc w:val="both"/>
      </w:pPr>
      <w:r>
        <w:rPr>
          <w:rFonts w:ascii="宋体" w:hAnsi="宋体" w:eastAsia="宋体" w:cs="宋体"/>
          <w:sz w:val="32"/>
        </w:rPr>
        <w:t>A.案件关</w:t>
      </w:r>
    </w:p>
    <w:p w14:paraId="673CDF85">
      <w:pPr>
        <w:spacing w:line="240" w:lineRule="auto"/>
        <w:jc w:val="both"/>
      </w:pPr>
      <w:r>
        <w:rPr>
          <w:rFonts w:ascii="宋体" w:hAnsi="宋体" w:eastAsia="宋体" w:cs="宋体"/>
          <w:sz w:val="32"/>
        </w:rPr>
        <w:t>B.人情关</w:t>
      </w:r>
    </w:p>
    <w:p w14:paraId="0BD6BD79">
      <w:pPr>
        <w:spacing w:line="240" w:lineRule="auto"/>
        <w:jc w:val="both"/>
      </w:pPr>
      <w:r>
        <w:rPr>
          <w:rFonts w:ascii="宋体" w:hAnsi="宋体" w:eastAsia="宋体" w:cs="宋体"/>
          <w:sz w:val="32"/>
        </w:rPr>
        <w:t>C.法律关</w:t>
      </w:r>
    </w:p>
    <w:p w14:paraId="2AE12566">
      <w:pPr>
        <w:spacing w:line="240" w:lineRule="auto"/>
        <w:jc w:val="both"/>
      </w:pPr>
      <w:r>
        <w:rPr>
          <w:rFonts w:ascii="宋体" w:hAnsi="宋体" w:eastAsia="宋体" w:cs="宋体"/>
          <w:sz w:val="32"/>
        </w:rPr>
        <w:t>D.材料关</w:t>
      </w:r>
    </w:p>
    <w:p w14:paraId="2D6C9F7F">
      <w:pPr>
        <w:spacing w:line="240" w:lineRule="auto"/>
        <w:jc w:val="both"/>
      </w:pPr>
    </w:p>
    <w:p w14:paraId="69D0788F">
      <w:pPr>
        <w:spacing w:line="240" w:lineRule="auto"/>
        <w:jc w:val="both"/>
      </w:pPr>
    </w:p>
    <w:p w14:paraId="29B410BF">
      <w:pPr>
        <w:spacing w:line="240" w:lineRule="auto"/>
        <w:jc w:val="both"/>
      </w:pPr>
    </w:p>
    <w:p w14:paraId="49206D10">
      <w:pPr>
        <w:spacing w:line="240" w:lineRule="auto"/>
        <w:jc w:val="both"/>
      </w:pPr>
      <w:r>
        <w:rPr>
          <w:rFonts w:ascii="宋体" w:hAnsi="宋体" w:eastAsia="宋体" w:cs="宋体"/>
          <w:sz w:val="32"/>
        </w:rPr>
        <w:t>112.公安机关对被刑事拘留的人，认为需要逮捕的，一般应当在刑事拘留后的（   ）内，提请人民检察院审查批捕。</w:t>
      </w:r>
    </w:p>
    <w:p w14:paraId="0B4F7A9E">
      <w:pPr>
        <w:spacing w:line="240" w:lineRule="auto"/>
        <w:jc w:val="both"/>
      </w:pPr>
      <w:r>
        <w:rPr>
          <w:rFonts w:ascii="宋体" w:hAnsi="宋体" w:eastAsia="宋体" w:cs="宋体"/>
          <w:sz w:val="32"/>
        </w:rPr>
        <w:t>A.3日</w:t>
      </w:r>
    </w:p>
    <w:p w14:paraId="0DE23D5D">
      <w:pPr>
        <w:spacing w:line="240" w:lineRule="auto"/>
        <w:jc w:val="both"/>
      </w:pPr>
      <w:r>
        <w:rPr>
          <w:rFonts w:ascii="宋体" w:hAnsi="宋体" w:eastAsia="宋体" w:cs="宋体"/>
          <w:sz w:val="32"/>
        </w:rPr>
        <w:t>B.4日</w:t>
      </w:r>
    </w:p>
    <w:p w14:paraId="7E689B12">
      <w:pPr>
        <w:spacing w:line="240" w:lineRule="auto"/>
        <w:jc w:val="both"/>
      </w:pPr>
      <w:r>
        <w:rPr>
          <w:rFonts w:ascii="宋体" w:hAnsi="宋体" w:eastAsia="宋体" w:cs="宋体"/>
          <w:sz w:val="32"/>
        </w:rPr>
        <w:t>C.5日</w:t>
      </w:r>
    </w:p>
    <w:p w14:paraId="7036117C">
      <w:pPr>
        <w:spacing w:line="240" w:lineRule="auto"/>
        <w:jc w:val="both"/>
      </w:pPr>
      <w:r>
        <w:rPr>
          <w:rFonts w:ascii="宋体" w:hAnsi="宋体" w:eastAsia="宋体" w:cs="宋体"/>
          <w:sz w:val="32"/>
        </w:rPr>
        <w:t>D.7日</w:t>
      </w:r>
    </w:p>
    <w:p w14:paraId="412AA2EB">
      <w:pPr>
        <w:spacing w:line="240" w:lineRule="auto"/>
        <w:jc w:val="both"/>
      </w:pPr>
    </w:p>
    <w:p w14:paraId="0D4F1856">
      <w:pPr>
        <w:spacing w:line="240" w:lineRule="auto"/>
        <w:jc w:val="both"/>
      </w:pPr>
    </w:p>
    <w:p w14:paraId="07410739">
      <w:pPr>
        <w:spacing w:line="240" w:lineRule="auto"/>
        <w:jc w:val="both"/>
      </w:pPr>
      <w:r>
        <w:rPr>
          <w:rFonts w:ascii="宋体" w:hAnsi="宋体" w:eastAsia="宋体" w:cs="宋体"/>
          <w:sz w:val="32"/>
        </w:rPr>
        <w:t>113.蒋某因涉嫌受贿罪被公安机关执行逮捕，应该将蒋某被逮捕的情况通知蒋某家属的机关是（   ）。</w:t>
      </w:r>
    </w:p>
    <w:p w14:paraId="7AFB1F58">
      <w:pPr>
        <w:spacing w:line="240" w:lineRule="auto"/>
        <w:jc w:val="both"/>
      </w:pPr>
      <w:r>
        <w:rPr>
          <w:rFonts w:ascii="宋体" w:hAnsi="宋体" w:eastAsia="宋体" w:cs="宋体"/>
          <w:sz w:val="32"/>
        </w:rPr>
        <w:t>A.决定逮捕的人民检察院</w:t>
      </w:r>
    </w:p>
    <w:p w14:paraId="7801F967">
      <w:pPr>
        <w:spacing w:line="240" w:lineRule="auto"/>
        <w:jc w:val="both"/>
      </w:pPr>
      <w:r>
        <w:rPr>
          <w:rFonts w:ascii="宋体" w:hAnsi="宋体" w:eastAsia="宋体" w:cs="宋体"/>
          <w:sz w:val="32"/>
        </w:rPr>
        <w:t>B.执行逮捕的公安机关</w:t>
      </w:r>
    </w:p>
    <w:p w14:paraId="0209DC2B">
      <w:pPr>
        <w:spacing w:line="240" w:lineRule="auto"/>
        <w:jc w:val="both"/>
      </w:pPr>
      <w:r>
        <w:rPr>
          <w:rFonts w:ascii="宋体" w:hAnsi="宋体" w:eastAsia="宋体" w:cs="宋体"/>
          <w:sz w:val="32"/>
        </w:rPr>
        <w:t>C.负责羁押的看守所</w:t>
      </w:r>
    </w:p>
    <w:p w14:paraId="3885EC15">
      <w:pPr>
        <w:spacing w:line="240" w:lineRule="auto"/>
        <w:jc w:val="both"/>
      </w:pPr>
      <w:r>
        <w:rPr>
          <w:rFonts w:ascii="宋体" w:hAnsi="宋体" w:eastAsia="宋体" w:cs="宋体"/>
          <w:sz w:val="32"/>
        </w:rPr>
        <w:t>D.人民检察院和公安机关都有义务</w:t>
      </w:r>
    </w:p>
    <w:p w14:paraId="2DD6E7B6">
      <w:pPr>
        <w:spacing w:line="240" w:lineRule="auto"/>
        <w:jc w:val="both"/>
      </w:pPr>
    </w:p>
    <w:p w14:paraId="409BF467">
      <w:pPr>
        <w:spacing w:line="240" w:lineRule="auto"/>
        <w:jc w:val="both"/>
      </w:pPr>
    </w:p>
    <w:p w14:paraId="46E70F16">
      <w:pPr>
        <w:spacing w:line="240" w:lineRule="auto"/>
        <w:jc w:val="both"/>
      </w:pPr>
      <w:r>
        <w:rPr>
          <w:rFonts w:ascii="宋体" w:hAnsi="宋体" w:eastAsia="宋体" w:cs="宋体"/>
          <w:sz w:val="32"/>
        </w:rPr>
        <w:t>114.以下有关法律责任的说法，正确的是（   ）。</w:t>
      </w:r>
    </w:p>
    <w:p w14:paraId="46EE2C8B">
      <w:pPr>
        <w:spacing w:line="240" w:lineRule="auto"/>
        <w:jc w:val="both"/>
      </w:pPr>
      <w:r>
        <w:rPr>
          <w:rFonts w:ascii="宋体" w:hAnsi="宋体" w:eastAsia="宋体" w:cs="宋体"/>
          <w:sz w:val="32"/>
        </w:rPr>
        <w:t>A.某个体户暴力抗拒市场监督管理局执法人员检查，并将一执法人员打成轻伤，则其除承担行政责任外，还将承担刑事责任</w:t>
      </w:r>
    </w:p>
    <w:p w14:paraId="2F4073F5">
      <w:pPr>
        <w:spacing w:line="240" w:lineRule="auto"/>
        <w:jc w:val="both"/>
      </w:pPr>
      <w:r>
        <w:rPr>
          <w:rFonts w:ascii="宋体" w:hAnsi="宋体" w:eastAsia="宋体" w:cs="宋体"/>
          <w:sz w:val="32"/>
        </w:rPr>
        <w:t>B.甲、乙双方签订一买卖合同，按照合同规定，甲应在合同签订后3日内向乙交付面粉10吨，在履行期内，乙享有民事权利而甲承担民事义务</w:t>
      </w:r>
    </w:p>
    <w:p w14:paraId="4F025D56">
      <w:pPr>
        <w:spacing w:line="240" w:lineRule="auto"/>
        <w:jc w:val="both"/>
      </w:pPr>
      <w:r>
        <w:rPr>
          <w:rFonts w:ascii="宋体" w:hAnsi="宋体" w:eastAsia="宋体" w:cs="宋体"/>
          <w:sz w:val="32"/>
        </w:rPr>
        <w:t>C.宪法是国家根本大法，其他基本法律都据此制定；所以，触犯了刑法中强制性规定的行为都是违宪行为，要承担违宪责任</w:t>
      </w:r>
    </w:p>
    <w:p w14:paraId="65E6BDC8">
      <w:pPr>
        <w:spacing w:line="240" w:lineRule="auto"/>
        <w:jc w:val="both"/>
      </w:pPr>
      <w:r>
        <w:rPr>
          <w:rFonts w:ascii="宋体" w:hAnsi="宋体" w:eastAsia="宋体" w:cs="宋体"/>
          <w:sz w:val="32"/>
        </w:rPr>
        <w:t>D.民事责任属于法定责任，因此不允许当事人协商免除</w:t>
      </w:r>
    </w:p>
    <w:p w14:paraId="7AC4433B">
      <w:pPr>
        <w:spacing w:line="240" w:lineRule="auto"/>
        <w:jc w:val="both"/>
      </w:pPr>
    </w:p>
    <w:p w14:paraId="6DA7A7A0">
      <w:pPr>
        <w:spacing w:line="240" w:lineRule="auto"/>
        <w:jc w:val="both"/>
      </w:pPr>
    </w:p>
    <w:p w14:paraId="343257CF">
      <w:pPr>
        <w:spacing w:line="240" w:lineRule="auto"/>
        <w:jc w:val="both"/>
      </w:pPr>
      <w:r>
        <w:rPr>
          <w:rFonts w:ascii="宋体" w:hAnsi="宋体" w:eastAsia="宋体" w:cs="宋体"/>
          <w:sz w:val="32"/>
        </w:rPr>
        <w:t>115.下面对询问查证的叙述符合规定的是（   ）。</w:t>
      </w:r>
    </w:p>
    <w:p w14:paraId="0477EA10">
      <w:pPr>
        <w:spacing w:line="240" w:lineRule="auto"/>
        <w:jc w:val="both"/>
      </w:pPr>
      <w:r>
        <w:rPr>
          <w:rFonts w:ascii="宋体" w:hAnsi="宋体" w:eastAsia="宋体" w:cs="宋体"/>
          <w:sz w:val="32"/>
        </w:rPr>
        <w:t>A.公安机关询问违法嫌疑人，应当将其传唤到所在市、县内的指定地点进行</w:t>
      </w:r>
    </w:p>
    <w:p w14:paraId="0EEDC5A5">
      <w:pPr>
        <w:spacing w:line="240" w:lineRule="auto"/>
        <w:jc w:val="both"/>
      </w:pPr>
      <w:r>
        <w:rPr>
          <w:rFonts w:ascii="宋体" w:hAnsi="宋体" w:eastAsia="宋体" w:cs="宋体"/>
          <w:sz w:val="32"/>
        </w:rPr>
        <w:t>B.对于投案自首或者群众扭送的违法嫌疑人，公安机关应当立即补办传唤证并进行询问查证</w:t>
      </w:r>
    </w:p>
    <w:p w14:paraId="505789FC">
      <w:pPr>
        <w:spacing w:line="240" w:lineRule="auto"/>
        <w:jc w:val="both"/>
      </w:pPr>
      <w:r>
        <w:rPr>
          <w:rFonts w:ascii="宋体" w:hAnsi="宋体" w:eastAsia="宋体" w:cs="宋体"/>
          <w:sz w:val="32"/>
        </w:rPr>
        <w:t>C.询问不满16周岁的未成年人时，其父母或者其他监护人不能到场的，应当通知其教师到场</w:t>
      </w:r>
    </w:p>
    <w:p w14:paraId="5FC77302">
      <w:pPr>
        <w:spacing w:line="240" w:lineRule="auto"/>
        <w:jc w:val="both"/>
      </w:pPr>
      <w:r>
        <w:rPr>
          <w:rFonts w:ascii="宋体" w:hAnsi="宋体" w:eastAsia="宋体" w:cs="宋体"/>
          <w:sz w:val="32"/>
        </w:rPr>
        <w:t>D.办案民警收到违法嫌疑人、被侵害人或者其他证人自行书写的书面材料后，应当在首页右上方写明收到日期，并签名</w:t>
      </w:r>
    </w:p>
    <w:p w14:paraId="69DC66EA">
      <w:pPr>
        <w:spacing w:line="240" w:lineRule="auto"/>
        <w:jc w:val="both"/>
      </w:pPr>
    </w:p>
    <w:p w14:paraId="310A89D7">
      <w:pPr>
        <w:spacing w:line="240" w:lineRule="auto"/>
        <w:jc w:val="both"/>
      </w:pPr>
    </w:p>
    <w:p w14:paraId="0FDD5B2C">
      <w:pPr>
        <w:spacing w:line="240" w:lineRule="auto"/>
        <w:jc w:val="both"/>
      </w:pPr>
      <w:r>
        <w:rPr>
          <w:rFonts w:ascii="宋体" w:hAnsi="宋体" w:eastAsia="宋体" w:cs="宋体"/>
          <w:sz w:val="32"/>
        </w:rPr>
        <w:t>116.办理行政案件中，询问聋哑人，（   ）有通晓手语的人参加。</w:t>
      </w:r>
    </w:p>
    <w:p w14:paraId="1FED1556">
      <w:pPr>
        <w:spacing w:line="240" w:lineRule="auto"/>
        <w:jc w:val="both"/>
      </w:pPr>
      <w:r>
        <w:rPr>
          <w:rFonts w:ascii="宋体" w:hAnsi="宋体" w:eastAsia="宋体" w:cs="宋体"/>
          <w:sz w:val="32"/>
        </w:rPr>
        <w:t>A.可以</w:t>
      </w:r>
    </w:p>
    <w:p w14:paraId="58A1FBB6">
      <w:pPr>
        <w:spacing w:line="240" w:lineRule="auto"/>
        <w:jc w:val="both"/>
      </w:pPr>
      <w:r>
        <w:rPr>
          <w:rFonts w:ascii="宋体" w:hAnsi="宋体" w:eastAsia="宋体" w:cs="宋体"/>
          <w:sz w:val="32"/>
        </w:rPr>
        <w:t>B.应当</w:t>
      </w:r>
    </w:p>
    <w:p w14:paraId="6256A4A1">
      <w:pPr>
        <w:spacing w:line="240" w:lineRule="auto"/>
        <w:jc w:val="both"/>
      </w:pPr>
      <w:r>
        <w:rPr>
          <w:rFonts w:ascii="宋体" w:hAnsi="宋体" w:eastAsia="宋体" w:cs="宋体"/>
          <w:sz w:val="32"/>
        </w:rPr>
        <w:t>C.根据当事人要求</w:t>
      </w:r>
    </w:p>
    <w:p w14:paraId="25B1EBE5">
      <w:pPr>
        <w:spacing w:line="240" w:lineRule="auto"/>
        <w:jc w:val="both"/>
      </w:pPr>
      <w:r>
        <w:rPr>
          <w:rFonts w:ascii="宋体" w:hAnsi="宋体" w:eastAsia="宋体" w:cs="宋体"/>
          <w:sz w:val="32"/>
        </w:rPr>
        <w:t>D.根据实际情况可以</w:t>
      </w:r>
    </w:p>
    <w:p w14:paraId="1D8CA1F8">
      <w:pPr>
        <w:spacing w:line="240" w:lineRule="auto"/>
        <w:jc w:val="both"/>
      </w:pPr>
    </w:p>
    <w:p w14:paraId="5B1509D3">
      <w:pPr>
        <w:spacing w:line="240" w:lineRule="auto"/>
        <w:jc w:val="both"/>
      </w:pPr>
    </w:p>
    <w:p w14:paraId="25488764">
      <w:pPr>
        <w:spacing w:line="240" w:lineRule="auto"/>
        <w:jc w:val="both"/>
      </w:pPr>
      <w:r>
        <w:rPr>
          <w:rFonts w:ascii="宋体" w:hAnsi="宋体" w:eastAsia="宋体" w:cs="宋体"/>
          <w:sz w:val="32"/>
        </w:rPr>
        <w:t>117.下列对询问的叙述，正确的是（   ）。</w:t>
      </w:r>
    </w:p>
    <w:p w14:paraId="2283A568">
      <w:pPr>
        <w:spacing w:line="240" w:lineRule="auto"/>
        <w:jc w:val="both"/>
      </w:pPr>
      <w:r>
        <w:rPr>
          <w:rFonts w:ascii="宋体" w:hAnsi="宋体" w:eastAsia="宋体" w:cs="宋体"/>
          <w:sz w:val="32"/>
        </w:rPr>
        <w:t>A.强制传唤时，可以依法使用制服性警械</w:t>
      </w:r>
    </w:p>
    <w:p w14:paraId="5E170D56">
      <w:pPr>
        <w:spacing w:line="240" w:lineRule="auto"/>
        <w:jc w:val="both"/>
      </w:pPr>
      <w:r>
        <w:rPr>
          <w:rFonts w:ascii="宋体" w:hAnsi="宋体" w:eastAsia="宋体" w:cs="宋体"/>
          <w:sz w:val="32"/>
        </w:rPr>
        <w:t>B.询问不满16周岁的未成年人时，应当通知其教师到场</w:t>
      </w:r>
    </w:p>
    <w:p w14:paraId="6E7C1850">
      <w:pPr>
        <w:spacing w:line="240" w:lineRule="auto"/>
        <w:jc w:val="both"/>
      </w:pPr>
      <w:r>
        <w:rPr>
          <w:rFonts w:ascii="宋体" w:hAnsi="宋体" w:eastAsia="宋体" w:cs="宋体"/>
          <w:sz w:val="32"/>
        </w:rPr>
        <w:t>C.对于投案自首或者群众扭送的违法嫌疑人，不需要补办传唤证</w:t>
      </w:r>
    </w:p>
    <w:p w14:paraId="1463AA4B">
      <w:pPr>
        <w:spacing w:line="240" w:lineRule="auto"/>
        <w:jc w:val="both"/>
      </w:pPr>
      <w:r>
        <w:rPr>
          <w:rFonts w:ascii="宋体" w:hAnsi="宋体" w:eastAsia="宋体" w:cs="宋体"/>
          <w:sz w:val="32"/>
        </w:rPr>
        <w:t>D.被询问人确认询问笔录无误后，应当在询问笔录的末页上签名或者捺指印</w:t>
      </w:r>
    </w:p>
    <w:p w14:paraId="3F19CB30">
      <w:pPr>
        <w:spacing w:line="240" w:lineRule="auto"/>
        <w:jc w:val="both"/>
      </w:pPr>
    </w:p>
    <w:p w14:paraId="4504FC88">
      <w:pPr>
        <w:spacing w:line="240" w:lineRule="auto"/>
        <w:jc w:val="both"/>
      </w:pPr>
    </w:p>
    <w:p w14:paraId="3982BABD">
      <w:pPr>
        <w:spacing w:line="240" w:lineRule="auto"/>
        <w:jc w:val="both"/>
      </w:pPr>
      <w:r>
        <w:rPr>
          <w:rFonts w:ascii="宋体" w:hAnsi="宋体" w:eastAsia="宋体" w:cs="宋体"/>
          <w:sz w:val="32"/>
        </w:rPr>
        <w:t>118.违法嫌疑人或者被侵害人对鉴定意见有异议的，可以提出重新鉴定的申请，申请重新鉴定以（   ）为限。</w:t>
      </w:r>
    </w:p>
    <w:p w14:paraId="7A253BDF">
      <w:pPr>
        <w:spacing w:line="240" w:lineRule="auto"/>
        <w:jc w:val="both"/>
      </w:pPr>
      <w:r>
        <w:rPr>
          <w:rFonts w:ascii="宋体" w:hAnsi="宋体" w:eastAsia="宋体" w:cs="宋体"/>
          <w:sz w:val="32"/>
        </w:rPr>
        <w:t>A.1次</w:t>
      </w:r>
    </w:p>
    <w:p w14:paraId="531AE21A">
      <w:pPr>
        <w:spacing w:line="240" w:lineRule="auto"/>
        <w:jc w:val="both"/>
      </w:pPr>
      <w:r>
        <w:rPr>
          <w:rFonts w:ascii="宋体" w:hAnsi="宋体" w:eastAsia="宋体" w:cs="宋体"/>
          <w:sz w:val="32"/>
        </w:rPr>
        <w:t>B.2次</w:t>
      </w:r>
    </w:p>
    <w:p w14:paraId="09F843B1">
      <w:pPr>
        <w:spacing w:line="240" w:lineRule="auto"/>
        <w:jc w:val="both"/>
      </w:pPr>
      <w:r>
        <w:rPr>
          <w:rFonts w:ascii="宋体" w:hAnsi="宋体" w:eastAsia="宋体" w:cs="宋体"/>
          <w:sz w:val="32"/>
        </w:rPr>
        <w:t>C.3次</w:t>
      </w:r>
    </w:p>
    <w:p w14:paraId="78032CB6">
      <w:pPr>
        <w:spacing w:line="240" w:lineRule="auto"/>
        <w:jc w:val="both"/>
      </w:pPr>
      <w:r>
        <w:rPr>
          <w:rFonts w:ascii="宋体" w:hAnsi="宋体" w:eastAsia="宋体" w:cs="宋体"/>
          <w:sz w:val="32"/>
        </w:rPr>
        <w:t>D.4次</w:t>
      </w:r>
    </w:p>
    <w:p w14:paraId="7D4311A6">
      <w:pPr>
        <w:spacing w:line="240" w:lineRule="auto"/>
        <w:jc w:val="both"/>
      </w:pPr>
    </w:p>
    <w:p w14:paraId="6B10BC46">
      <w:pPr>
        <w:spacing w:line="240" w:lineRule="auto"/>
        <w:jc w:val="both"/>
      </w:pPr>
    </w:p>
    <w:p w14:paraId="78880A00">
      <w:pPr>
        <w:spacing w:line="240" w:lineRule="auto"/>
        <w:jc w:val="both"/>
      </w:pPr>
      <w:r>
        <w:rPr>
          <w:rFonts w:ascii="宋体" w:hAnsi="宋体" w:eastAsia="宋体" w:cs="宋体"/>
          <w:sz w:val="32"/>
        </w:rPr>
        <w:t>119.对下列选项的哪种情形，办案人民警察可以不要求被处罚人签名确认？（   ）</w:t>
      </w:r>
    </w:p>
    <w:p w14:paraId="39812FBF">
      <w:pPr>
        <w:spacing w:line="240" w:lineRule="auto"/>
        <w:jc w:val="both"/>
      </w:pPr>
      <w:r>
        <w:rPr>
          <w:rFonts w:ascii="宋体" w:hAnsi="宋体" w:eastAsia="宋体" w:cs="宋体"/>
          <w:sz w:val="32"/>
        </w:rPr>
        <w:t>A.对违反治安管理行为人处50元以下罚款，被处罚人没有异议的</w:t>
      </w:r>
    </w:p>
    <w:p w14:paraId="7686BDEF">
      <w:pPr>
        <w:spacing w:line="240" w:lineRule="auto"/>
        <w:jc w:val="both"/>
      </w:pPr>
      <w:r>
        <w:rPr>
          <w:rFonts w:ascii="宋体" w:hAnsi="宋体" w:eastAsia="宋体" w:cs="宋体"/>
          <w:sz w:val="32"/>
        </w:rPr>
        <w:t>B.对违反交通管理的行人、乘车人和非机动车驾驶人处罚款，被处罚人没有异议的</w:t>
      </w:r>
    </w:p>
    <w:p w14:paraId="0E2C28C4">
      <w:pPr>
        <w:spacing w:line="240" w:lineRule="auto"/>
        <w:jc w:val="both"/>
      </w:pPr>
      <w:r>
        <w:rPr>
          <w:rFonts w:ascii="宋体" w:hAnsi="宋体" w:eastAsia="宋体" w:cs="宋体"/>
          <w:sz w:val="32"/>
        </w:rPr>
        <w:t>C.在边远、水上、交通不便地区以及旅客列车上，被处罚人向指定银行缴纳罚款确有困难，经被处罚人提出的</w:t>
      </w:r>
    </w:p>
    <w:p w14:paraId="01B9F5D3">
      <w:pPr>
        <w:spacing w:line="240" w:lineRule="auto"/>
        <w:jc w:val="both"/>
      </w:pPr>
      <w:r>
        <w:rPr>
          <w:rFonts w:ascii="宋体" w:hAnsi="宋体" w:eastAsia="宋体" w:cs="宋体"/>
          <w:sz w:val="32"/>
        </w:rPr>
        <w:t>D.被处罚人在当地没有固定住所，不当场收缴事后难以执行的</w:t>
      </w:r>
    </w:p>
    <w:p w14:paraId="14988189">
      <w:pPr>
        <w:spacing w:line="240" w:lineRule="auto"/>
        <w:jc w:val="both"/>
      </w:pPr>
    </w:p>
    <w:p w14:paraId="22D04E02">
      <w:pPr>
        <w:spacing w:line="240" w:lineRule="auto"/>
        <w:jc w:val="both"/>
      </w:pPr>
    </w:p>
    <w:p w14:paraId="6BD05516">
      <w:pPr>
        <w:spacing w:line="240" w:lineRule="auto"/>
        <w:jc w:val="both"/>
      </w:pPr>
      <w:r>
        <w:rPr>
          <w:rFonts w:ascii="宋体" w:hAnsi="宋体" w:eastAsia="宋体" w:cs="宋体"/>
          <w:sz w:val="32"/>
        </w:rPr>
        <w:t>120.根据《治安管理处罚法》的规定，下列说法错误的是（   ）。</w:t>
      </w:r>
    </w:p>
    <w:p w14:paraId="02586668">
      <w:pPr>
        <w:spacing w:line="240" w:lineRule="auto"/>
        <w:jc w:val="both"/>
      </w:pPr>
      <w:r>
        <w:rPr>
          <w:rFonts w:ascii="宋体" w:hAnsi="宋体" w:eastAsia="宋体" w:cs="宋体"/>
          <w:sz w:val="32"/>
        </w:rPr>
        <w:t>A.公安机关应当向被处罚人宣告治安管理处罚决定书，并当场交付被处罚人</w:t>
      </w:r>
    </w:p>
    <w:p w14:paraId="5E944BFF">
      <w:pPr>
        <w:spacing w:line="240" w:lineRule="auto"/>
        <w:jc w:val="both"/>
      </w:pPr>
      <w:r>
        <w:rPr>
          <w:rFonts w:ascii="宋体" w:hAnsi="宋体" w:eastAsia="宋体" w:cs="宋体"/>
          <w:sz w:val="32"/>
        </w:rPr>
        <w:t>B.公安机关无法当场向被处罚人宣告的，应当在24小时内送达被处罚人</w:t>
      </w:r>
    </w:p>
    <w:p w14:paraId="3C922DFF">
      <w:pPr>
        <w:spacing w:line="240" w:lineRule="auto"/>
        <w:jc w:val="both"/>
      </w:pPr>
      <w:r>
        <w:rPr>
          <w:rFonts w:ascii="宋体" w:hAnsi="宋体" w:eastAsia="宋体" w:cs="宋体"/>
          <w:sz w:val="32"/>
        </w:rPr>
        <w:t>C.对决定给予行政拘留处罚的，公安机关应当及时通知被处罚人的家属</w:t>
      </w:r>
    </w:p>
    <w:p w14:paraId="71DFE5F7">
      <w:pPr>
        <w:spacing w:line="240" w:lineRule="auto"/>
        <w:jc w:val="both"/>
      </w:pPr>
      <w:r>
        <w:rPr>
          <w:rFonts w:ascii="宋体" w:hAnsi="宋体" w:eastAsia="宋体" w:cs="宋体"/>
          <w:sz w:val="32"/>
        </w:rPr>
        <w:t>D.有被侵害人的，公安机关应当将决定书副本抄送被侵害人</w:t>
      </w:r>
    </w:p>
    <w:p w14:paraId="25DDF577">
      <w:pPr>
        <w:spacing w:line="240" w:lineRule="auto"/>
        <w:jc w:val="both"/>
      </w:pPr>
    </w:p>
    <w:p w14:paraId="50D9AFA6">
      <w:pPr>
        <w:spacing w:line="240" w:lineRule="auto"/>
        <w:jc w:val="both"/>
      </w:pPr>
    </w:p>
    <w:p w14:paraId="356B6CCD">
      <w:pPr>
        <w:spacing w:line="240" w:lineRule="auto"/>
        <w:jc w:val="both"/>
      </w:pPr>
      <w:r>
        <w:rPr>
          <w:rFonts w:ascii="宋体" w:hAnsi="宋体" w:eastAsia="宋体" w:cs="宋体"/>
          <w:sz w:val="32"/>
        </w:rPr>
        <w:t>121.公安机关作出吊销许可证行政处罚,被处罚人拒不缴销证件的,公安机关可以（   ）。</w:t>
      </w:r>
    </w:p>
    <w:p w14:paraId="39B3839E">
      <w:pPr>
        <w:spacing w:line="240" w:lineRule="auto"/>
        <w:jc w:val="both"/>
      </w:pPr>
      <w:r>
        <w:rPr>
          <w:rFonts w:ascii="宋体" w:hAnsi="宋体" w:eastAsia="宋体" w:cs="宋体"/>
          <w:sz w:val="32"/>
        </w:rPr>
        <w:t>A.先对被处罚人予以拘留后再执行</w:t>
      </w:r>
    </w:p>
    <w:p w14:paraId="55891DEB">
      <w:pPr>
        <w:spacing w:line="240" w:lineRule="auto"/>
        <w:jc w:val="both"/>
      </w:pPr>
      <w:r>
        <w:rPr>
          <w:rFonts w:ascii="宋体" w:hAnsi="宋体" w:eastAsia="宋体" w:cs="宋体"/>
          <w:sz w:val="32"/>
        </w:rPr>
        <w:t>B.强制缴销</w:t>
      </w:r>
    </w:p>
    <w:p w14:paraId="6184FAFD">
      <w:pPr>
        <w:spacing w:line="240" w:lineRule="auto"/>
        <w:jc w:val="both"/>
      </w:pPr>
      <w:r>
        <w:rPr>
          <w:rFonts w:ascii="宋体" w:hAnsi="宋体" w:eastAsia="宋体" w:cs="宋体"/>
          <w:sz w:val="32"/>
        </w:rPr>
        <w:t>C.申请人民法院强制执行</w:t>
      </w:r>
    </w:p>
    <w:p w14:paraId="70EDC6FD">
      <w:pPr>
        <w:spacing w:line="240" w:lineRule="auto"/>
        <w:jc w:val="both"/>
      </w:pPr>
      <w:r>
        <w:rPr>
          <w:rFonts w:ascii="宋体" w:hAnsi="宋体" w:eastAsia="宋体" w:cs="宋体"/>
          <w:sz w:val="32"/>
        </w:rPr>
        <w:t>D.公告宣布作废</w:t>
      </w:r>
    </w:p>
    <w:p w14:paraId="6E3A8BCA">
      <w:pPr>
        <w:spacing w:line="240" w:lineRule="auto"/>
        <w:jc w:val="both"/>
      </w:pPr>
    </w:p>
    <w:p w14:paraId="109EC5E8">
      <w:pPr>
        <w:spacing w:line="240" w:lineRule="auto"/>
        <w:jc w:val="both"/>
      </w:pPr>
    </w:p>
    <w:p w14:paraId="72BB8F09">
      <w:pPr>
        <w:spacing w:line="240" w:lineRule="auto"/>
        <w:jc w:val="both"/>
      </w:pPr>
      <w:r>
        <w:rPr>
          <w:rFonts w:ascii="宋体" w:hAnsi="宋体" w:eastAsia="宋体" w:cs="宋体"/>
          <w:sz w:val="32"/>
        </w:rPr>
        <w:t>122.机动车行经人行横道时，应当（   ）。</w:t>
      </w:r>
    </w:p>
    <w:p w14:paraId="14AA9E3A">
      <w:pPr>
        <w:spacing w:line="240" w:lineRule="auto"/>
        <w:jc w:val="both"/>
      </w:pPr>
      <w:r>
        <w:rPr>
          <w:rFonts w:ascii="宋体" w:hAnsi="宋体" w:eastAsia="宋体" w:cs="宋体"/>
          <w:sz w:val="32"/>
        </w:rPr>
        <w:t>A.迅速通过</w:t>
      </w:r>
    </w:p>
    <w:p w14:paraId="5380D746">
      <w:pPr>
        <w:spacing w:line="240" w:lineRule="auto"/>
        <w:jc w:val="both"/>
      </w:pPr>
      <w:r>
        <w:rPr>
          <w:rFonts w:ascii="宋体" w:hAnsi="宋体" w:eastAsia="宋体" w:cs="宋体"/>
          <w:sz w:val="32"/>
        </w:rPr>
        <w:t>B.减速慢行</w:t>
      </w:r>
    </w:p>
    <w:p w14:paraId="3B53B849">
      <w:pPr>
        <w:spacing w:line="240" w:lineRule="auto"/>
        <w:jc w:val="both"/>
      </w:pPr>
      <w:r>
        <w:rPr>
          <w:rFonts w:ascii="宋体" w:hAnsi="宋体" w:eastAsia="宋体" w:cs="宋体"/>
          <w:sz w:val="32"/>
        </w:rPr>
        <w:t>C.适当加速</w:t>
      </w:r>
    </w:p>
    <w:p w14:paraId="21996E5B">
      <w:pPr>
        <w:spacing w:line="240" w:lineRule="auto"/>
        <w:jc w:val="both"/>
      </w:pPr>
      <w:r>
        <w:rPr>
          <w:rFonts w:ascii="宋体" w:hAnsi="宋体" w:eastAsia="宋体" w:cs="宋体"/>
          <w:sz w:val="32"/>
        </w:rPr>
        <w:t>D.鸣喇叭迅速通过</w:t>
      </w:r>
    </w:p>
    <w:p w14:paraId="4355B850">
      <w:pPr>
        <w:spacing w:line="240" w:lineRule="auto"/>
        <w:jc w:val="both"/>
      </w:pPr>
    </w:p>
    <w:p w14:paraId="6A3BDD78">
      <w:pPr>
        <w:spacing w:line="240" w:lineRule="auto"/>
        <w:jc w:val="both"/>
      </w:pPr>
    </w:p>
    <w:p w14:paraId="0429E4BA">
      <w:pPr>
        <w:spacing w:line="240" w:lineRule="auto"/>
        <w:jc w:val="both"/>
      </w:pPr>
    </w:p>
    <w:p w14:paraId="078AAFD7">
      <w:pPr>
        <w:spacing w:line="240" w:lineRule="auto"/>
        <w:jc w:val="both"/>
      </w:pPr>
      <w:r>
        <w:rPr>
          <w:rFonts w:ascii="宋体" w:hAnsi="宋体" w:eastAsia="宋体" w:cs="宋体"/>
          <w:sz w:val="32"/>
        </w:rPr>
        <w:t>123.公平正义的首要内容是确保（   ）。</w:t>
      </w:r>
    </w:p>
    <w:p w14:paraId="4ABD76EB">
      <w:pPr>
        <w:spacing w:line="240" w:lineRule="auto"/>
        <w:jc w:val="both"/>
      </w:pPr>
      <w:r>
        <w:rPr>
          <w:rFonts w:ascii="宋体" w:hAnsi="宋体" w:eastAsia="宋体" w:cs="宋体"/>
          <w:sz w:val="32"/>
        </w:rPr>
        <w:t>A.一切行为让群众满意</w:t>
      </w:r>
    </w:p>
    <w:p w14:paraId="6FC48C6C">
      <w:pPr>
        <w:spacing w:line="240" w:lineRule="auto"/>
        <w:jc w:val="both"/>
      </w:pPr>
      <w:r>
        <w:rPr>
          <w:rFonts w:ascii="宋体" w:hAnsi="宋体" w:eastAsia="宋体" w:cs="宋体"/>
          <w:sz w:val="32"/>
        </w:rPr>
        <w:t>B.一切结果符合法律规定</w:t>
      </w:r>
    </w:p>
    <w:p w14:paraId="0EE98326">
      <w:pPr>
        <w:spacing w:line="240" w:lineRule="auto"/>
        <w:jc w:val="both"/>
      </w:pPr>
      <w:r>
        <w:rPr>
          <w:rFonts w:ascii="宋体" w:hAnsi="宋体" w:eastAsia="宋体" w:cs="宋体"/>
          <w:sz w:val="32"/>
        </w:rPr>
        <w:t>C.一切行为让领导满意</w:t>
      </w:r>
    </w:p>
    <w:p w14:paraId="42D79F1B">
      <w:pPr>
        <w:spacing w:line="240" w:lineRule="auto"/>
        <w:jc w:val="both"/>
      </w:pPr>
      <w:r>
        <w:rPr>
          <w:rFonts w:ascii="宋体" w:hAnsi="宋体" w:eastAsia="宋体" w:cs="宋体"/>
          <w:sz w:val="32"/>
        </w:rPr>
        <w:t>D.一切行为符合法律规定</w:t>
      </w:r>
    </w:p>
    <w:p w14:paraId="18090CA1">
      <w:pPr>
        <w:spacing w:line="240" w:lineRule="auto"/>
        <w:jc w:val="both"/>
      </w:pPr>
    </w:p>
    <w:p w14:paraId="02D7EAEF">
      <w:pPr>
        <w:spacing w:line="240" w:lineRule="auto"/>
        <w:jc w:val="both"/>
      </w:pPr>
    </w:p>
    <w:p w14:paraId="7C7661C8">
      <w:pPr>
        <w:spacing w:line="240" w:lineRule="auto"/>
        <w:jc w:val="both"/>
      </w:pPr>
      <w:r>
        <w:rPr>
          <w:rFonts w:ascii="宋体" w:hAnsi="宋体" w:eastAsia="宋体" w:cs="宋体"/>
          <w:sz w:val="32"/>
        </w:rPr>
        <w:t>124.人民警察对查获或者到案的违法嫌疑人应当进行安全检查，发现管制刀具、武器、易燃易爆等危险品的，应当立即（   ）。</w:t>
      </w:r>
    </w:p>
    <w:p w14:paraId="0F329452">
      <w:pPr>
        <w:spacing w:line="240" w:lineRule="auto"/>
        <w:jc w:val="both"/>
      </w:pPr>
      <w:r>
        <w:rPr>
          <w:rFonts w:ascii="宋体" w:hAnsi="宋体" w:eastAsia="宋体" w:cs="宋体"/>
          <w:sz w:val="32"/>
        </w:rPr>
        <w:t>A.予以扣押</w:t>
      </w:r>
    </w:p>
    <w:p w14:paraId="164CEEF7">
      <w:pPr>
        <w:spacing w:line="240" w:lineRule="auto"/>
        <w:jc w:val="both"/>
      </w:pPr>
      <w:r>
        <w:rPr>
          <w:rFonts w:ascii="宋体" w:hAnsi="宋体" w:eastAsia="宋体" w:cs="宋体"/>
          <w:sz w:val="32"/>
        </w:rPr>
        <w:t>B.予以收缴</w:t>
      </w:r>
    </w:p>
    <w:p w14:paraId="2439089C">
      <w:pPr>
        <w:spacing w:line="240" w:lineRule="auto"/>
        <w:jc w:val="both"/>
      </w:pPr>
      <w:r>
        <w:rPr>
          <w:rFonts w:ascii="宋体" w:hAnsi="宋体" w:eastAsia="宋体" w:cs="宋体"/>
          <w:sz w:val="32"/>
        </w:rPr>
        <w:t>C.予以追缴</w:t>
      </w:r>
    </w:p>
    <w:p w14:paraId="71A1BA68">
      <w:pPr>
        <w:spacing w:line="240" w:lineRule="auto"/>
        <w:jc w:val="both"/>
      </w:pPr>
      <w:r>
        <w:rPr>
          <w:rFonts w:ascii="宋体" w:hAnsi="宋体" w:eastAsia="宋体" w:cs="宋体"/>
          <w:sz w:val="32"/>
        </w:rPr>
        <w:t>D.予以没收</w:t>
      </w:r>
    </w:p>
    <w:p w14:paraId="0CB25A52">
      <w:pPr>
        <w:spacing w:line="240" w:lineRule="auto"/>
        <w:jc w:val="both"/>
      </w:pPr>
    </w:p>
    <w:p w14:paraId="0A7C130C">
      <w:pPr>
        <w:spacing w:line="240" w:lineRule="auto"/>
        <w:jc w:val="both"/>
      </w:pPr>
    </w:p>
    <w:p w14:paraId="6F8C403C">
      <w:pPr>
        <w:spacing w:line="240" w:lineRule="auto"/>
        <w:jc w:val="both"/>
      </w:pPr>
      <w:r>
        <w:rPr>
          <w:rFonts w:ascii="宋体" w:hAnsi="宋体" w:eastAsia="宋体" w:cs="宋体"/>
          <w:sz w:val="32"/>
        </w:rPr>
        <w:t>125.公安机关对醉酒的违法嫌疑人进行约束具有（   ）性质。</w:t>
      </w:r>
    </w:p>
    <w:p w14:paraId="18F4CB9B">
      <w:pPr>
        <w:spacing w:line="240" w:lineRule="auto"/>
        <w:jc w:val="both"/>
      </w:pPr>
      <w:r>
        <w:rPr>
          <w:rFonts w:ascii="宋体" w:hAnsi="宋体" w:eastAsia="宋体" w:cs="宋体"/>
          <w:sz w:val="32"/>
        </w:rPr>
        <w:t>A.行政处罚</w:t>
      </w:r>
    </w:p>
    <w:p w14:paraId="43ED4243">
      <w:pPr>
        <w:spacing w:line="240" w:lineRule="auto"/>
        <w:jc w:val="both"/>
      </w:pPr>
      <w:r>
        <w:rPr>
          <w:rFonts w:ascii="宋体" w:hAnsi="宋体" w:eastAsia="宋体" w:cs="宋体"/>
          <w:sz w:val="32"/>
        </w:rPr>
        <w:t>B.行政强制措施</w:t>
      </w:r>
    </w:p>
    <w:p w14:paraId="054854DC">
      <w:pPr>
        <w:spacing w:line="240" w:lineRule="auto"/>
        <w:jc w:val="both"/>
      </w:pPr>
      <w:r>
        <w:rPr>
          <w:rFonts w:ascii="宋体" w:hAnsi="宋体" w:eastAsia="宋体" w:cs="宋体"/>
          <w:sz w:val="32"/>
        </w:rPr>
        <w:t>C.刑事强制措施</w:t>
      </w:r>
    </w:p>
    <w:p w14:paraId="71500964">
      <w:pPr>
        <w:spacing w:line="240" w:lineRule="auto"/>
        <w:jc w:val="both"/>
      </w:pPr>
      <w:r>
        <w:rPr>
          <w:rFonts w:ascii="宋体" w:hAnsi="宋体" w:eastAsia="宋体" w:cs="宋体"/>
          <w:sz w:val="32"/>
        </w:rPr>
        <w:t>D.保护性措施</w:t>
      </w:r>
    </w:p>
    <w:p w14:paraId="4FE2C700">
      <w:pPr>
        <w:spacing w:line="240" w:lineRule="auto"/>
        <w:jc w:val="both"/>
      </w:pPr>
    </w:p>
    <w:p w14:paraId="3FC3E0EF">
      <w:pPr>
        <w:spacing w:line="240" w:lineRule="auto"/>
        <w:jc w:val="both"/>
      </w:pPr>
    </w:p>
    <w:p w14:paraId="1B4F6803">
      <w:pPr>
        <w:spacing w:line="240" w:lineRule="auto"/>
        <w:jc w:val="both"/>
      </w:pPr>
      <w:r>
        <w:rPr>
          <w:rFonts w:ascii="宋体" w:hAnsi="宋体" w:eastAsia="宋体" w:cs="宋体"/>
          <w:sz w:val="32"/>
        </w:rPr>
        <w:t>126.可以适用监视居住的对象是（   ）。</w:t>
      </w:r>
    </w:p>
    <w:p w14:paraId="2700ED07">
      <w:pPr>
        <w:spacing w:line="240" w:lineRule="auto"/>
        <w:jc w:val="both"/>
      </w:pPr>
      <w:r>
        <w:rPr>
          <w:rFonts w:ascii="宋体" w:hAnsi="宋体" w:eastAsia="宋体" w:cs="宋体"/>
          <w:sz w:val="32"/>
        </w:rPr>
        <w:t>A.应当逮捕，患有一般疾病的犯罪嫌疑人</w:t>
      </w:r>
    </w:p>
    <w:p w14:paraId="704DFD92">
      <w:pPr>
        <w:spacing w:line="240" w:lineRule="auto"/>
        <w:jc w:val="both"/>
      </w:pPr>
      <w:r>
        <w:rPr>
          <w:rFonts w:ascii="宋体" w:hAnsi="宋体" w:eastAsia="宋体" w:cs="宋体"/>
          <w:sz w:val="32"/>
        </w:rPr>
        <w:t>B.已被拘留，证据不符合逮捕条件的犯罪嫌疑人</w:t>
      </w:r>
    </w:p>
    <w:p w14:paraId="6352C489">
      <w:pPr>
        <w:spacing w:line="240" w:lineRule="auto"/>
        <w:jc w:val="both"/>
      </w:pPr>
      <w:r>
        <w:rPr>
          <w:rFonts w:ascii="宋体" w:hAnsi="宋体" w:eastAsia="宋体" w:cs="宋体"/>
          <w:sz w:val="32"/>
        </w:rPr>
        <w:t>C.应当逮捕的，哺乳自己已满1周岁的婴儿的妇女</w:t>
      </w:r>
    </w:p>
    <w:p w14:paraId="3727C3AA">
      <w:pPr>
        <w:spacing w:line="240" w:lineRule="auto"/>
        <w:jc w:val="both"/>
      </w:pPr>
      <w:r>
        <w:rPr>
          <w:rFonts w:ascii="宋体" w:hAnsi="宋体" w:eastAsia="宋体" w:cs="宋体"/>
          <w:sz w:val="32"/>
        </w:rPr>
        <w:t>D.已被逮捕，患有严重疾病，但有严重社会危险性的犯罪嫌疑人</w:t>
      </w:r>
    </w:p>
    <w:p w14:paraId="2B478913">
      <w:pPr>
        <w:spacing w:line="240" w:lineRule="auto"/>
        <w:jc w:val="both"/>
      </w:pPr>
    </w:p>
    <w:p w14:paraId="5551FC25">
      <w:pPr>
        <w:spacing w:line="240" w:lineRule="auto"/>
        <w:jc w:val="both"/>
      </w:pPr>
    </w:p>
    <w:p w14:paraId="639BB0FB">
      <w:pPr>
        <w:spacing w:line="240" w:lineRule="auto"/>
        <w:jc w:val="both"/>
      </w:pPr>
      <w:r>
        <w:rPr>
          <w:rFonts w:ascii="宋体" w:hAnsi="宋体" w:eastAsia="宋体" w:cs="宋体"/>
          <w:sz w:val="32"/>
        </w:rPr>
        <w:t>127.经原决定机关负责人批准，公安机关收缴和追缴的财物（   ），应登记造册，按照规定上缴国库或者依法变卖或者拍卖后，将所得款项上缴国库。</w:t>
      </w:r>
    </w:p>
    <w:p w14:paraId="1B275BCD">
      <w:pPr>
        <w:spacing w:line="240" w:lineRule="auto"/>
        <w:jc w:val="both"/>
      </w:pPr>
      <w:r>
        <w:rPr>
          <w:rFonts w:ascii="宋体" w:hAnsi="宋体" w:eastAsia="宋体" w:cs="宋体"/>
          <w:sz w:val="32"/>
        </w:rPr>
        <w:t>A.属于被侵害人或者善意第三人的合法财物的</w:t>
      </w:r>
    </w:p>
    <w:p w14:paraId="3484C5F6">
      <w:pPr>
        <w:spacing w:line="240" w:lineRule="auto"/>
        <w:jc w:val="both"/>
      </w:pPr>
      <w:r>
        <w:rPr>
          <w:rFonts w:ascii="宋体" w:hAnsi="宋体" w:eastAsia="宋体" w:cs="宋体"/>
          <w:sz w:val="32"/>
        </w:rPr>
        <w:t>B.没有被侵害人的</w:t>
      </w:r>
    </w:p>
    <w:p w14:paraId="064AA41B">
      <w:pPr>
        <w:spacing w:line="240" w:lineRule="auto"/>
        <w:jc w:val="both"/>
      </w:pPr>
      <w:r>
        <w:rPr>
          <w:rFonts w:ascii="宋体" w:hAnsi="宋体" w:eastAsia="宋体" w:cs="宋体"/>
          <w:sz w:val="32"/>
        </w:rPr>
        <w:t>C.是违禁品、没有价值的物品，或者价值轻微，无法变卖或者拍卖的物品的</w:t>
      </w:r>
    </w:p>
    <w:p w14:paraId="17C4FB7E">
      <w:pPr>
        <w:spacing w:line="240" w:lineRule="auto"/>
        <w:jc w:val="both"/>
      </w:pPr>
      <w:r>
        <w:rPr>
          <w:rFonts w:ascii="宋体" w:hAnsi="宋体" w:eastAsia="宋体" w:cs="宋体"/>
          <w:sz w:val="32"/>
        </w:rPr>
        <w:t>D.是无法变卖或者拍卖的危险物品的</w:t>
      </w:r>
    </w:p>
    <w:p w14:paraId="23637E36">
      <w:pPr>
        <w:spacing w:line="240" w:lineRule="auto"/>
        <w:jc w:val="both"/>
      </w:pPr>
    </w:p>
    <w:p w14:paraId="7A297424">
      <w:pPr>
        <w:spacing w:line="240" w:lineRule="auto"/>
        <w:jc w:val="both"/>
      </w:pPr>
    </w:p>
    <w:p w14:paraId="6EC699E1">
      <w:pPr>
        <w:spacing w:line="240" w:lineRule="auto"/>
        <w:jc w:val="both"/>
      </w:pPr>
      <w:r>
        <w:rPr>
          <w:rFonts w:ascii="宋体" w:hAnsi="宋体" w:eastAsia="宋体" w:cs="宋体"/>
          <w:sz w:val="32"/>
        </w:rPr>
        <w:t>128.公安机关办理治安案件的期限，一般情况下，自（   ）起不得超过30日。</w:t>
      </w:r>
    </w:p>
    <w:p w14:paraId="4BA459F7">
      <w:pPr>
        <w:spacing w:line="240" w:lineRule="auto"/>
        <w:jc w:val="both"/>
      </w:pPr>
      <w:r>
        <w:rPr>
          <w:rFonts w:ascii="宋体" w:hAnsi="宋体" w:eastAsia="宋体" w:cs="宋体"/>
          <w:sz w:val="32"/>
        </w:rPr>
        <w:t>A.调查案件之日</w:t>
      </w:r>
    </w:p>
    <w:p w14:paraId="5122BC3D">
      <w:pPr>
        <w:spacing w:line="240" w:lineRule="auto"/>
        <w:jc w:val="both"/>
      </w:pPr>
      <w:r>
        <w:rPr>
          <w:rFonts w:ascii="宋体" w:hAnsi="宋体" w:eastAsia="宋体" w:cs="宋体"/>
          <w:sz w:val="32"/>
        </w:rPr>
        <w:t>B.立案之日</w:t>
      </w:r>
    </w:p>
    <w:p w14:paraId="0A3577C9">
      <w:pPr>
        <w:spacing w:line="240" w:lineRule="auto"/>
        <w:jc w:val="both"/>
      </w:pPr>
      <w:r>
        <w:rPr>
          <w:rFonts w:ascii="宋体" w:hAnsi="宋体" w:eastAsia="宋体" w:cs="宋体"/>
          <w:sz w:val="32"/>
        </w:rPr>
        <w:t>C.受理之日</w:t>
      </w:r>
    </w:p>
    <w:p w14:paraId="2F04E7DD">
      <w:pPr>
        <w:spacing w:line="240" w:lineRule="auto"/>
        <w:jc w:val="both"/>
      </w:pPr>
      <w:r>
        <w:rPr>
          <w:rFonts w:ascii="宋体" w:hAnsi="宋体" w:eastAsia="宋体" w:cs="宋体"/>
          <w:sz w:val="32"/>
        </w:rPr>
        <w:t>D.初次询问查证之日</w:t>
      </w:r>
    </w:p>
    <w:p w14:paraId="2FAF975C">
      <w:pPr>
        <w:spacing w:line="240" w:lineRule="auto"/>
        <w:jc w:val="both"/>
      </w:pPr>
    </w:p>
    <w:p w14:paraId="0796A7E8">
      <w:pPr>
        <w:spacing w:line="240" w:lineRule="auto"/>
        <w:jc w:val="both"/>
      </w:pPr>
    </w:p>
    <w:p w14:paraId="1A5AE230">
      <w:pPr>
        <w:spacing w:line="240" w:lineRule="auto"/>
        <w:jc w:val="both"/>
      </w:pPr>
      <w:r>
        <w:rPr>
          <w:rFonts w:ascii="宋体" w:hAnsi="宋体" w:eastAsia="宋体" w:cs="宋体"/>
          <w:sz w:val="32"/>
        </w:rPr>
        <w:t>129.你在某派出所工作，今天17时30分驾驶车辆到辖区某小学大门开展护学岗工作，学校18时放学，现在还未到放学时间，你可以：</w:t>
      </w:r>
    </w:p>
    <w:p w14:paraId="16667A25">
      <w:pPr>
        <w:spacing w:line="240" w:lineRule="auto"/>
        <w:jc w:val="both"/>
      </w:pPr>
      <w:r>
        <w:rPr>
          <w:rFonts w:ascii="宋体" w:hAnsi="宋体" w:eastAsia="宋体" w:cs="宋体"/>
          <w:sz w:val="32"/>
        </w:rPr>
        <w:t>A.今天上班比较累，未到放学时间先在车上睡一会儿。</w:t>
      </w:r>
    </w:p>
    <w:p w14:paraId="5BE28595">
      <w:pPr>
        <w:spacing w:line="240" w:lineRule="auto"/>
        <w:jc w:val="both"/>
      </w:pPr>
      <w:r>
        <w:rPr>
          <w:rFonts w:ascii="宋体" w:hAnsi="宋体" w:eastAsia="宋体" w:cs="宋体"/>
          <w:sz w:val="32"/>
        </w:rPr>
        <w:t>B.坐在车里也可以观察车外的情况，不用下车。</w:t>
      </w:r>
    </w:p>
    <w:p w14:paraId="5DE40BE3">
      <w:pPr>
        <w:spacing w:line="240" w:lineRule="auto"/>
        <w:jc w:val="both"/>
      </w:pPr>
      <w:r>
        <w:rPr>
          <w:rFonts w:ascii="宋体" w:hAnsi="宋体" w:eastAsia="宋体" w:cs="宋体"/>
          <w:sz w:val="32"/>
        </w:rPr>
        <w:t>C.等待的时间太无聊了，在车里玩手机。</w:t>
      </w:r>
    </w:p>
    <w:p w14:paraId="047C85BA">
      <w:pPr>
        <w:spacing w:line="240" w:lineRule="auto"/>
        <w:jc w:val="both"/>
      </w:pPr>
      <w:r>
        <w:rPr>
          <w:rFonts w:ascii="宋体" w:hAnsi="宋体" w:eastAsia="宋体" w:cs="宋体"/>
          <w:sz w:val="32"/>
        </w:rPr>
        <w:t>D.提前上岗。</w:t>
      </w:r>
    </w:p>
    <w:p w14:paraId="27EBC648">
      <w:pPr>
        <w:spacing w:line="240" w:lineRule="auto"/>
        <w:jc w:val="both"/>
      </w:pPr>
    </w:p>
    <w:p w14:paraId="4A08FC9B">
      <w:pPr>
        <w:spacing w:line="240" w:lineRule="auto"/>
        <w:jc w:val="both"/>
      </w:pPr>
    </w:p>
    <w:p w14:paraId="7E8FB3AF">
      <w:pPr>
        <w:spacing w:line="240" w:lineRule="auto"/>
        <w:jc w:val="both"/>
      </w:pPr>
      <w:r>
        <w:rPr>
          <w:rFonts w:ascii="宋体" w:hAnsi="宋体" w:eastAsia="宋体" w:cs="宋体"/>
          <w:sz w:val="32"/>
        </w:rPr>
        <w:t>130.假设甲使用完的避孕套被收缴，经公安机关批准后，可以作以下哪种处理？（   ）</w:t>
      </w:r>
    </w:p>
    <w:p w14:paraId="6C8D343B">
      <w:pPr>
        <w:spacing w:line="240" w:lineRule="auto"/>
        <w:jc w:val="both"/>
      </w:pPr>
      <w:r>
        <w:rPr>
          <w:rFonts w:ascii="宋体" w:hAnsi="宋体" w:eastAsia="宋体" w:cs="宋体"/>
          <w:sz w:val="32"/>
        </w:rPr>
        <w:t>A.应当及时返回物品持有人</w:t>
      </w:r>
    </w:p>
    <w:p w14:paraId="187F1269">
      <w:pPr>
        <w:spacing w:line="240" w:lineRule="auto"/>
        <w:jc w:val="both"/>
      </w:pPr>
      <w:r>
        <w:rPr>
          <w:rFonts w:ascii="宋体" w:hAnsi="宋体" w:eastAsia="宋体" w:cs="宋体"/>
          <w:sz w:val="32"/>
        </w:rPr>
        <w:t>B.依法变卖或者拍卖，将所得款项上缴国库</w:t>
      </w:r>
    </w:p>
    <w:p w14:paraId="05BD7B1F">
      <w:pPr>
        <w:spacing w:line="240" w:lineRule="auto"/>
        <w:jc w:val="both"/>
      </w:pPr>
      <w:r>
        <w:rPr>
          <w:rFonts w:ascii="宋体" w:hAnsi="宋体" w:eastAsia="宋体" w:cs="宋体"/>
          <w:sz w:val="32"/>
        </w:rPr>
        <w:t>C.统一登记造册后予以销毁</w:t>
      </w:r>
    </w:p>
    <w:p w14:paraId="192231F3">
      <w:pPr>
        <w:spacing w:line="240" w:lineRule="auto"/>
        <w:jc w:val="both"/>
      </w:pPr>
      <w:r>
        <w:rPr>
          <w:rFonts w:ascii="宋体" w:hAnsi="宋体" w:eastAsia="宋体" w:cs="宋体"/>
          <w:sz w:val="32"/>
        </w:rPr>
        <w:t>D.由县级以上公安机关主管部门组织销毁</w:t>
      </w:r>
    </w:p>
    <w:p w14:paraId="31F5162F">
      <w:pPr>
        <w:spacing w:line="240" w:lineRule="auto"/>
        <w:jc w:val="both"/>
      </w:pPr>
    </w:p>
    <w:p w14:paraId="2866D237">
      <w:pPr>
        <w:spacing w:line="240" w:lineRule="auto"/>
        <w:jc w:val="both"/>
      </w:pPr>
    </w:p>
    <w:p w14:paraId="1528A8F7">
      <w:pPr>
        <w:spacing w:line="240" w:lineRule="auto"/>
        <w:jc w:val="both"/>
      </w:pPr>
    </w:p>
    <w:p w14:paraId="2E61A4C5">
      <w:pPr>
        <w:spacing w:line="240" w:lineRule="auto"/>
        <w:jc w:val="both"/>
      </w:pPr>
      <w:r>
        <w:rPr>
          <w:rFonts w:ascii="宋体" w:hAnsi="宋体" w:eastAsia="宋体" w:cs="宋体"/>
          <w:sz w:val="32"/>
        </w:rPr>
        <w:t>131.吊销许可证或者执照的机关不是发证机关的，作出决定的机关应当在（   ）及时通知发证机关。</w:t>
      </w:r>
    </w:p>
    <w:p w14:paraId="0FB999D7">
      <w:pPr>
        <w:spacing w:line="240" w:lineRule="auto"/>
        <w:jc w:val="both"/>
      </w:pPr>
      <w:r>
        <w:rPr>
          <w:rFonts w:ascii="宋体" w:hAnsi="宋体" w:eastAsia="宋体" w:cs="宋体"/>
          <w:sz w:val="32"/>
        </w:rPr>
        <w:t>A.处罚决定生效后</w:t>
      </w:r>
    </w:p>
    <w:p w14:paraId="5C775479">
      <w:pPr>
        <w:spacing w:line="240" w:lineRule="auto"/>
        <w:jc w:val="both"/>
      </w:pPr>
      <w:r>
        <w:rPr>
          <w:rFonts w:ascii="宋体" w:hAnsi="宋体" w:eastAsia="宋体" w:cs="宋体"/>
          <w:sz w:val="32"/>
        </w:rPr>
        <w:t>B.处罚决定作出后</w:t>
      </w:r>
    </w:p>
    <w:p w14:paraId="0DAD5963">
      <w:pPr>
        <w:spacing w:line="240" w:lineRule="auto"/>
        <w:jc w:val="both"/>
      </w:pPr>
      <w:r>
        <w:rPr>
          <w:rFonts w:ascii="宋体" w:hAnsi="宋体" w:eastAsia="宋体" w:cs="宋体"/>
          <w:sz w:val="32"/>
        </w:rPr>
        <w:t>C.处罚决定作出前</w:t>
      </w:r>
    </w:p>
    <w:p w14:paraId="283991DB">
      <w:pPr>
        <w:spacing w:line="240" w:lineRule="auto"/>
        <w:jc w:val="both"/>
      </w:pPr>
      <w:r>
        <w:rPr>
          <w:rFonts w:ascii="宋体" w:hAnsi="宋体" w:eastAsia="宋体" w:cs="宋体"/>
          <w:sz w:val="32"/>
        </w:rPr>
        <w:t>D.处罚决定生效前</w:t>
      </w:r>
    </w:p>
    <w:p w14:paraId="47F6F478">
      <w:pPr>
        <w:spacing w:line="240" w:lineRule="auto"/>
        <w:jc w:val="both"/>
      </w:pPr>
    </w:p>
    <w:p w14:paraId="7B94E81C">
      <w:pPr>
        <w:spacing w:line="240" w:lineRule="auto"/>
        <w:jc w:val="both"/>
      </w:pPr>
    </w:p>
    <w:p w14:paraId="6ADBCCBE">
      <w:pPr>
        <w:spacing w:line="240" w:lineRule="auto"/>
        <w:jc w:val="both"/>
      </w:pPr>
      <w:r>
        <w:rPr>
          <w:rFonts w:ascii="宋体" w:hAnsi="宋体" w:eastAsia="宋体" w:cs="宋体"/>
          <w:sz w:val="32"/>
        </w:rPr>
        <w:t>132.下列不属于《公安机关办理行政案件程序规定》中所指“书证”的是（   ）。</w:t>
      </w:r>
    </w:p>
    <w:p w14:paraId="2F573C00">
      <w:pPr>
        <w:spacing w:line="240" w:lineRule="auto"/>
        <w:jc w:val="both"/>
      </w:pPr>
      <w:r>
        <w:rPr>
          <w:rFonts w:ascii="宋体" w:hAnsi="宋体" w:eastAsia="宋体" w:cs="宋体"/>
          <w:sz w:val="32"/>
        </w:rPr>
        <w:t>A.反映违法嫌疑人违法意图的电子邮件</w:t>
      </w:r>
    </w:p>
    <w:p w14:paraId="30D0BDB8">
      <w:pPr>
        <w:spacing w:line="240" w:lineRule="auto"/>
        <w:jc w:val="both"/>
      </w:pPr>
      <w:r>
        <w:rPr>
          <w:rFonts w:ascii="宋体" w:hAnsi="宋体" w:eastAsia="宋体" w:cs="宋体"/>
          <w:sz w:val="32"/>
        </w:rPr>
        <w:t>B.记载违法事实的违法嫌疑人的日记本</w:t>
      </w:r>
    </w:p>
    <w:p w14:paraId="2514BB8D">
      <w:pPr>
        <w:spacing w:line="240" w:lineRule="auto"/>
        <w:jc w:val="both"/>
      </w:pPr>
      <w:r>
        <w:rPr>
          <w:rFonts w:ascii="宋体" w:hAnsi="宋体" w:eastAsia="宋体" w:cs="宋体"/>
          <w:sz w:val="32"/>
        </w:rPr>
        <w:t>C.违法嫌疑人的户籍证明</w:t>
      </w:r>
    </w:p>
    <w:p w14:paraId="7B496E4F">
      <w:pPr>
        <w:spacing w:line="240" w:lineRule="auto"/>
        <w:jc w:val="both"/>
      </w:pPr>
      <w:r>
        <w:rPr>
          <w:rFonts w:ascii="宋体" w:hAnsi="宋体" w:eastAsia="宋体" w:cs="宋体"/>
          <w:sz w:val="32"/>
        </w:rPr>
        <w:t>D.被侵害人制作的违法嫌疑人的素描画像</w:t>
      </w:r>
    </w:p>
    <w:p w14:paraId="35D3B0C8">
      <w:pPr>
        <w:spacing w:line="240" w:lineRule="auto"/>
        <w:jc w:val="both"/>
      </w:pPr>
    </w:p>
    <w:p w14:paraId="7E08643B">
      <w:pPr>
        <w:spacing w:line="240" w:lineRule="auto"/>
        <w:jc w:val="both"/>
      </w:pPr>
    </w:p>
    <w:p w14:paraId="68B26C18">
      <w:pPr>
        <w:spacing w:line="240" w:lineRule="auto"/>
        <w:jc w:val="both"/>
      </w:pPr>
      <w:r>
        <w:rPr>
          <w:rFonts w:ascii="宋体" w:hAnsi="宋体" w:eastAsia="宋体" w:cs="宋体"/>
          <w:sz w:val="32"/>
        </w:rPr>
        <w:t>133.几个公安机关都有权管辖的行政案件，由（   ）管辖。</w:t>
      </w:r>
    </w:p>
    <w:p w14:paraId="3BF82595">
      <w:pPr>
        <w:spacing w:line="240" w:lineRule="auto"/>
        <w:jc w:val="both"/>
      </w:pPr>
      <w:r>
        <w:rPr>
          <w:rFonts w:ascii="宋体" w:hAnsi="宋体" w:eastAsia="宋体" w:cs="宋体"/>
          <w:sz w:val="32"/>
        </w:rPr>
        <w:t>A.共同的上一级公安机关</w:t>
      </w:r>
    </w:p>
    <w:p w14:paraId="52E6222B">
      <w:pPr>
        <w:spacing w:line="240" w:lineRule="auto"/>
        <w:jc w:val="both"/>
      </w:pPr>
      <w:r>
        <w:rPr>
          <w:rFonts w:ascii="宋体" w:hAnsi="宋体" w:eastAsia="宋体" w:cs="宋体"/>
          <w:sz w:val="32"/>
        </w:rPr>
        <w:t>B.最初受理的公安机关</w:t>
      </w:r>
    </w:p>
    <w:p w14:paraId="4B9BF2DA">
      <w:pPr>
        <w:spacing w:line="240" w:lineRule="auto"/>
        <w:jc w:val="both"/>
      </w:pPr>
      <w:r>
        <w:rPr>
          <w:rFonts w:ascii="宋体" w:hAnsi="宋体" w:eastAsia="宋体" w:cs="宋体"/>
          <w:sz w:val="32"/>
        </w:rPr>
        <w:t>C.主要违法行为地公安机关</w:t>
      </w:r>
    </w:p>
    <w:p w14:paraId="0A760FA0">
      <w:pPr>
        <w:spacing w:line="240" w:lineRule="auto"/>
        <w:jc w:val="both"/>
      </w:pPr>
      <w:r>
        <w:rPr>
          <w:rFonts w:ascii="宋体" w:hAnsi="宋体" w:eastAsia="宋体" w:cs="宋体"/>
          <w:sz w:val="32"/>
        </w:rPr>
        <w:t>D.违法行为人居住地公安机关</w:t>
      </w:r>
    </w:p>
    <w:p w14:paraId="6F0001F0">
      <w:pPr>
        <w:spacing w:line="240" w:lineRule="auto"/>
        <w:jc w:val="both"/>
      </w:pPr>
    </w:p>
    <w:p w14:paraId="40F08D19">
      <w:pPr>
        <w:spacing w:line="240" w:lineRule="auto"/>
        <w:jc w:val="both"/>
      </w:pPr>
    </w:p>
    <w:p w14:paraId="666AE44F">
      <w:pPr>
        <w:spacing w:line="240" w:lineRule="auto"/>
        <w:jc w:val="both"/>
      </w:pPr>
      <w:r>
        <w:rPr>
          <w:rFonts w:ascii="宋体" w:hAnsi="宋体" w:eastAsia="宋体" w:cs="宋体"/>
          <w:sz w:val="32"/>
        </w:rPr>
        <w:t>134.某派出所民警甲、乙在某小区内巡逻，有居民举报说，听到该小区5号楼1单元4楼西户有打架的声音，甲与乙接警后，如需要检查，应注意什么？（   ）</w:t>
      </w:r>
    </w:p>
    <w:p w14:paraId="64B25E44">
      <w:pPr>
        <w:spacing w:line="240" w:lineRule="auto"/>
        <w:jc w:val="both"/>
      </w:pPr>
      <w:r>
        <w:rPr>
          <w:rFonts w:ascii="宋体" w:hAnsi="宋体" w:eastAsia="宋体" w:cs="宋体"/>
          <w:sz w:val="32"/>
        </w:rPr>
        <w:t>A.经说明身份后，可以立即检查</w:t>
      </w:r>
    </w:p>
    <w:p w14:paraId="75FB1AE2">
      <w:pPr>
        <w:spacing w:line="240" w:lineRule="auto"/>
        <w:jc w:val="both"/>
      </w:pPr>
      <w:r>
        <w:rPr>
          <w:rFonts w:ascii="宋体" w:hAnsi="宋体" w:eastAsia="宋体" w:cs="宋体"/>
          <w:sz w:val="32"/>
        </w:rPr>
        <w:t>B.经出示证件后，可以立即检查</w:t>
      </w:r>
    </w:p>
    <w:p w14:paraId="4D5E95F2">
      <w:pPr>
        <w:spacing w:line="240" w:lineRule="auto"/>
        <w:jc w:val="both"/>
      </w:pPr>
      <w:r>
        <w:rPr>
          <w:rFonts w:ascii="宋体" w:hAnsi="宋体" w:eastAsia="宋体" w:cs="宋体"/>
          <w:sz w:val="32"/>
        </w:rPr>
        <w:t>C.不能检查，因为检查公民住所应持有检查证</w:t>
      </w:r>
    </w:p>
    <w:p w14:paraId="315D9B7A">
      <w:pPr>
        <w:spacing w:line="240" w:lineRule="auto"/>
        <w:jc w:val="both"/>
      </w:pPr>
      <w:r>
        <w:rPr>
          <w:rFonts w:ascii="宋体" w:hAnsi="宋体" w:eastAsia="宋体" w:cs="宋体"/>
          <w:sz w:val="32"/>
        </w:rPr>
        <w:t>D.经出示证件后，可以立即检查，但事后必须补办检查证</w:t>
      </w:r>
    </w:p>
    <w:p w14:paraId="509A2B38">
      <w:pPr>
        <w:spacing w:line="240" w:lineRule="auto"/>
        <w:jc w:val="both"/>
      </w:pPr>
    </w:p>
    <w:p w14:paraId="5F4710EE">
      <w:pPr>
        <w:spacing w:line="240" w:lineRule="auto"/>
        <w:jc w:val="both"/>
      </w:pPr>
    </w:p>
    <w:p w14:paraId="7D85FF07">
      <w:pPr>
        <w:spacing w:line="240" w:lineRule="auto"/>
        <w:jc w:val="both"/>
      </w:pPr>
      <w:r>
        <w:rPr>
          <w:rFonts w:ascii="宋体" w:hAnsi="宋体" w:eastAsia="宋体" w:cs="宋体"/>
          <w:sz w:val="32"/>
        </w:rPr>
        <w:t>135.王某系某技校学生，一日在某书店偷书时被店主抓获并扭送到派出所。经过询问，王某供出其曾多次到该店中偷书。派出所民警对王某的宿舍进行了检查，发现王某有本日记，在日记中王某详细地记录了自己每次偷书的过程。这本日记应属于（   ）。</w:t>
      </w:r>
    </w:p>
    <w:p w14:paraId="5DFDBBF5">
      <w:pPr>
        <w:spacing w:line="240" w:lineRule="auto"/>
        <w:jc w:val="both"/>
      </w:pPr>
      <w:r>
        <w:rPr>
          <w:rFonts w:ascii="宋体" w:hAnsi="宋体" w:eastAsia="宋体" w:cs="宋体"/>
          <w:sz w:val="32"/>
        </w:rPr>
        <w:t>A.物证</w:t>
      </w:r>
    </w:p>
    <w:p w14:paraId="6E9A8811">
      <w:pPr>
        <w:spacing w:line="240" w:lineRule="auto"/>
        <w:jc w:val="both"/>
      </w:pPr>
      <w:r>
        <w:rPr>
          <w:rFonts w:ascii="宋体" w:hAnsi="宋体" w:eastAsia="宋体" w:cs="宋体"/>
          <w:sz w:val="32"/>
        </w:rPr>
        <w:t>B.证人证言</w:t>
      </w:r>
    </w:p>
    <w:p w14:paraId="64FBC3BC">
      <w:pPr>
        <w:spacing w:line="240" w:lineRule="auto"/>
        <w:jc w:val="both"/>
      </w:pPr>
      <w:r>
        <w:rPr>
          <w:rFonts w:ascii="宋体" w:hAnsi="宋体" w:eastAsia="宋体" w:cs="宋体"/>
          <w:sz w:val="32"/>
        </w:rPr>
        <w:t>C.书证</w:t>
      </w:r>
    </w:p>
    <w:p w14:paraId="18431FE8">
      <w:pPr>
        <w:spacing w:line="240" w:lineRule="auto"/>
        <w:jc w:val="both"/>
      </w:pPr>
      <w:r>
        <w:rPr>
          <w:rFonts w:ascii="宋体" w:hAnsi="宋体" w:eastAsia="宋体" w:cs="宋体"/>
          <w:sz w:val="32"/>
        </w:rPr>
        <w:t>D.违法嫌疑人的陈述和申辩</w:t>
      </w:r>
    </w:p>
    <w:p w14:paraId="30E255F7">
      <w:pPr>
        <w:spacing w:line="240" w:lineRule="auto"/>
        <w:jc w:val="both"/>
      </w:pPr>
    </w:p>
    <w:p w14:paraId="0EB88F32">
      <w:pPr>
        <w:spacing w:line="240" w:lineRule="auto"/>
        <w:jc w:val="both"/>
      </w:pPr>
    </w:p>
    <w:p w14:paraId="0964A31B">
      <w:pPr>
        <w:spacing w:line="240" w:lineRule="auto"/>
        <w:jc w:val="both"/>
      </w:pPr>
    </w:p>
    <w:p w14:paraId="40D9FF76">
      <w:pPr>
        <w:spacing w:line="240" w:lineRule="auto"/>
        <w:jc w:val="both"/>
      </w:pPr>
      <w:r>
        <w:rPr>
          <w:rFonts w:ascii="宋体" w:hAnsi="宋体" w:eastAsia="宋体" w:cs="宋体"/>
          <w:sz w:val="32"/>
        </w:rPr>
        <w:t>136.在同方向只有一条机动车道的道路上，前车遇后车发出超车信号时，应当（   ），靠右让行。</w:t>
      </w:r>
    </w:p>
    <w:p w14:paraId="04354296">
      <w:pPr>
        <w:spacing w:line="240" w:lineRule="auto"/>
        <w:jc w:val="both"/>
      </w:pPr>
      <w:r>
        <w:rPr>
          <w:rFonts w:ascii="宋体" w:hAnsi="宋体" w:eastAsia="宋体" w:cs="宋体"/>
          <w:sz w:val="32"/>
        </w:rPr>
        <w:t>A.保持正常行驶速度</w:t>
      </w:r>
    </w:p>
    <w:p w14:paraId="6A99C7C0">
      <w:pPr>
        <w:spacing w:line="240" w:lineRule="auto"/>
        <w:jc w:val="both"/>
      </w:pPr>
      <w:r>
        <w:rPr>
          <w:rFonts w:ascii="宋体" w:hAnsi="宋体" w:eastAsia="宋体" w:cs="宋体"/>
          <w:sz w:val="32"/>
        </w:rPr>
        <w:t>B.加速</w:t>
      </w:r>
    </w:p>
    <w:p w14:paraId="705D62BA">
      <w:pPr>
        <w:spacing w:line="240" w:lineRule="auto"/>
        <w:jc w:val="both"/>
      </w:pPr>
      <w:r>
        <w:rPr>
          <w:rFonts w:ascii="宋体" w:hAnsi="宋体" w:eastAsia="宋体" w:cs="宋体"/>
          <w:sz w:val="32"/>
        </w:rPr>
        <w:t>C.及时停车</w:t>
      </w:r>
    </w:p>
    <w:p w14:paraId="355F97E0">
      <w:pPr>
        <w:spacing w:line="240" w:lineRule="auto"/>
        <w:jc w:val="both"/>
      </w:pPr>
      <w:r>
        <w:rPr>
          <w:rFonts w:ascii="宋体" w:hAnsi="宋体" w:eastAsia="宋体" w:cs="宋体"/>
          <w:sz w:val="32"/>
        </w:rPr>
        <w:t>D.在条件许可的情况下，降低速度</w:t>
      </w:r>
    </w:p>
    <w:p w14:paraId="1115050D">
      <w:pPr>
        <w:spacing w:line="240" w:lineRule="auto"/>
        <w:jc w:val="both"/>
      </w:pPr>
    </w:p>
    <w:p w14:paraId="783F4106">
      <w:pPr>
        <w:spacing w:line="240" w:lineRule="auto"/>
        <w:jc w:val="both"/>
      </w:pPr>
    </w:p>
    <w:p w14:paraId="610A50DA">
      <w:pPr>
        <w:spacing w:line="240" w:lineRule="auto"/>
        <w:jc w:val="both"/>
      </w:pPr>
      <w:r>
        <w:rPr>
          <w:rFonts w:ascii="宋体" w:hAnsi="宋体" w:eastAsia="宋体" w:cs="宋体"/>
          <w:sz w:val="32"/>
        </w:rPr>
        <w:t>137.公安民警必须遵守的政治原则是（   ）。</w:t>
      </w:r>
    </w:p>
    <w:p w14:paraId="035F12AC">
      <w:pPr>
        <w:spacing w:line="240" w:lineRule="auto"/>
        <w:jc w:val="both"/>
      </w:pPr>
      <w:r>
        <w:rPr>
          <w:rFonts w:ascii="宋体" w:hAnsi="宋体" w:eastAsia="宋体" w:cs="宋体"/>
          <w:sz w:val="32"/>
        </w:rPr>
        <w:t>A.执法为民</w:t>
      </w:r>
    </w:p>
    <w:p w14:paraId="21AF9C4C">
      <w:pPr>
        <w:spacing w:line="240" w:lineRule="auto"/>
        <w:jc w:val="both"/>
      </w:pPr>
      <w:r>
        <w:rPr>
          <w:rFonts w:ascii="宋体" w:hAnsi="宋体" w:eastAsia="宋体" w:cs="宋体"/>
          <w:sz w:val="32"/>
        </w:rPr>
        <w:t>B.坚持党的领导</w:t>
      </w:r>
    </w:p>
    <w:p w14:paraId="0BF25E96">
      <w:pPr>
        <w:spacing w:line="240" w:lineRule="auto"/>
        <w:jc w:val="both"/>
      </w:pPr>
      <w:r>
        <w:rPr>
          <w:rFonts w:ascii="宋体" w:hAnsi="宋体" w:eastAsia="宋体" w:cs="宋体"/>
          <w:sz w:val="32"/>
        </w:rPr>
        <w:t>C.公平正义</w:t>
      </w:r>
    </w:p>
    <w:p w14:paraId="51086793">
      <w:pPr>
        <w:spacing w:line="240" w:lineRule="auto"/>
        <w:jc w:val="both"/>
      </w:pPr>
      <w:r>
        <w:rPr>
          <w:rFonts w:ascii="宋体" w:hAnsi="宋体" w:eastAsia="宋体" w:cs="宋体"/>
          <w:sz w:val="32"/>
        </w:rPr>
        <w:t>D.服务大局</w:t>
      </w:r>
    </w:p>
    <w:p w14:paraId="56F45ABE">
      <w:pPr>
        <w:spacing w:line="240" w:lineRule="auto"/>
        <w:jc w:val="both"/>
      </w:pPr>
    </w:p>
    <w:p w14:paraId="620682AD">
      <w:pPr>
        <w:spacing w:line="240" w:lineRule="auto"/>
        <w:jc w:val="both"/>
      </w:pPr>
    </w:p>
    <w:p w14:paraId="38DED464">
      <w:pPr>
        <w:spacing w:line="240" w:lineRule="auto"/>
        <w:jc w:val="both"/>
      </w:pPr>
    </w:p>
    <w:p w14:paraId="0A6A2FB7">
      <w:pPr>
        <w:spacing w:line="240" w:lineRule="auto"/>
        <w:jc w:val="both"/>
      </w:pPr>
      <w:r>
        <w:rPr>
          <w:rFonts w:ascii="宋体" w:hAnsi="宋体" w:eastAsia="宋体" w:cs="宋体"/>
          <w:sz w:val="32"/>
        </w:rPr>
        <w:t>138.（   ）不符合刑事拘留时限延长至30日的适用条件。</w:t>
      </w:r>
    </w:p>
    <w:p w14:paraId="74872558">
      <w:pPr>
        <w:spacing w:line="240" w:lineRule="auto"/>
        <w:jc w:val="both"/>
      </w:pPr>
      <w:r>
        <w:rPr>
          <w:rFonts w:ascii="宋体" w:hAnsi="宋体" w:eastAsia="宋体" w:cs="宋体"/>
          <w:sz w:val="32"/>
        </w:rPr>
        <w:t>A.流窜作案的重大嫌疑分子</w:t>
      </w:r>
    </w:p>
    <w:p w14:paraId="19A88872">
      <w:pPr>
        <w:spacing w:line="240" w:lineRule="auto"/>
        <w:jc w:val="both"/>
      </w:pPr>
      <w:r>
        <w:rPr>
          <w:rFonts w:ascii="宋体" w:hAnsi="宋体" w:eastAsia="宋体" w:cs="宋体"/>
          <w:sz w:val="32"/>
        </w:rPr>
        <w:t>B.多次作案的重大嫌疑分子</w:t>
      </w:r>
    </w:p>
    <w:p w14:paraId="6D0AA46D">
      <w:pPr>
        <w:spacing w:line="240" w:lineRule="auto"/>
        <w:jc w:val="both"/>
      </w:pPr>
      <w:r>
        <w:rPr>
          <w:rFonts w:ascii="宋体" w:hAnsi="宋体" w:eastAsia="宋体" w:cs="宋体"/>
          <w:sz w:val="32"/>
        </w:rPr>
        <w:t>C.结伙作案的重大嫌疑分子</w:t>
      </w:r>
    </w:p>
    <w:p w14:paraId="2BA38120">
      <w:pPr>
        <w:spacing w:line="240" w:lineRule="auto"/>
        <w:jc w:val="both"/>
      </w:pPr>
      <w:r>
        <w:rPr>
          <w:rFonts w:ascii="宋体" w:hAnsi="宋体" w:eastAsia="宋体" w:cs="宋体"/>
          <w:sz w:val="32"/>
        </w:rPr>
        <w:t>D.暴力犯罪的重大嫌疑分子</w:t>
      </w:r>
    </w:p>
    <w:p w14:paraId="4A6675F3">
      <w:pPr>
        <w:spacing w:line="240" w:lineRule="auto"/>
        <w:jc w:val="both"/>
      </w:pPr>
    </w:p>
    <w:p w14:paraId="53049CBA">
      <w:pPr>
        <w:spacing w:line="240" w:lineRule="auto"/>
        <w:jc w:val="both"/>
      </w:pPr>
      <w:r>
        <w:rPr>
          <w:rFonts w:ascii="宋体" w:hAnsi="宋体" w:eastAsia="宋体" w:cs="宋体"/>
          <w:sz w:val="32"/>
        </w:rPr>
        <w:t>139.在办理同一件行政案件中，检查证是否可以重复使用？（   ）</w:t>
      </w:r>
    </w:p>
    <w:p w14:paraId="7F90A3F7">
      <w:pPr>
        <w:spacing w:line="240" w:lineRule="auto"/>
        <w:jc w:val="both"/>
      </w:pPr>
      <w:r>
        <w:rPr>
          <w:rFonts w:ascii="宋体" w:hAnsi="宋体" w:eastAsia="宋体" w:cs="宋体"/>
          <w:sz w:val="32"/>
        </w:rPr>
        <w:t>A.对同一场所检查可以重复使用</w:t>
      </w:r>
    </w:p>
    <w:p w14:paraId="4C7BD57D">
      <w:pPr>
        <w:spacing w:line="240" w:lineRule="auto"/>
        <w:jc w:val="both"/>
      </w:pPr>
      <w:r>
        <w:rPr>
          <w:rFonts w:ascii="宋体" w:hAnsi="宋体" w:eastAsia="宋体" w:cs="宋体"/>
          <w:sz w:val="32"/>
        </w:rPr>
        <w:t>B.对同一物品检查可以重复使用</w:t>
      </w:r>
    </w:p>
    <w:p w14:paraId="297C31CA">
      <w:pPr>
        <w:spacing w:line="240" w:lineRule="auto"/>
        <w:jc w:val="both"/>
      </w:pPr>
      <w:r>
        <w:rPr>
          <w:rFonts w:ascii="宋体" w:hAnsi="宋体" w:eastAsia="宋体" w:cs="宋体"/>
          <w:sz w:val="32"/>
        </w:rPr>
        <w:t>C.对同一人身检查可以重复使用</w:t>
      </w:r>
    </w:p>
    <w:p w14:paraId="7E79A9A1">
      <w:pPr>
        <w:spacing w:line="240" w:lineRule="auto"/>
        <w:jc w:val="both"/>
      </w:pPr>
      <w:r>
        <w:rPr>
          <w:rFonts w:ascii="宋体" w:hAnsi="宋体" w:eastAsia="宋体" w:cs="宋体"/>
          <w:sz w:val="32"/>
        </w:rPr>
        <w:t>D.不可以重复使用</w:t>
      </w:r>
    </w:p>
    <w:p w14:paraId="0574D7CC">
      <w:pPr>
        <w:spacing w:line="240" w:lineRule="auto"/>
        <w:jc w:val="both"/>
      </w:pPr>
    </w:p>
    <w:p w14:paraId="25A194B8">
      <w:pPr>
        <w:spacing w:line="240" w:lineRule="auto"/>
        <w:jc w:val="both"/>
      </w:pPr>
    </w:p>
    <w:p w14:paraId="4E4E2974">
      <w:pPr>
        <w:spacing w:line="240" w:lineRule="auto"/>
        <w:jc w:val="both"/>
      </w:pPr>
      <w:r>
        <w:rPr>
          <w:rFonts w:ascii="宋体" w:hAnsi="宋体" w:eastAsia="宋体" w:cs="宋体"/>
          <w:sz w:val="32"/>
        </w:rPr>
        <w:t>140.公安机关办理的行政案件，如果由（   ）公安机关管辖更为适宜的，可以由其公安机关管辖。</w:t>
      </w:r>
    </w:p>
    <w:p w14:paraId="23E40AFA">
      <w:pPr>
        <w:spacing w:line="240" w:lineRule="auto"/>
        <w:jc w:val="both"/>
      </w:pPr>
      <w:r>
        <w:rPr>
          <w:rFonts w:ascii="宋体" w:hAnsi="宋体" w:eastAsia="宋体" w:cs="宋体"/>
          <w:sz w:val="32"/>
        </w:rPr>
        <w:t>A.违法行为发现地</w:t>
      </w:r>
    </w:p>
    <w:p w14:paraId="4EF24E38">
      <w:pPr>
        <w:spacing w:line="240" w:lineRule="auto"/>
        <w:jc w:val="both"/>
      </w:pPr>
      <w:r>
        <w:rPr>
          <w:rFonts w:ascii="宋体" w:hAnsi="宋体" w:eastAsia="宋体" w:cs="宋体"/>
          <w:sz w:val="32"/>
        </w:rPr>
        <w:t>B.违法行为结果地</w:t>
      </w:r>
    </w:p>
    <w:p w14:paraId="36E283C7">
      <w:pPr>
        <w:spacing w:line="240" w:lineRule="auto"/>
        <w:jc w:val="both"/>
      </w:pPr>
      <w:r>
        <w:rPr>
          <w:rFonts w:ascii="宋体" w:hAnsi="宋体" w:eastAsia="宋体" w:cs="宋体"/>
          <w:sz w:val="32"/>
        </w:rPr>
        <w:t>C.违法行为人居住地</w:t>
      </w:r>
    </w:p>
    <w:p w14:paraId="4893F4E0">
      <w:pPr>
        <w:spacing w:line="240" w:lineRule="auto"/>
        <w:jc w:val="both"/>
      </w:pPr>
      <w:r>
        <w:rPr>
          <w:rFonts w:ascii="宋体" w:hAnsi="宋体" w:eastAsia="宋体" w:cs="宋体"/>
          <w:sz w:val="32"/>
        </w:rPr>
        <w:t>D.上一级</w:t>
      </w:r>
    </w:p>
    <w:p w14:paraId="4B50266B">
      <w:pPr>
        <w:spacing w:line="240" w:lineRule="auto"/>
        <w:jc w:val="both"/>
      </w:pPr>
    </w:p>
    <w:p w14:paraId="12768939">
      <w:pPr>
        <w:spacing w:line="240" w:lineRule="auto"/>
        <w:jc w:val="both"/>
      </w:pPr>
    </w:p>
    <w:p w14:paraId="133C2A36">
      <w:pPr>
        <w:spacing w:line="240" w:lineRule="auto"/>
        <w:jc w:val="both"/>
      </w:pPr>
      <w:r>
        <w:rPr>
          <w:rFonts w:ascii="宋体" w:hAnsi="宋体" w:eastAsia="宋体" w:cs="宋体"/>
          <w:sz w:val="32"/>
        </w:rPr>
        <w:t>141.下列关于公安机关办理治安案件的期限说法错误的是（   ）。</w:t>
      </w:r>
    </w:p>
    <w:p w14:paraId="4727AF05">
      <w:pPr>
        <w:spacing w:line="240" w:lineRule="auto"/>
        <w:jc w:val="both"/>
      </w:pPr>
      <w:r>
        <w:rPr>
          <w:rFonts w:ascii="宋体" w:hAnsi="宋体" w:eastAsia="宋体" w:cs="宋体"/>
          <w:sz w:val="32"/>
        </w:rPr>
        <w:t>A.公安机关办理治安案件的期限，一般情况下，自受理之日起不得超过30日</w:t>
      </w:r>
    </w:p>
    <w:p w14:paraId="2B4E98CE">
      <w:pPr>
        <w:spacing w:line="240" w:lineRule="auto"/>
        <w:jc w:val="both"/>
      </w:pPr>
      <w:r>
        <w:rPr>
          <w:rFonts w:ascii="宋体" w:hAnsi="宋体" w:eastAsia="宋体" w:cs="宋体"/>
          <w:sz w:val="32"/>
        </w:rPr>
        <w:t>B.公安机关办理治安案件的期限，自受理之日起不得超过30日；案情重大、复杂的，经上一级公安机关批准，可以延长30日</w:t>
      </w:r>
    </w:p>
    <w:p w14:paraId="506B8316">
      <w:pPr>
        <w:spacing w:line="240" w:lineRule="auto"/>
        <w:jc w:val="both"/>
      </w:pPr>
      <w:r>
        <w:rPr>
          <w:rFonts w:ascii="宋体" w:hAnsi="宋体" w:eastAsia="宋体" w:cs="宋体"/>
          <w:sz w:val="32"/>
        </w:rPr>
        <w:t>C.为了查明案情进行鉴定的期间，不计入办理治安案件的期限</w:t>
      </w:r>
    </w:p>
    <w:p w14:paraId="00C687F5">
      <w:pPr>
        <w:spacing w:line="240" w:lineRule="auto"/>
        <w:jc w:val="both"/>
      </w:pPr>
      <w:r>
        <w:rPr>
          <w:rFonts w:ascii="宋体" w:hAnsi="宋体" w:eastAsia="宋体" w:cs="宋体"/>
          <w:sz w:val="32"/>
        </w:rPr>
        <w:t>D.案情重大、复杂的，经县级以上公安机关负责人批准，可以延长30日</w:t>
      </w:r>
    </w:p>
    <w:p w14:paraId="7C6EF88A">
      <w:pPr>
        <w:spacing w:line="240" w:lineRule="auto"/>
        <w:jc w:val="both"/>
      </w:pPr>
    </w:p>
    <w:p w14:paraId="5B7C93D0">
      <w:pPr>
        <w:spacing w:line="240" w:lineRule="auto"/>
        <w:jc w:val="both"/>
      </w:pPr>
    </w:p>
    <w:p w14:paraId="0BD70ABC">
      <w:pPr>
        <w:spacing w:line="240" w:lineRule="auto"/>
        <w:jc w:val="both"/>
      </w:pPr>
      <w:r>
        <w:rPr>
          <w:rFonts w:ascii="宋体" w:hAnsi="宋体" w:eastAsia="宋体" w:cs="宋体"/>
          <w:sz w:val="32"/>
        </w:rPr>
        <w:t>142.被监视居住的犯罪嫌疑人未经允许不得离开（   ）。</w:t>
      </w:r>
    </w:p>
    <w:p w14:paraId="00D769D9">
      <w:pPr>
        <w:spacing w:line="240" w:lineRule="auto"/>
        <w:jc w:val="both"/>
      </w:pPr>
      <w:r>
        <w:rPr>
          <w:rFonts w:ascii="宋体" w:hAnsi="宋体" w:eastAsia="宋体" w:cs="宋体"/>
          <w:sz w:val="32"/>
        </w:rPr>
        <w:t>A.犯罪嫌疑人的住处或居所</w:t>
      </w:r>
    </w:p>
    <w:p w14:paraId="4C991BC7">
      <w:pPr>
        <w:spacing w:line="240" w:lineRule="auto"/>
        <w:jc w:val="both"/>
      </w:pPr>
      <w:r>
        <w:rPr>
          <w:rFonts w:ascii="宋体" w:hAnsi="宋体" w:eastAsia="宋体" w:cs="宋体"/>
          <w:sz w:val="32"/>
        </w:rPr>
        <w:t>B.犯罪嫌疑人居住的市</w:t>
      </w:r>
    </w:p>
    <w:p w14:paraId="4574985B">
      <w:pPr>
        <w:spacing w:line="240" w:lineRule="auto"/>
        <w:jc w:val="both"/>
      </w:pPr>
      <w:r>
        <w:rPr>
          <w:rFonts w:ascii="宋体" w:hAnsi="宋体" w:eastAsia="宋体" w:cs="宋体"/>
          <w:sz w:val="32"/>
        </w:rPr>
        <w:t>C.公安机关指定的地区</w:t>
      </w:r>
    </w:p>
    <w:p w14:paraId="22247455">
      <w:pPr>
        <w:spacing w:line="240" w:lineRule="auto"/>
        <w:jc w:val="both"/>
      </w:pPr>
      <w:r>
        <w:rPr>
          <w:rFonts w:ascii="宋体" w:hAnsi="宋体" w:eastAsia="宋体" w:cs="宋体"/>
          <w:sz w:val="32"/>
        </w:rPr>
        <w:t>D.犯罪嫌疑人居住的镇</w:t>
      </w:r>
    </w:p>
    <w:p w14:paraId="7757E7BD">
      <w:pPr>
        <w:spacing w:line="240" w:lineRule="auto"/>
        <w:jc w:val="both"/>
      </w:pPr>
    </w:p>
    <w:p w14:paraId="4213A15B">
      <w:pPr>
        <w:spacing w:line="240" w:lineRule="auto"/>
        <w:jc w:val="both"/>
      </w:pPr>
    </w:p>
    <w:p w14:paraId="1AA5102E">
      <w:pPr>
        <w:spacing w:line="240" w:lineRule="auto"/>
        <w:jc w:val="both"/>
      </w:pPr>
      <w:r>
        <w:rPr>
          <w:rFonts w:ascii="宋体" w:hAnsi="宋体" w:eastAsia="宋体" w:cs="宋体"/>
          <w:sz w:val="32"/>
        </w:rPr>
        <w:t>143.某公安机关在办理一起行政案件时，急需一位关键证人提供证言，但该证人拒绝到公安机关作证。请问公安机关应如何处理？（   ）</w:t>
      </w:r>
    </w:p>
    <w:p w14:paraId="1FD57EFE">
      <w:pPr>
        <w:spacing w:line="240" w:lineRule="auto"/>
        <w:jc w:val="both"/>
      </w:pPr>
      <w:r>
        <w:rPr>
          <w:rFonts w:ascii="宋体" w:hAnsi="宋体" w:eastAsia="宋体" w:cs="宋体"/>
          <w:sz w:val="32"/>
        </w:rPr>
        <w:t>A.根据《公安机关办理行政案件程序规定》的规定，凡知道案件真实情况的人，都有作证的义务，所以可强迫该证人到案作证</w:t>
      </w:r>
    </w:p>
    <w:p w14:paraId="308F8EC5">
      <w:pPr>
        <w:spacing w:line="240" w:lineRule="auto"/>
        <w:jc w:val="both"/>
      </w:pPr>
      <w:r>
        <w:rPr>
          <w:rFonts w:ascii="宋体" w:hAnsi="宋体" w:eastAsia="宋体" w:cs="宋体"/>
          <w:sz w:val="32"/>
        </w:rPr>
        <w:t>B.可以以阻碍执行职务将该证人传唤到公安机关，如果该证人还是拒绝作证，就按阻碍执行职务处罚</w:t>
      </w:r>
    </w:p>
    <w:p w14:paraId="5042B0AC">
      <w:pPr>
        <w:spacing w:line="240" w:lineRule="auto"/>
        <w:jc w:val="both"/>
      </w:pPr>
      <w:r>
        <w:rPr>
          <w:rFonts w:ascii="宋体" w:hAnsi="宋体" w:eastAsia="宋体" w:cs="宋体"/>
          <w:sz w:val="32"/>
        </w:rPr>
        <w:t>C.公安机关应通过各种渠道做好说服教育工作，也可以上门，到该证人所在单位或者住所取证</w:t>
      </w:r>
    </w:p>
    <w:p w14:paraId="2319722B">
      <w:pPr>
        <w:spacing w:line="240" w:lineRule="auto"/>
        <w:jc w:val="both"/>
      </w:pPr>
      <w:r>
        <w:rPr>
          <w:rFonts w:ascii="宋体" w:hAnsi="宋体" w:eastAsia="宋体" w:cs="宋体"/>
          <w:sz w:val="32"/>
        </w:rPr>
        <w:t>D.因为证人不愿作证，这不是办案民警所能决定的，不再去找该证人</w:t>
      </w:r>
    </w:p>
    <w:p w14:paraId="5CFEA5FA">
      <w:pPr>
        <w:spacing w:line="240" w:lineRule="auto"/>
        <w:jc w:val="both"/>
      </w:pPr>
    </w:p>
    <w:p w14:paraId="0F9AAFE1">
      <w:pPr>
        <w:spacing w:line="240" w:lineRule="auto"/>
        <w:jc w:val="both"/>
      </w:pPr>
    </w:p>
    <w:p w14:paraId="343EE14B">
      <w:pPr>
        <w:spacing w:line="240" w:lineRule="auto"/>
        <w:jc w:val="both"/>
      </w:pPr>
    </w:p>
    <w:p w14:paraId="4A20C9D2">
      <w:pPr>
        <w:spacing w:line="240" w:lineRule="auto"/>
        <w:jc w:val="both"/>
      </w:pPr>
      <w:r>
        <w:rPr>
          <w:rFonts w:ascii="宋体" w:hAnsi="宋体" w:eastAsia="宋体" w:cs="宋体"/>
          <w:sz w:val="32"/>
        </w:rPr>
        <w:t>144.全国人民代表大会代表在会议期间，非经（   ）许可，不受逮捕或者刑事审判。</w:t>
      </w:r>
    </w:p>
    <w:p w14:paraId="3CDF4F1F">
      <w:pPr>
        <w:spacing w:line="240" w:lineRule="auto"/>
        <w:jc w:val="both"/>
      </w:pPr>
      <w:r>
        <w:rPr>
          <w:rFonts w:ascii="宋体" w:hAnsi="宋体" w:eastAsia="宋体" w:cs="宋体"/>
          <w:sz w:val="32"/>
        </w:rPr>
        <w:t>A.全国人大常委会委员长</w:t>
      </w:r>
    </w:p>
    <w:p w14:paraId="6638DB6F">
      <w:pPr>
        <w:spacing w:line="240" w:lineRule="auto"/>
        <w:jc w:val="both"/>
      </w:pPr>
      <w:r>
        <w:rPr>
          <w:rFonts w:ascii="宋体" w:hAnsi="宋体" w:eastAsia="宋体" w:cs="宋体"/>
          <w:sz w:val="32"/>
        </w:rPr>
        <w:t>B.全国人大常委会副委员长</w:t>
      </w:r>
    </w:p>
    <w:p w14:paraId="7D910B21">
      <w:pPr>
        <w:spacing w:line="240" w:lineRule="auto"/>
        <w:jc w:val="both"/>
      </w:pPr>
      <w:r>
        <w:rPr>
          <w:rFonts w:ascii="宋体" w:hAnsi="宋体" w:eastAsia="宋体" w:cs="宋体"/>
          <w:sz w:val="32"/>
        </w:rPr>
        <w:t>C.全国人民代表大会常务委员会</w:t>
      </w:r>
    </w:p>
    <w:p w14:paraId="5CE6D048">
      <w:pPr>
        <w:spacing w:line="240" w:lineRule="auto"/>
        <w:jc w:val="both"/>
      </w:pPr>
      <w:r>
        <w:rPr>
          <w:rFonts w:ascii="宋体" w:hAnsi="宋体" w:eastAsia="宋体" w:cs="宋体"/>
          <w:sz w:val="32"/>
        </w:rPr>
        <w:t>D.全国人民代表大会会议主席团</w:t>
      </w:r>
    </w:p>
    <w:p w14:paraId="110E6C93">
      <w:pPr>
        <w:spacing w:line="240" w:lineRule="auto"/>
        <w:jc w:val="both"/>
      </w:pPr>
    </w:p>
    <w:p w14:paraId="1CD4EF32">
      <w:pPr>
        <w:spacing w:line="240" w:lineRule="auto"/>
        <w:jc w:val="both"/>
      </w:pPr>
    </w:p>
    <w:p w14:paraId="300C5E77">
      <w:pPr>
        <w:spacing w:line="240" w:lineRule="auto"/>
        <w:jc w:val="both"/>
      </w:pPr>
      <w:r>
        <w:rPr>
          <w:rFonts w:ascii="宋体" w:hAnsi="宋体" w:eastAsia="宋体" w:cs="宋体"/>
          <w:sz w:val="32"/>
        </w:rPr>
        <w:t>145.询问同案的违法嫌疑人、被侵害人或者其他证人，（   ）。</w:t>
      </w:r>
    </w:p>
    <w:p w14:paraId="5FF69D48">
      <w:pPr>
        <w:spacing w:line="240" w:lineRule="auto"/>
        <w:jc w:val="both"/>
      </w:pPr>
      <w:r>
        <w:rPr>
          <w:rFonts w:ascii="宋体" w:hAnsi="宋体" w:eastAsia="宋体" w:cs="宋体"/>
          <w:sz w:val="32"/>
        </w:rPr>
        <w:t>A.一般应同时进行，必要时可分别进行</w:t>
      </w:r>
    </w:p>
    <w:p w14:paraId="180B3039">
      <w:pPr>
        <w:spacing w:line="240" w:lineRule="auto"/>
        <w:jc w:val="both"/>
      </w:pPr>
      <w:r>
        <w:rPr>
          <w:rFonts w:ascii="宋体" w:hAnsi="宋体" w:eastAsia="宋体" w:cs="宋体"/>
          <w:sz w:val="32"/>
        </w:rPr>
        <w:t>B.一般应分别进行，必要时可同时进行</w:t>
      </w:r>
    </w:p>
    <w:p w14:paraId="1424B7A8">
      <w:pPr>
        <w:spacing w:line="240" w:lineRule="auto"/>
        <w:jc w:val="both"/>
      </w:pPr>
      <w:r>
        <w:rPr>
          <w:rFonts w:ascii="宋体" w:hAnsi="宋体" w:eastAsia="宋体" w:cs="宋体"/>
          <w:sz w:val="32"/>
        </w:rPr>
        <w:t>C.应当分别进行</w:t>
      </w:r>
    </w:p>
    <w:p w14:paraId="22E4F12A">
      <w:pPr>
        <w:spacing w:line="240" w:lineRule="auto"/>
        <w:jc w:val="both"/>
      </w:pPr>
      <w:r>
        <w:rPr>
          <w:rFonts w:ascii="宋体" w:hAnsi="宋体" w:eastAsia="宋体" w:cs="宋体"/>
          <w:sz w:val="32"/>
        </w:rPr>
        <w:t>D.应当同时进行</w:t>
      </w:r>
    </w:p>
    <w:p w14:paraId="38621F9A">
      <w:pPr>
        <w:spacing w:line="240" w:lineRule="auto"/>
        <w:jc w:val="both"/>
      </w:pPr>
    </w:p>
    <w:p w14:paraId="3BCF1D3A">
      <w:pPr>
        <w:spacing w:line="240" w:lineRule="auto"/>
        <w:jc w:val="both"/>
      </w:pPr>
    </w:p>
    <w:p w14:paraId="7E953614">
      <w:pPr>
        <w:spacing w:line="240" w:lineRule="auto"/>
        <w:jc w:val="both"/>
      </w:pPr>
      <w:r>
        <w:rPr>
          <w:rFonts w:ascii="宋体" w:hAnsi="宋体" w:eastAsia="宋体" w:cs="宋体"/>
          <w:sz w:val="32"/>
        </w:rPr>
        <w:t>146.胡某因涉嫌盗窃被公安机关逮捕后，到审判阶段，人民法院依法决定对胡某取保候审，公安机关释放胡某后，（   ）。</w:t>
      </w:r>
    </w:p>
    <w:p w14:paraId="336D2283">
      <w:pPr>
        <w:spacing w:line="240" w:lineRule="auto"/>
        <w:jc w:val="both"/>
      </w:pPr>
      <w:r>
        <w:rPr>
          <w:rFonts w:ascii="宋体" w:hAnsi="宋体" w:eastAsia="宋体" w:cs="宋体"/>
          <w:sz w:val="32"/>
        </w:rPr>
        <w:t>A.可以通知原批准逮捕的人民检察院</w:t>
      </w:r>
    </w:p>
    <w:p w14:paraId="2DD7A3B2">
      <w:pPr>
        <w:spacing w:line="240" w:lineRule="auto"/>
        <w:jc w:val="both"/>
      </w:pPr>
      <w:r>
        <w:rPr>
          <w:rFonts w:ascii="宋体" w:hAnsi="宋体" w:eastAsia="宋体" w:cs="宋体"/>
          <w:sz w:val="32"/>
        </w:rPr>
        <w:t>B.应当通知原批准逮捕的人民检察院</w:t>
      </w:r>
    </w:p>
    <w:p w14:paraId="334925E1">
      <w:pPr>
        <w:spacing w:line="240" w:lineRule="auto"/>
        <w:jc w:val="both"/>
      </w:pPr>
      <w:r>
        <w:rPr>
          <w:rFonts w:ascii="宋体" w:hAnsi="宋体" w:eastAsia="宋体" w:cs="宋体"/>
          <w:sz w:val="32"/>
        </w:rPr>
        <w:t>C.不必通知原批准逮捕的人民检察院</w:t>
      </w:r>
    </w:p>
    <w:p w14:paraId="05E87AA7">
      <w:pPr>
        <w:spacing w:line="240" w:lineRule="auto"/>
        <w:jc w:val="both"/>
      </w:pPr>
      <w:r>
        <w:rPr>
          <w:rFonts w:ascii="宋体" w:hAnsi="宋体" w:eastAsia="宋体" w:cs="宋体"/>
          <w:sz w:val="32"/>
        </w:rPr>
        <w:t>D.应当通知决定逮捕的人民法院</w:t>
      </w:r>
    </w:p>
    <w:p w14:paraId="297745A9">
      <w:pPr>
        <w:spacing w:line="240" w:lineRule="auto"/>
        <w:jc w:val="both"/>
      </w:pPr>
    </w:p>
    <w:p w14:paraId="7E1A8EB4">
      <w:pPr>
        <w:spacing w:line="240" w:lineRule="auto"/>
        <w:jc w:val="both"/>
      </w:pPr>
    </w:p>
    <w:p w14:paraId="02EB01CE">
      <w:pPr>
        <w:spacing w:line="240" w:lineRule="auto"/>
        <w:jc w:val="both"/>
      </w:pPr>
      <w:r>
        <w:rPr>
          <w:rFonts w:ascii="宋体" w:hAnsi="宋体" w:eastAsia="宋体" w:cs="宋体"/>
          <w:sz w:val="32"/>
        </w:rPr>
        <w:t>147.以下人员在公安机关检查时，不能作为其他见证人的是（   ）。</w:t>
      </w:r>
    </w:p>
    <w:p w14:paraId="431554C8">
      <w:pPr>
        <w:spacing w:line="240" w:lineRule="auto"/>
        <w:jc w:val="both"/>
      </w:pPr>
      <w:r>
        <w:rPr>
          <w:rFonts w:ascii="宋体" w:hAnsi="宋体" w:eastAsia="宋体" w:cs="宋体"/>
          <w:sz w:val="32"/>
        </w:rPr>
        <w:t>A.当地没有固定住处的过路人李某</w:t>
      </w:r>
    </w:p>
    <w:p w14:paraId="28D13008">
      <w:pPr>
        <w:spacing w:line="240" w:lineRule="auto"/>
        <w:jc w:val="both"/>
      </w:pPr>
      <w:r>
        <w:rPr>
          <w:rFonts w:ascii="宋体" w:hAnsi="宋体" w:eastAsia="宋体" w:cs="宋体"/>
          <w:sz w:val="32"/>
        </w:rPr>
        <w:t>B.邻居张某</w:t>
      </w:r>
    </w:p>
    <w:p w14:paraId="53BF6EA0">
      <w:pPr>
        <w:spacing w:line="240" w:lineRule="auto"/>
        <w:jc w:val="both"/>
      </w:pPr>
      <w:r>
        <w:rPr>
          <w:rFonts w:ascii="宋体" w:hAnsi="宋体" w:eastAsia="宋体" w:cs="宋体"/>
          <w:sz w:val="32"/>
        </w:rPr>
        <w:t>C.所在地居委会主任赵某</w:t>
      </w:r>
    </w:p>
    <w:p w14:paraId="1E5DAD82">
      <w:pPr>
        <w:spacing w:line="240" w:lineRule="auto"/>
        <w:jc w:val="both"/>
      </w:pPr>
      <w:r>
        <w:rPr>
          <w:rFonts w:ascii="宋体" w:hAnsi="宋体" w:eastAsia="宋体" w:cs="宋体"/>
          <w:sz w:val="32"/>
        </w:rPr>
        <w:t>D.同案违法嫌疑人陈某</w:t>
      </w:r>
    </w:p>
    <w:p w14:paraId="5B6E5117">
      <w:pPr>
        <w:spacing w:line="240" w:lineRule="auto"/>
        <w:jc w:val="both"/>
      </w:pPr>
    </w:p>
    <w:p w14:paraId="266483FA">
      <w:pPr>
        <w:spacing w:line="240" w:lineRule="auto"/>
        <w:jc w:val="both"/>
      </w:pPr>
    </w:p>
    <w:p w14:paraId="2E5F11A1">
      <w:pPr>
        <w:spacing w:line="240" w:lineRule="auto"/>
        <w:jc w:val="both"/>
      </w:pPr>
    </w:p>
    <w:p w14:paraId="130423DF">
      <w:pPr>
        <w:spacing w:line="240" w:lineRule="auto"/>
        <w:jc w:val="both"/>
      </w:pPr>
      <w:r>
        <w:rPr>
          <w:rFonts w:ascii="宋体" w:hAnsi="宋体" w:eastAsia="宋体" w:cs="宋体"/>
          <w:sz w:val="32"/>
        </w:rPr>
        <w:t>148.对几个公安机关都有权管辖的行政案件，由最初受理的公安机关管辖。在必要时可以由（   ）管辖。</w:t>
      </w:r>
    </w:p>
    <w:p w14:paraId="17107635">
      <w:pPr>
        <w:spacing w:line="240" w:lineRule="auto"/>
        <w:jc w:val="both"/>
      </w:pPr>
      <w:r>
        <w:rPr>
          <w:rFonts w:ascii="宋体" w:hAnsi="宋体" w:eastAsia="宋体" w:cs="宋体"/>
          <w:sz w:val="32"/>
        </w:rPr>
        <w:t>A.最初受理的公安机关</w:t>
      </w:r>
    </w:p>
    <w:p w14:paraId="1926DE72">
      <w:pPr>
        <w:spacing w:line="240" w:lineRule="auto"/>
        <w:jc w:val="both"/>
      </w:pPr>
      <w:r>
        <w:rPr>
          <w:rFonts w:ascii="宋体" w:hAnsi="宋体" w:eastAsia="宋体" w:cs="宋体"/>
          <w:sz w:val="32"/>
        </w:rPr>
        <w:t>B.主要违法行为地公安机关</w:t>
      </w:r>
    </w:p>
    <w:p w14:paraId="6467BECF">
      <w:pPr>
        <w:spacing w:line="240" w:lineRule="auto"/>
        <w:jc w:val="both"/>
      </w:pPr>
      <w:r>
        <w:rPr>
          <w:rFonts w:ascii="宋体" w:hAnsi="宋体" w:eastAsia="宋体" w:cs="宋体"/>
          <w:sz w:val="32"/>
        </w:rPr>
        <w:t>C.违法行为人居住地公安机关</w:t>
      </w:r>
    </w:p>
    <w:p w14:paraId="11173EDA">
      <w:pPr>
        <w:spacing w:line="240" w:lineRule="auto"/>
        <w:jc w:val="both"/>
      </w:pPr>
      <w:r>
        <w:rPr>
          <w:rFonts w:ascii="宋体" w:hAnsi="宋体" w:eastAsia="宋体" w:cs="宋体"/>
          <w:sz w:val="32"/>
        </w:rPr>
        <w:t>D.共同的上一级公安机关</w:t>
      </w:r>
    </w:p>
    <w:p w14:paraId="3E43E246">
      <w:pPr>
        <w:spacing w:line="240" w:lineRule="auto"/>
        <w:jc w:val="both"/>
      </w:pPr>
    </w:p>
    <w:p w14:paraId="2C18F4F0">
      <w:pPr>
        <w:spacing w:line="240" w:lineRule="auto"/>
        <w:jc w:val="both"/>
      </w:pPr>
    </w:p>
    <w:p w14:paraId="4ED95090">
      <w:pPr>
        <w:spacing w:line="240" w:lineRule="auto"/>
        <w:jc w:val="both"/>
      </w:pPr>
      <w:r>
        <w:rPr>
          <w:rFonts w:ascii="宋体" w:hAnsi="宋体" w:eastAsia="宋体" w:cs="宋体"/>
          <w:sz w:val="32"/>
        </w:rPr>
        <w:t>149.根据《治安管理处罚法》的规定，应当事先告知当事人有权要求举行听证的处罚是（   ）。</w:t>
      </w:r>
    </w:p>
    <w:p w14:paraId="50A5F90C">
      <w:pPr>
        <w:spacing w:line="240" w:lineRule="auto"/>
        <w:jc w:val="both"/>
      </w:pPr>
      <w:r>
        <w:rPr>
          <w:rFonts w:ascii="宋体" w:hAnsi="宋体" w:eastAsia="宋体" w:cs="宋体"/>
          <w:sz w:val="32"/>
        </w:rPr>
        <w:t>A.10日以上的行政拘留</w:t>
      </w:r>
    </w:p>
    <w:p w14:paraId="5CEF8C85">
      <w:pPr>
        <w:spacing w:line="240" w:lineRule="auto"/>
        <w:jc w:val="both"/>
      </w:pPr>
      <w:r>
        <w:rPr>
          <w:rFonts w:ascii="宋体" w:hAnsi="宋体" w:eastAsia="宋体" w:cs="宋体"/>
          <w:sz w:val="32"/>
        </w:rPr>
        <w:t>B.罚款500元</w:t>
      </w:r>
    </w:p>
    <w:p w14:paraId="439F4F15">
      <w:pPr>
        <w:spacing w:line="240" w:lineRule="auto"/>
        <w:jc w:val="both"/>
      </w:pPr>
      <w:r>
        <w:rPr>
          <w:rFonts w:ascii="宋体" w:hAnsi="宋体" w:eastAsia="宋体" w:cs="宋体"/>
          <w:sz w:val="32"/>
        </w:rPr>
        <w:t>C.吊销公安机关发放的许可证</w:t>
      </w:r>
    </w:p>
    <w:p w14:paraId="44ECD251">
      <w:pPr>
        <w:spacing w:line="240" w:lineRule="auto"/>
        <w:jc w:val="both"/>
      </w:pPr>
      <w:r>
        <w:rPr>
          <w:rFonts w:ascii="宋体" w:hAnsi="宋体" w:eastAsia="宋体" w:cs="宋体"/>
          <w:sz w:val="32"/>
        </w:rPr>
        <w:t>D.收缴大额违法所得</w:t>
      </w:r>
    </w:p>
    <w:p w14:paraId="0C0E3B2A">
      <w:pPr>
        <w:spacing w:line="240" w:lineRule="auto"/>
        <w:jc w:val="both"/>
      </w:pPr>
    </w:p>
    <w:p w14:paraId="3B7C2DEC">
      <w:pPr>
        <w:spacing w:line="240" w:lineRule="auto"/>
        <w:jc w:val="both"/>
      </w:pPr>
    </w:p>
    <w:p w14:paraId="3133A9CB">
      <w:pPr>
        <w:spacing w:line="240" w:lineRule="auto"/>
        <w:jc w:val="both"/>
      </w:pPr>
      <w:r>
        <w:rPr>
          <w:rFonts w:ascii="宋体" w:hAnsi="宋体" w:eastAsia="宋体" w:cs="宋体"/>
          <w:sz w:val="32"/>
        </w:rPr>
        <w:t>150.在道路上发生交通事故，仅造成轻微财产损失，并且基本事实清楚的，当事人</w:t>
      </w:r>
    </w:p>
    <w:p w14:paraId="39A5E27D">
      <w:pPr>
        <w:spacing w:line="240" w:lineRule="auto"/>
        <w:jc w:val="both"/>
      </w:pPr>
      <w:r>
        <w:rPr>
          <w:rFonts w:ascii="宋体" w:hAnsi="宋体" w:eastAsia="宋体" w:cs="宋体"/>
          <w:sz w:val="32"/>
        </w:rPr>
        <w:t>A.应当将车停在原地协商赔偿</w:t>
      </w:r>
    </w:p>
    <w:p w14:paraId="54ADC028">
      <w:pPr>
        <w:spacing w:line="240" w:lineRule="auto"/>
        <w:jc w:val="both"/>
      </w:pPr>
      <w:r>
        <w:rPr>
          <w:rFonts w:ascii="宋体" w:hAnsi="宋体" w:eastAsia="宋体" w:cs="宋体"/>
          <w:sz w:val="32"/>
        </w:rPr>
        <w:t>B.应当迅速报警</w:t>
      </w:r>
    </w:p>
    <w:p w14:paraId="1FCD03F9">
      <w:pPr>
        <w:spacing w:line="240" w:lineRule="auto"/>
        <w:jc w:val="both"/>
      </w:pPr>
      <w:r>
        <w:rPr>
          <w:rFonts w:ascii="宋体" w:hAnsi="宋体" w:eastAsia="宋体" w:cs="宋体"/>
          <w:sz w:val="32"/>
        </w:rPr>
        <w:t>C.应当先撤离现场再进行协商处理</w:t>
      </w:r>
    </w:p>
    <w:p w14:paraId="7006E09A">
      <w:pPr>
        <w:spacing w:line="240" w:lineRule="auto"/>
        <w:jc w:val="both"/>
      </w:pPr>
      <w:r>
        <w:rPr>
          <w:rFonts w:ascii="宋体" w:hAnsi="宋体" w:eastAsia="宋体" w:cs="宋体"/>
          <w:sz w:val="32"/>
        </w:rPr>
        <w:t>D.不得撤离现场</w:t>
      </w:r>
    </w:p>
    <w:p w14:paraId="799E22B3">
      <w:pPr>
        <w:spacing w:line="240" w:lineRule="auto"/>
        <w:jc w:val="both"/>
      </w:pPr>
    </w:p>
    <w:p w14:paraId="3E98006D">
      <w:pPr>
        <w:spacing w:line="240" w:lineRule="auto"/>
        <w:jc w:val="both"/>
      </w:pPr>
    </w:p>
    <w:p w14:paraId="0934D2BF">
      <w:pPr>
        <w:spacing w:line="240" w:lineRule="auto"/>
        <w:jc w:val="both"/>
      </w:pPr>
      <w:r>
        <w:rPr>
          <w:rFonts w:ascii="宋体" w:hAnsi="宋体" w:eastAsia="宋体" w:cs="宋体"/>
          <w:sz w:val="32"/>
        </w:rPr>
        <w:t>151.在暂缓执行期间，被决定行政拘留的人有下列哪种行为的，由决定行政拘留公安机关作出没收或者部分没收保证金的决定，恢复执行行政拘留？（   ）</w:t>
      </w:r>
    </w:p>
    <w:p w14:paraId="2F3E6F1A">
      <w:pPr>
        <w:spacing w:line="240" w:lineRule="auto"/>
        <w:jc w:val="both"/>
      </w:pPr>
      <w:r>
        <w:rPr>
          <w:rFonts w:ascii="宋体" w:hAnsi="宋体" w:eastAsia="宋体" w:cs="宋体"/>
          <w:sz w:val="32"/>
        </w:rPr>
        <w:t>A.被决定行政拘留的张某找到证人徐某，要求徐某改变其证词，证明张某没有打人，并留下了2000元</w:t>
      </w:r>
    </w:p>
    <w:p w14:paraId="4F92628D">
      <w:pPr>
        <w:spacing w:line="240" w:lineRule="auto"/>
        <w:jc w:val="both"/>
      </w:pPr>
      <w:r>
        <w:rPr>
          <w:rFonts w:ascii="宋体" w:hAnsi="宋体" w:eastAsia="宋体" w:cs="宋体"/>
          <w:sz w:val="32"/>
        </w:rPr>
        <w:t>B.被决定行政拘留的陈某因紧急事情需要前往A县两日，走时未通知当地公安机关，两日后，陈某从A县回来，主动向公安机关报告了情况</w:t>
      </w:r>
    </w:p>
    <w:p w14:paraId="152B0A22">
      <w:pPr>
        <w:spacing w:line="240" w:lineRule="auto"/>
        <w:jc w:val="both"/>
      </w:pPr>
      <w:r>
        <w:rPr>
          <w:rFonts w:ascii="宋体" w:hAnsi="宋体" w:eastAsia="宋体" w:cs="宋体"/>
          <w:sz w:val="32"/>
        </w:rPr>
        <w:t>C.被决定行政拘留的刘某找到好朋友王某，要求王某出庭证明他不在盗窃现场</w:t>
      </w:r>
    </w:p>
    <w:p w14:paraId="660ADB15">
      <w:pPr>
        <w:spacing w:line="240" w:lineRule="auto"/>
        <w:jc w:val="both"/>
      </w:pPr>
      <w:r>
        <w:rPr>
          <w:rFonts w:ascii="宋体" w:hAnsi="宋体" w:eastAsia="宋体" w:cs="宋体"/>
          <w:sz w:val="32"/>
        </w:rPr>
        <w:t>D.被决定行政拘留的袁某向当地公安机关谎称带父母去B县看病，实际上袁某是为了到较远的C县打工</w:t>
      </w:r>
    </w:p>
    <w:p w14:paraId="5C210F68">
      <w:pPr>
        <w:spacing w:line="240" w:lineRule="auto"/>
        <w:jc w:val="both"/>
      </w:pPr>
    </w:p>
    <w:p w14:paraId="754914CC">
      <w:pPr>
        <w:spacing w:line="240" w:lineRule="auto"/>
        <w:jc w:val="both"/>
      </w:pPr>
    </w:p>
    <w:p w14:paraId="1D39E5F5">
      <w:pPr>
        <w:spacing w:line="240" w:lineRule="auto"/>
        <w:jc w:val="both"/>
      </w:pPr>
      <w:r>
        <w:rPr>
          <w:rFonts w:ascii="宋体" w:hAnsi="宋体" w:eastAsia="宋体" w:cs="宋体"/>
          <w:sz w:val="32"/>
        </w:rPr>
        <w:t>152.在盗窃案件中，被侵害人出具的被盗物品的购买发票属于（   ）。</w:t>
      </w:r>
    </w:p>
    <w:p w14:paraId="65D40019">
      <w:pPr>
        <w:spacing w:line="240" w:lineRule="auto"/>
        <w:jc w:val="both"/>
      </w:pPr>
      <w:r>
        <w:rPr>
          <w:rFonts w:ascii="宋体" w:hAnsi="宋体" w:eastAsia="宋体" w:cs="宋体"/>
          <w:sz w:val="32"/>
        </w:rPr>
        <w:t>A.书证</w:t>
      </w:r>
    </w:p>
    <w:p w14:paraId="037B3897">
      <w:pPr>
        <w:spacing w:line="240" w:lineRule="auto"/>
        <w:jc w:val="both"/>
      </w:pPr>
      <w:r>
        <w:rPr>
          <w:rFonts w:ascii="宋体" w:hAnsi="宋体" w:eastAsia="宋体" w:cs="宋体"/>
          <w:sz w:val="32"/>
        </w:rPr>
        <w:t>B.物证</w:t>
      </w:r>
    </w:p>
    <w:p w14:paraId="64C54974">
      <w:pPr>
        <w:spacing w:line="240" w:lineRule="auto"/>
        <w:jc w:val="both"/>
      </w:pPr>
      <w:r>
        <w:rPr>
          <w:rFonts w:ascii="宋体" w:hAnsi="宋体" w:eastAsia="宋体" w:cs="宋体"/>
          <w:sz w:val="32"/>
        </w:rPr>
        <w:t>C.鉴定意见</w:t>
      </w:r>
    </w:p>
    <w:p w14:paraId="0E895653">
      <w:pPr>
        <w:spacing w:line="240" w:lineRule="auto"/>
        <w:jc w:val="both"/>
      </w:pPr>
      <w:r>
        <w:rPr>
          <w:rFonts w:ascii="宋体" w:hAnsi="宋体" w:eastAsia="宋体" w:cs="宋体"/>
          <w:sz w:val="32"/>
        </w:rPr>
        <w:t>D.被侵害人陈述和其他证人证言</w:t>
      </w:r>
    </w:p>
    <w:p w14:paraId="4FD8D55C">
      <w:pPr>
        <w:spacing w:line="240" w:lineRule="auto"/>
        <w:jc w:val="both"/>
      </w:pPr>
    </w:p>
    <w:p w14:paraId="5874D162">
      <w:pPr>
        <w:spacing w:line="240" w:lineRule="auto"/>
        <w:jc w:val="both"/>
      </w:pPr>
    </w:p>
    <w:p w14:paraId="1C4B729D">
      <w:pPr>
        <w:spacing w:line="240" w:lineRule="auto"/>
        <w:jc w:val="both"/>
      </w:pPr>
      <w:r>
        <w:rPr>
          <w:rFonts w:ascii="宋体" w:hAnsi="宋体" w:eastAsia="宋体" w:cs="宋体"/>
          <w:sz w:val="32"/>
        </w:rPr>
        <w:t>153.拘留犯罪嫌疑人，应当填写《呈请拘留报告书》，经（   ）批准，签发《拘留证》。</w:t>
      </w:r>
    </w:p>
    <w:p w14:paraId="2E5A495D">
      <w:pPr>
        <w:spacing w:line="240" w:lineRule="auto"/>
        <w:jc w:val="both"/>
      </w:pPr>
      <w:r>
        <w:rPr>
          <w:rFonts w:ascii="宋体" w:hAnsi="宋体" w:eastAsia="宋体" w:cs="宋体"/>
          <w:sz w:val="32"/>
        </w:rPr>
        <w:t>A.派出所所长以上公安机关负责人</w:t>
      </w:r>
    </w:p>
    <w:p w14:paraId="5B18F960">
      <w:pPr>
        <w:spacing w:line="240" w:lineRule="auto"/>
        <w:jc w:val="both"/>
      </w:pPr>
      <w:r>
        <w:rPr>
          <w:rFonts w:ascii="宋体" w:hAnsi="宋体" w:eastAsia="宋体" w:cs="宋体"/>
          <w:sz w:val="32"/>
        </w:rPr>
        <w:t>B.县级以上公安机关负责人</w:t>
      </w:r>
    </w:p>
    <w:p w14:paraId="70AFBB58">
      <w:pPr>
        <w:spacing w:line="240" w:lineRule="auto"/>
        <w:jc w:val="both"/>
      </w:pPr>
      <w:r>
        <w:rPr>
          <w:rFonts w:ascii="宋体" w:hAnsi="宋体" w:eastAsia="宋体" w:cs="宋体"/>
          <w:sz w:val="32"/>
        </w:rPr>
        <w:t>C.人民检察院</w:t>
      </w:r>
    </w:p>
    <w:p w14:paraId="63DEFC02">
      <w:pPr>
        <w:spacing w:line="240" w:lineRule="auto"/>
        <w:jc w:val="both"/>
      </w:pPr>
      <w:r>
        <w:rPr>
          <w:rFonts w:ascii="宋体" w:hAnsi="宋体" w:eastAsia="宋体" w:cs="宋体"/>
          <w:sz w:val="32"/>
        </w:rPr>
        <w:t>D.人民法院</w:t>
      </w:r>
    </w:p>
    <w:p w14:paraId="1ED5E156">
      <w:pPr>
        <w:spacing w:line="240" w:lineRule="auto"/>
        <w:jc w:val="both"/>
      </w:pPr>
    </w:p>
    <w:p w14:paraId="4AD3082D">
      <w:pPr>
        <w:spacing w:line="240" w:lineRule="auto"/>
        <w:jc w:val="both"/>
      </w:pPr>
    </w:p>
    <w:p w14:paraId="35C79869">
      <w:pPr>
        <w:spacing w:line="240" w:lineRule="auto"/>
        <w:jc w:val="both"/>
      </w:pPr>
      <w:r>
        <w:rPr>
          <w:rFonts w:ascii="宋体" w:hAnsi="宋体" w:eastAsia="宋体" w:cs="宋体"/>
          <w:sz w:val="32"/>
        </w:rPr>
        <w:t>154.允许收缴、扣留机动车驾驶证的机构是（   ）。</w:t>
      </w:r>
    </w:p>
    <w:p w14:paraId="2B5846DD">
      <w:pPr>
        <w:spacing w:line="240" w:lineRule="auto"/>
        <w:jc w:val="both"/>
      </w:pPr>
      <w:r>
        <w:rPr>
          <w:rFonts w:ascii="宋体" w:hAnsi="宋体" w:eastAsia="宋体" w:cs="宋体"/>
          <w:sz w:val="32"/>
        </w:rPr>
        <w:t>A.道路运输管理部门</w:t>
      </w:r>
    </w:p>
    <w:p w14:paraId="4F668262">
      <w:pPr>
        <w:spacing w:line="240" w:lineRule="auto"/>
        <w:jc w:val="both"/>
      </w:pPr>
      <w:r>
        <w:rPr>
          <w:rFonts w:ascii="宋体" w:hAnsi="宋体" w:eastAsia="宋体" w:cs="宋体"/>
          <w:sz w:val="32"/>
        </w:rPr>
        <w:t>B.工商部门</w:t>
      </w:r>
    </w:p>
    <w:p w14:paraId="6FC206B7">
      <w:pPr>
        <w:spacing w:line="240" w:lineRule="auto"/>
        <w:jc w:val="both"/>
      </w:pPr>
      <w:r>
        <w:rPr>
          <w:rFonts w:ascii="宋体" w:hAnsi="宋体" w:eastAsia="宋体" w:cs="宋体"/>
          <w:sz w:val="32"/>
        </w:rPr>
        <w:t>C.公安机关交通管理部门</w:t>
      </w:r>
    </w:p>
    <w:p w14:paraId="35520B40">
      <w:pPr>
        <w:spacing w:line="240" w:lineRule="auto"/>
        <w:jc w:val="both"/>
      </w:pPr>
      <w:r>
        <w:rPr>
          <w:rFonts w:ascii="宋体" w:hAnsi="宋体" w:eastAsia="宋体" w:cs="宋体"/>
          <w:sz w:val="32"/>
        </w:rPr>
        <w:t>D.税务部门</w:t>
      </w:r>
    </w:p>
    <w:p w14:paraId="35484EAF">
      <w:pPr>
        <w:spacing w:line="240" w:lineRule="auto"/>
        <w:jc w:val="both"/>
      </w:pPr>
    </w:p>
    <w:p w14:paraId="6F763BD7">
      <w:pPr>
        <w:spacing w:line="240" w:lineRule="auto"/>
        <w:jc w:val="both"/>
      </w:pPr>
      <w:r>
        <w:rPr>
          <w:rFonts w:ascii="宋体" w:hAnsi="宋体" w:eastAsia="宋体" w:cs="宋体"/>
          <w:sz w:val="32"/>
        </w:rPr>
        <w:t>155.在公安机关案件侦查过程中，有权批准逮捕的机关是（   ）。</w:t>
      </w:r>
    </w:p>
    <w:p w14:paraId="0BEF7E55">
      <w:pPr>
        <w:spacing w:line="240" w:lineRule="auto"/>
        <w:jc w:val="both"/>
      </w:pPr>
      <w:r>
        <w:rPr>
          <w:rFonts w:ascii="宋体" w:hAnsi="宋体" w:eastAsia="宋体" w:cs="宋体"/>
          <w:sz w:val="32"/>
        </w:rPr>
        <w:t>A.公安机关</w:t>
      </w:r>
    </w:p>
    <w:p w14:paraId="6788E228">
      <w:pPr>
        <w:spacing w:line="240" w:lineRule="auto"/>
        <w:jc w:val="both"/>
      </w:pPr>
      <w:r>
        <w:rPr>
          <w:rFonts w:ascii="宋体" w:hAnsi="宋体" w:eastAsia="宋体" w:cs="宋体"/>
          <w:sz w:val="32"/>
        </w:rPr>
        <w:t>B.人民法院</w:t>
      </w:r>
    </w:p>
    <w:p w14:paraId="431A3FD1">
      <w:pPr>
        <w:spacing w:line="240" w:lineRule="auto"/>
        <w:jc w:val="both"/>
      </w:pPr>
      <w:r>
        <w:rPr>
          <w:rFonts w:ascii="宋体" w:hAnsi="宋体" w:eastAsia="宋体" w:cs="宋体"/>
          <w:sz w:val="32"/>
        </w:rPr>
        <w:t>C.检察机关</w:t>
      </w:r>
    </w:p>
    <w:p w14:paraId="4240F3C9">
      <w:pPr>
        <w:spacing w:line="240" w:lineRule="auto"/>
        <w:jc w:val="both"/>
      </w:pPr>
      <w:r>
        <w:rPr>
          <w:rFonts w:ascii="宋体" w:hAnsi="宋体" w:eastAsia="宋体" w:cs="宋体"/>
          <w:sz w:val="32"/>
        </w:rPr>
        <w:t>D.国家安全机关</w:t>
      </w:r>
    </w:p>
    <w:p w14:paraId="63908D7C">
      <w:pPr>
        <w:spacing w:line="240" w:lineRule="auto"/>
        <w:jc w:val="both"/>
      </w:pPr>
    </w:p>
    <w:p w14:paraId="63491D31">
      <w:pPr>
        <w:spacing w:line="240" w:lineRule="auto"/>
        <w:jc w:val="both"/>
      </w:pPr>
    </w:p>
    <w:p w14:paraId="1101AAD5">
      <w:pPr>
        <w:spacing w:line="240" w:lineRule="auto"/>
        <w:jc w:val="both"/>
      </w:pPr>
      <w:r>
        <w:rPr>
          <w:rFonts w:ascii="宋体" w:hAnsi="宋体" w:eastAsia="宋体" w:cs="宋体"/>
          <w:sz w:val="32"/>
        </w:rPr>
        <w:t>156.被处罚人确有经济困难，经被处罚人申请和作出行政处罚决定的公安机关批准，可以（   ）。</w:t>
      </w:r>
    </w:p>
    <w:p w14:paraId="36ACC360">
      <w:pPr>
        <w:spacing w:line="240" w:lineRule="auto"/>
        <w:jc w:val="both"/>
      </w:pPr>
      <w:r>
        <w:rPr>
          <w:rFonts w:ascii="宋体" w:hAnsi="宋体" w:eastAsia="宋体" w:cs="宋体"/>
          <w:sz w:val="32"/>
        </w:rPr>
        <w:t>A.暂缓缴纳或者分期缴纳</w:t>
      </w:r>
    </w:p>
    <w:p w14:paraId="3C5CC0A3">
      <w:pPr>
        <w:spacing w:line="240" w:lineRule="auto"/>
        <w:jc w:val="both"/>
      </w:pPr>
      <w:r>
        <w:rPr>
          <w:rFonts w:ascii="宋体" w:hAnsi="宋体" w:eastAsia="宋体" w:cs="宋体"/>
          <w:sz w:val="32"/>
        </w:rPr>
        <w:t>B.暂缓缴纳或者免予缴纳</w:t>
      </w:r>
    </w:p>
    <w:p w14:paraId="54632CD3">
      <w:pPr>
        <w:spacing w:line="240" w:lineRule="auto"/>
        <w:jc w:val="both"/>
      </w:pPr>
      <w:r>
        <w:rPr>
          <w:rFonts w:ascii="宋体" w:hAnsi="宋体" w:eastAsia="宋体" w:cs="宋体"/>
          <w:sz w:val="32"/>
        </w:rPr>
        <w:t>C.分期缴纳或者部分缴纳</w:t>
      </w:r>
    </w:p>
    <w:p w14:paraId="0140ABE0">
      <w:pPr>
        <w:spacing w:line="240" w:lineRule="auto"/>
        <w:jc w:val="both"/>
      </w:pPr>
      <w:r>
        <w:rPr>
          <w:rFonts w:ascii="宋体" w:hAnsi="宋体" w:eastAsia="宋体" w:cs="宋体"/>
          <w:sz w:val="32"/>
        </w:rPr>
        <w:t>D.部分缴纳或者免予缴纳</w:t>
      </w:r>
    </w:p>
    <w:p w14:paraId="58C8339E">
      <w:pPr>
        <w:spacing w:line="240" w:lineRule="auto"/>
        <w:jc w:val="both"/>
      </w:pPr>
    </w:p>
    <w:p w14:paraId="317C9B11">
      <w:pPr>
        <w:spacing w:line="240" w:lineRule="auto"/>
        <w:jc w:val="both"/>
      </w:pPr>
    </w:p>
    <w:p w14:paraId="37279110">
      <w:pPr>
        <w:spacing w:line="240" w:lineRule="auto"/>
        <w:jc w:val="both"/>
      </w:pPr>
      <w:r>
        <w:rPr>
          <w:rFonts w:ascii="宋体" w:hAnsi="宋体" w:eastAsia="宋体" w:cs="宋体"/>
          <w:sz w:val="32"/>
        </w:rPr>
        <w:t>157.留置送达的前提是（   ）。</w:t>
      </w:r>
    </w:p>
    <w:p w14:paraId="7563A9C8">
      <w:pPr>
        <w:spacing w:line="240" w:lineRule="auto"/>
        <w:jc w:val="both"/>
      </w:pPr>
      <w:r>
        <w:rPr>
          <w:rFonts w:ascii="宋体" w:hAnsi="宋体" w:eastAsia="宋体" w:cs="宋体"/>
          <w:sz w:val="32"/>
        </w:rPr>
        <w:t>A.被处理人不在场的</w:t>
      </w:r>
    </w:p>
    <w:p w14:paraId="65081E21">
      <w:pPr>
        <w:spacing w:line="240" w:lineRule="auto"/>
        <w:jc w:val="both"/>
      </w:pPr>
      <w:r>
        <w:rPr>
          <w:rFonts w:ascii="宋体" w:hAnsi="宋体" w:eastAsia="宋体" w:cs="宋体"/>
          <w:sz w:val="32"/>
        </w:rPr>
        <w:t>B.受送达人本人或者代收人拒绝接收或者拒绝签名和盖章的</w:t>
      </w:r>
    </w:p>
    <w:p w14:paraId="6900478B">
      <w:pPr>
        <w:spacing w:line="240" w:lineRule="auto"/>
        <w:jc w:val="both"/>
      </w:pPr>
      <w:r>
        <w:rPr>
          <w:rFonts w:ascii="宋体" w:hAnsi="宋体" w:eastAsia="宋体" w:cs="宋体"/>
          <w:sz w:val="32"/>
        </w:rPr>
        <w:t>C.无法直接送达的</w:t>
      </w:r>
    </w:p>
    <w:p w14:paraId="30523B2F">
      <w:pPr>
        <w:spacing w:line="240" w:lineRule="auto"/>
        <w:jc w:val="both"/>
      </w:pPr>
      <w:r>
        <w:rPr>
          <w:rFonts w:ascii="宋体" w:hAnsi="宋体" w:eastAsia="宋体" w:cs="宋体"/>
          <w:sz w:val="32"/>
        </w:rPr>
        <w:t>D.采取直接送达、委托送达、邮寄送达仍无法送达的</w:t>
      </w:r>
    </w:p>
    <w:p w14:paraId="0B1F3E13">
      <w:pPr>
        <w:spacing w:line="240" w:lineRule="auto"/>
        <w:jc w:val="both"/>
      </w:pPr>
    </w:p>
    <w:p w14:paraId="4C29FA85">
      <w:pPr>
        <w:spacing w:line="240" w:lineRule="auto"/>
        <w:jc w:val="both"/>
      </w:pPr>
    </w:p>
    <w:p w14:paraId="222285C0">
      <w:pPr>
        <w:spacing w:line="240" w:lineRule="auto"/>
        <w:jc w:val="both"/>
      </w:pPr>
      <w:r>
        <w:rPr>
          <w:rFonts w:ascii="宋体" w:hAnsi="宋体" w:eastAsia="宋体" w:cs="宋体"/>
          <w:sz w:val="32"/>
        </w:rPr>
        <w:t>158.机动车在没有限速标志的路段（   ）。</w:t>
      </w:r>
    </w:p>
    <w:p w14:paraId="6B5461D0">
      <w:pPr>
        <w:spacing w:line="240" w:lineRule="auto"/>
        <w:jc w:val="both"/>
      </w:pPr>
      <w:r>
        <w:rPr>
          <w:rFonts w:ascii="宋体" w:hAnsi="宋体" w:eastAsia="宋体" w:cs="宋体"/>
          <w:sz w:val="32"/>
        </w:rPr>
        <w:t>A.应当以最高设计车速行驶</w:t>
      </w:r>
    </w:p>
    <w:p w14:paraId="732F4BF6">
      <w:pPr>
        <w:spacing w:line="240" w:lineRule="auto"/>
        <w:jc w:val="both"/>
      </w:pPr>
      <w:r>
        <w:rPr>
          <w:rFonts w:ascii="宋体" w:hAnsi="宋体" w:eastAsia="宋体" w:cs="宋体"/>
          <w:sz w:val="32"/>
        </w:rPr>
        <w:t>B.应当保持安全车速</w:t>
      </w:r>
    </w:p>
    <w:p w14:paraId="6EE85647">
      <w:pPr>
        <w:spacing w:line="240" w:lineRule="auto"/>
        <w:jc w:val="both"/>
      </w:pPr>
      <w:r>
        <w:rPr>
          <w:rFonts w:ascii="宋体" w:hAnsi="宋体" w:eastAsia="宋体" w:cs="宋体"/>
          <w:sz w:val="32"/>
        </w:rPr>
        <w:t>C.不受速度限制</w:t>
      </w:r>
    </w:p>
    <w:p w14:paraId="56390990">
      <w:pPr>
        <w:spacing w:line="240" w:lineRule="auto"/>
        <w:jc w:val="both"/>
      </w:pPr>
      <w:r>
        <w:rPr>
          <w:rFonts w:ascii="宋体" w:hAnsi="宋体" w:eastAsia="宋体" w:cs="宋体"/>
          <w:sz w:val="32"/>
        </w:rPr>
        <w:t>D.按自己的意愿行驶</w:t>
      </w:r>
    </w:p>
    <w:p w14:paraId="752905A7">
      <w:pPr>
        <w:spacing w:line="240" w:lineRule="auto"/>
        <w:jc w:val="both"/>
      </w:pPr>
    </w:p>
    <w:p w14:paraId="55115988">
      <w:pPr>
        <w:spacing w:line="240" w:lineRule="auto"/>
        <w:jc w:val="both"/>
      </w:pPr>
    </w:p>
    <w:p w14:paraId="4E95D5CC">
      <w:pPr>
        <w:spacing w:line="240" w:lineRule="auto"/>
        <w:jc w:val="both"/>
      </w:pPr>
      <w:r>
        <w:rPr>
          <w:rFonts w:ascii="宋体" w:hAnsi="宋体" w:eastAsia="宋体" w:cs="宋体"/>
          <w:sz w:val="32"/>
        </w:rPr>
        <w:t>159.行车中遇到后方车辆要求超车时，应（   ）。</w:t>
      </w:r>
    </w:p>
    <w:p w14:paraId="76597796">
      <w:pPr>
        <w:spacing w:line="240" w:lineRule="auto"/>
        <w:jc w:val="both"/>
      </w:pPr>
      <w:r>
        <w:rPr>
          <w:rFonts w:ascii="宋体" w:hAnsi="宋体" w:eastAsia="宋体" w:cs="宋体"/>
          <w:sz w:val="32"/>
        </w:rPr>
        <w:t>A.不让行</w:t>
      </w:r>
    </w:p>
    <w:p w14:paraId="664CAD91">
      <w:pPr>
        <w:spacing w:line="240" w:lineRule="auto"/>
        <w:jc w:val="both"/>
      </w:pPr>
      <w:r>
        <w:rPr>
          <w:rFonts w:ascii="宋体" w:hAnsi="宋体" w:eastAsia="宋体" w:cs="宋体"/>
          <w:sz w:val="32"/>
        </w:rPr>
        <w:t>B.减速慢行</w:t>
      </w:r>
    </w:p>
    <w:p w14:paraId="1DB6B6A0">
      <w:pPr>
        <w:spacing w:line="240" w:lineRule="auto"/>
        <w:jc w:val="both"/>
      </w:pPr>
      <w:r>
        <w:rPr>
          <w:rFonts w:ascii="宋体" w:hAnsi="宋体" w:eastAsia="宋体" w:cs="宋体"/>
          <w:sz w:val="32"/>
        </w:rPr>
        <w:t>C.靠右侧加速行驶</w:t>
      </w:r>
    </w:p>
    <w:p w14:paraId="5D68D79A">
      <w:pPr>
        <w:spacing w:line="240" w:lineRule="auto"/>
        <w:jc w:val="both"/>
      </w:pPr>
      <w:r>
        <w:rPr>
          <w:rFonts w:ascii="宋体" w:hAnsi="宋体" w:eastAsia="宋体" w:cs="宋体"/>
          <w:sz w:val="32"/>
        </w:rPr>
        <w:t>D.及时向右行驶让行</w:t>
      </w:r>
    </w:p>
    <w:p w14:paraId="76BB47B0">
      <w:pPr>
        <w:spacing w:line="240" w:lineRule="auto"/>
        <w:jc w:val="both"/>
      </w:pPr>
    </w:p>
    <w:p w14:paraId="009087D5">
      <w:pPr>
        <w:spacing w:line="240" w:lineRule="auto"/>
        <w:jc w:val="both"/>
      </w:pPr>
    </w:p>
    <w:p w14:paraId="26F11AB1">
      <w:pPr>
        <w:spacing w:line="240" w:lineRule="auto"/>
        <w:jc w:val="both"/>
      </w:pPr>
      <w:r>
        <w:rPr>
          <w:rFonts w:ascii="宋体" w:hAnsi="宋体" w:eastAsia="宋体" w:cs="宋体"/>
          <w:sz w:val="32"/>
        </w:rPr>
        <w:t>160.依照我国《刑事诉讼法》的规定，对于（   ），任何公民都可以立即将其扭送公安机关、人民检察院或者人民法院处理。</w:t>
      </w:r>
    </w:p>
    <w:p w14:paraId="689B2AB2">
      <w:pPr>
        <w:spacing w:line="240" w:lineRule="auto"/>
        <w:jc w:val="both"/>
      </w:pPr>
      <w:r>
        <w:rPr>
          <w:rFonts w:ascii="宋体" w:hAnsi="宋体" w:eastAsia="宋体" w:cs="宋体"/>
          <w:sz w:val="32"/>
        </w:rPr>
        <w:t>A.有流窜作案嫌疑的</w:t>
      </w:r>
    </w:p>
    <w:p w14:paraId="789A4C18">
      <w:pPr>
        <w:spacing w:line="240" w:lineRule="auto"/>
        <w:jc w:val="both"/>
      </w:pPr>
      <w:r>
        <w:rPr>
          <w:rFonts w:ascii="宋体" w:hAnsi="宋体" w:eastAsia="宋体" w:cs="宋体"/>
          <w:sz w:val="32"/>
        </w:rPr>
        <w:t>B.不讲真实姓名、住址，身份不明的</w:t>
      </w:r>
    </w:p>
    <w:p w14:paraId="4B284684">
      <w:pPr>
        <w:spacing w:line="240" w:lineRule="auto"/>
        <w:jc w:val="both"/>
      </w:pPr>
      <w:r>
        <w:rPr>
          <w:rFonts w:ascii="宋体" w:hAnsi="宋体" w:eastAsia="宋体" w:cs="宋体"/>
          <w:sz w:val="32"/>
        </w:rPr>
        <w:t>C.在身边或者住处发现犯罪证据的</w:t>
      </w:r>
    </w:p>
    <w:p w14:paraId="68F22000">
      <w:pPr>
        <w:spacing w:line="240" w:lineRule="auto"/>
        <w:jc w:val="both"/>
      </w:pPr>
      <w:r>
        <w:rPr>
          <w:rFonts w:ascii="宋体" w:hAnsi="宋体" w:eastAsia="宋体" w:cs="宋体"/>
          <w:sz w:val="32"/>
        </w:rPr>
        <w:t>D.正在实行犯罪或者在犯罪后即时被发觉的</w:t>
      </w:r>
    </w:p>
    <w:p w14:paraId="3EDB9B1A">
      <w:pPr>
        <w:spacing w:line="240" w:lineRule="auto"/>
        <w:jc w:val="both"/>
      </w:pPr>
    </w:p>
    <w:p w14:paraId="706506A3">
      <w:pPr>
        <w:spacing w:line="240" w:lineRule="auto"/>
        <w:jc w:val="both"/>
      </w:pPr>
    </w:p>
    <w:p w14:paraId="01C8D9C3">
      <w:pPr>
        <w:spacing w:line="240" w:lineRule="auto"/>
        <w:jc w:val="both"/>
      </w:pPr>
      <w:r>
        <w:rPr>
          <w:rFonts w:ascii="宋体" w:hAnsi="宋体" w:eastAsia="宋体" w:cs="宋体"/>
          <w:sz w:val="32"/>
        </w:rPr>
        <w:t>161.根据《公安机关办理行政案件程序规定》的规定，下列关于传唤的说法错误的有（   ）。</w:t>
      </w:r>
    </w:p>
    <w:p w14:paraId="7FC5B075">
      <w:pPr>
        <w:spacing w:line="240" w:lineRule="auto"/>
        <w:jc w:val="both"/>
      </w:pPr>
      <w:r>
        <w:rPr>
          <w:rFonts w:ascii="宋体" w:hAnsi="宋体" w:eastAsia="宋体" w:cs="宋体"/>
          <w:sz w:val="32"/>
        </w:rPr>
        <w:t>A.对违法嫌疑人传唤不一定都使用传唤证</w:t>
      </w:r>
    </w:p>
    <w:p w14:paraId="2EA0728A">
      <w:pPr>
        <w:spacing w:line="240" w:lineRule="auto"/>
        <w:jc w:val="both"/>
      </w:pPr>
      <w:r>
        <w:rPr>
          <w:rFonts w:ascii="宋体" w:hAnsi="宋体" w:eastAsia="宋体" w:cs="宋体"/>
          <w:sz w:val="32"/>
        </w:rPr>
        <w:t>B.传唤的地点可以是公安机关，也可以是其他适当的地点</w:t>
      </w:r>
    </w:p>
    <w:p w14:paraId="19F98B47">
      <w:pPr>
        <w:spacing w:line="240" w:lineRule="auto"/>
        <w:jc w:val="both"/>
      </w:pPr>
      <w:r>
        <w:rPr>
          <w:rFonts w:ascii="宋体" w:hAnsi="宋体" w:eastAsia="宋体" w:cs="宋体"/>
          <w:sz w:val="32"/>
        </w:rPr>
        <w:t>C.对使用口头传唤的，有关情况应当在询问笔录中注明</w:t>
      </w:r>
    </w:p>
    <w:p w14:paraId="5B9D184D">
      <w:pPr>
        <w:spacing w:line="240" w:lineRule="auto"/>
        <w:jc w:val="both"/>
      </w:pPr>
      <w:r>
        <w:rPr>
          <w:rFonts w:ascii="宋体" w:hAnsi="宋体" w:eastAsia="宋体" w:cs="宋体"/>
          <w:sz w:val="32"/>
        </w:rPr>
        <w:t>D.口头传唤的，公安机关不必将传唤的原因和依据告知被传唤人</w:t>
      </w:r>
    </w:p>
    <w:p w14:paraId="181C8DC1">
      <w:pPr>
        <w:spacing w:line="240" w:lineRule="auto"/>
        <w:jc w:val="both"/>
      </w:pPr>
    </w:p>
    <w:p w14:paraId="2798000C">
      <w:pPr>
        <w:spacing w:line="240" w:lineRule="auto"/>
        <w:jc w:val="both"/>
      </w:pPr>
    </w:p>
    <w:p w14:paraId="627C8755">
      <w:pPr>
        <w:spacing w:line="240" w:lineRule="auto"/>
        <w:jc w:val="both"/>
      </w:pPr>
      <w:r>
        <w:rPr>
          <w:rFonts w:ascii="宋体" w:hAnsi="宋体" w:eastAsia="宋体" w:cs="宋体"/>
          <w:sz w:val="32"/>
        </w:rPr>
        <w:t>162.对属于公安机关职责范围，但不属于本单位管辖的行政案件的移交，下列做法正确的有（   ）。</w:t>
      </w:r>
    </w:p>
    <w:p w14:paraId="6EDF45A1">
      <w:pPr>
        <w:spacing w:line="240" w:lineRule="auto"/>
        <w:jc w:val="both"/>
      </w:pPr>
      <w:r>
        <w:rPr>
          <w:rFonts w:ascii="宋体" w:hAnsi="宋体" w:eastAsia="宋体" w:cs="宋体"/>
          <w:sz w:val="32"/>
        </w:rPr>
        <w:t>A.某公安机关接到移送案件后，发现被移送的案件不属于自己管辖，直接退回了移送的公安机关</w:t>
      </w:r>
    </w:p>
    <w:p w14:paraId="3D084815">
      <w:pPr>
        <w:spacing w:line="240" w:lineRule="auto"/>
        <w:jc w:val="both"/>
      </w:pPr>
      <w:r>
        <w:rPr>
          <w:rFonts w:ascii="宋体" w:hAnsi="宋体" w:eastAsia="宋体" w:cs="宋体"/>
          <w:sz w:val="32"/>
        </w:rPr>
        <w:t>B.某公安机关接到移送案件后，发现被移送的案件属于另一公安机关管辖，就直接向有管辖权的公安机关移送案件</w:t>
      </w:r>
    </w:p>
    <w:p w14:paraId="57E07413">
      <w:pPr>
        <w:spacing w:line="240" w:lineRule="auto"/>
        <w:jc w:val="both"/>
      </w:pPr>
      <w:r>
        <w:rPr>
          <w:rFonts w:ascii="宋体" w:hAnsi="宋体" w:eastAsia="宋体" w:cs="宋体"/>
          <w:sz w:val="32"/>
        </w:rPr>
        <w:t>C.A县公安局甲派出所接到一案件，发现该案属于B县公安局乙派出所管辖，甲派出所直接向乙派出所移送案件</w:t>
      </w:r>
    </w:p>
    <w:p w14:paraId="4C4C0909">
      <w:pPr>
        <w:spacing w:line="240" w:lineRule="auto"/>
        <w:jc w:val="both"/>
      </w:pPr>
      <w:r>
        <w:rPr>
          <w:rFonts w:ascii="宋体" w:hAnsi="宋体" w:eastAsia="宋体" w:cs="宋体"/>
          <w:sz w:val="32"/>
        </w:rPr>
        <w:t>D.A县公安局甲派出所接到一案件，发现该案属于本局乙派出所管辖，甲派出所直接向乙派出所移送案件</w:t>
      </w:r>
    </w:p>
    <w:p w14:paraId="7E131547">
      <w:pPr>
        <w:spacing w:line="240" w:lineRule="auto"/>
        <w:jc w:val="both"/>
      </w:pPr>
    </w:p>
    <w:p w14:paraId="172D6A33">
      <w:pPr>
        <w:spacing w:line="240" w:lineRule="auto"/>
        <w:jc w:val="both"/>
      </w:pPr>
    </w:p>
    <w:p w14:paraId="242A7E82">
      <w:pPr>
        <w:spacing w:line="240" w:lineRule="auto"/>
        <w:jc w:val="both"/>
      </w:pPr>
      <w:r>
        <w:rPr>
          <w:rFonts w:ascii="宋体" w:hAnsi="宋体" w:eastAsia="宋体" w:cs="宋体"/>
          <w:sz w:val="32"/>
        </w:rPr>
        <w:t>163.根据《公安机关办理行政案件程序规定》的规定，下列说法错误的有（   ）。</w:t>
      </w:r>
    </w:p>
    <w:p w14:paraId="6305799E">
      <w:pPr>
        <w:spacing w:line="240" w:lineRule="auto"/>
        <w:jc w:val="both"/>
      </w:pPr>
      <w:r>
        <w:rPr>
          <w:rFonts w:ascii="宋体" w:hAnsi="宋体" w:eastAsia="宋体" w:cs="宋体"/>
          <w:sz w:val="32"/>
        </w:rPr>
        <w:t>A.对违法嫌疑人要求自行书写陈述的，办案民警应当视情决定是否许可</w:t>
      </w:r>
    </w:p>
    <w:p w14:paraId="204EC393">
      <w:pPr>
        <w:spacing w:line="240" w:lineRule="auto"/>
        <w:jc w:val="both"/>
      </w:pPr>
      <w:r>
        <w:rPr>
          <w:rFonts w:ascii="宋体" w:hAnsi="宋体" w:eastAsia="宋体" w:cs="宋体"/>
          <w:sz w:val="32"/>
        </w:rPr>
        <w:t>B.询问时,应当认真听取违法嫌疑人的陈述和申辩</w:t>
      </w:r>
    </w:p>
    <w:p w14:paraId="2865B787">
      <w:pPr>
        <w:spacing w:line="240" w:lineRule="auto"/>
        <w:jc w:val="both"/>
      </w:pPr>
      <w:r>
        <w:rPr>
          <w:rFonts w:ascii="宋体" w:hAnsi="宋体" w:eastAsia="宋体" w:cs="宋体"/>
          <w:sz w:val="32"/>
        </w:rPr>
        <w:t>C.对询问中涉及的证人、被侵害人的隐私，应当为其保密</w:t>
      </w:r>
    </w:p>
    <w:p w14:paraId="1B9674FE">
      <w:pPr>
        <w:spacing w:line="240" w:lineRule="auto"/>
        <w:jc w:val="both"/>
      </w:pPr>
      <w:r>
        <w:rPr>
          <w:rFonts w:ascii="宋体" w:hAnsi="宋体" w:eastAsia="宋体" w:cs="宋体"/>
          <w:sz w:val="32"/>
        </w:rPr>
        <w:t>D.询问时,需要运用证据证实违法嫌疑人违法行为的,应当防止泄露调查工作秘密</w:t>
      </w:r>
    </w:p>
    <w:p w14:paraId="07FC8EFE">
      <w:pPr>
        <w:spacing w:line="240" w:lineRule="auto"/>
        <w:jc w:val="both"/>
      </w:pPr>
    </w:p>
    <w:p w14:paraId="5C466A17">
      <w:pPr>
        <w:spacing w:line="240" w:lineRule="auto"/>
        <w:jc w:val="both"/>
      </w:pPr>
    </w:p>
    <w:p w14:paraId="780728B8">
      <w:pPr>
        <w:spacing w:line="240" w:lineRule="auto"/>
        <w:jc w:val="both"/>
      </w:pPr>
      <w:r>
        <w:rPr>
          <w:rFonts w:ascii="宋体" w:hAnsi="宋体" w:eastAsia="宋体" w:cs="宋体"/>
          <w:sz w:val="32"/>
        </w:rPr>
        <w:t>164.群众罗某无证驾驶机动车，车辆被交警部门查扣。罗某找到在公安局工作的你，请你帮忙把汽车要回来。你表示自己不认识人，便向同事邓某打听了解，邓某表示可以办这件事，需要相关费用8000元。于是罗某通过微信转账将8000元转给你，你再通过微信将全部钱款转给了邓某。邓某收到转账后，但又要不回车辆。后罗某多次通过你要求邓某退还8000元，但邓某一直未退还，罗某向公安机关投诉举报邓某。以下哪个选项是正确的？</w:t>
      </w:r>
    </w:p>
    <w:p w14:paraId="7D1D272E">
      <w:pPr>
        <w:spacing w:line="240" w:lineRule="auto"/>
        <w:jc w:val="both"/>
      </w:pPr>
      <w:r>
        <w:rPr>
          <w:rFonts w:ascii="宋体" w:hAnsi="宋体" w:eastAsia="宋体" w:cs="宋体"/>
          <w:sz w:val="32"/>
        </w:rPr>
        <w:t>A.邓某只要及时将8000元还给罗某，就不属于违反纪律规定。</w:t>
      </w:r>
    </w:p>
    <w:p w14:paraId="2BCE4A07">
      <w:pPr>
        <w:spacing w:line="240" w:lineRule="auto"/>
        <w:jc w:val="both"/>
      </w:pPr>
      <w:r>
        <w:rPr>
          <w:rFonts w:ascii="宋体" w:hAnsi="宋体" w:eastAsia="宋体" w:cs="宋体"/>
          <w:sz w:val="32"/>
        </w:rPr>
        <w:t>B.邓某属于违反廉洁纪律。</w:t>
      </w:r>
    </w:p>
    <w:p w14:paraId="4D32BDAA">
      <w:pPr>
        <w:spacing w:line="240" w:lineRule="auto"/>
        <w:jc w:val="both"/>
      </w:pPr>
      <w:r>
        <w:rPr>
          <w:rFonts w:ascii="宋体" w:hAnsi="宋体" w:eastAsia="宋体" w:cs="宋体"/>
          <w:sz w:val="32"/>
        </w:rPr>
        <w:t>C.你只是牵线罗某向邓某请托办事，同时中间转账也全额转给邓某，你没有违反规定。</w:t>
      </w:r>
    </w:p>
    <w:p w14:paraId="7BCC2428">
      <w:pPr>
        <w:spacing w:line="240" w:lineRule="auto"/>
        <w:jc w:val="both"/>
      </w:pPr>
    </w:p>
    <w:p w14:paraId="76EC6547">
      <w:pPr>
        <w:spacing w:line="240" w:lineRule="auto"/>
        <w:jc w:val="both"/>
      </w:pPr>
    </w:p>
    <w:p w14:paraId="56A5AAAF">
      <w:pPr>
        <w:spacing w:line="240" w:lineRule="auto"/>
        <w:jc w:val="both"/>
      </w:pPr>
    </w:p>
    <w:p w14:paraId="254DD956">
      <w:pPr>
        <w:spacing w:line="240" w:lineRule="auto"/>
        <w:jc w:val="both"/>
      </w:pPr>
      <w:r>
        <w:rPr>
          <w:rFonts w:ascii="宋体" w:hAnsi="宋体" w:eastAsia="宋体" w:cs="宋体"/>
          <w:sz w:val="32"/>
        </w:rPr>
        <w:t>165.公安机关逮捕犯罪嫌疑人，必须出示（   ）。</w:t>
      </w:r>
    </w:p>
    <w:p w14:paraId="286C0EFA">
      <w:pPr>
        <w:spacing w:line="240" w:lineRule="auto"/>
        <w:jc w:val="both"/>
      </w:pPr>
      <w:r>
        <w:rPr>
          <w:rFonts w:ascii="宋体" w:hAnsi="宋体" w:eastAsia="宋体" w:cs="宋体"/>
          <w:sz w:val="32"/>
        </w:rPr>
        <w:t>A.《批准逮捕决定书》</w:t>
      </w:r>
    </w:p>
    <w:p w14:paraId="329E89F0">
      <w:pPr>
        <w:spacing w:line="240" w:lineRule="auto"/>
        <w:jc w:val="both"/>
      </w:pPr>
      <w:r>
        <w:rPr>
          <w:rFonts w:ascii="宋体" w:hAnsi="宋体" w:eastAsia="宋体" w:cs="宋体"/>
          <w:sz w:val="32"/>
        </w:rPr>
        <w:t>B.《逮捕证》</w:t>
      </w:r>
    </w:p>
    <w:p w14:paraId="65A9ACA1">
      <w:pPr>
        <w:spacing w:line="240" w:lineRule="auto"/>
        <w:jc w:val="both"/>
      </w:pPr>
      <w:r>
        <w:rPr>
          <w:rFonts w:ascii="宋体" w:hAnsi="宋体" w:eastAsia="宋体" w:cs="宋体"/>
          <w:sz w:val="32"/>
        </w:rPr>
        <w:t>C.逮捕人犯决定</w:t>
      </w:r>
    </w:p>
    <w:p w14:paraId="6FC1194C">
      <w:pPr>
        <w:spacing w:line="240" w:lineRule="auto"/>
        <w:jc w:val="both"/>
      </w:pPr>
      <w:r>
        <w:rPr>
          <w:rFonts w:ascii="宋体" w:hAnsi="宋体" w:eastAsia="宋体" w:cs="宋体"/>
          <w:sz w:val="32"/>
        </w:rPr>
        <w:t>D.《搜查证》</w:t>
      </w:r>
    </w:p>
    <w:p w14:paraId="2A9F2018">
      <w:pPr>
        <w:spacing w:line="240" w:lineRule="auto"/>
        <w:jc w:val="both"/>
      </w:pPr>
    </w:p>
    <w:p w14:paraId="1D8D8ED6">
      <w:pPr>
        <w:spacing w:line="240" w:lineRule="auto"/>
        <w:jc w:val="both"/>
      </w:pPr>
    </w:p>
    <w:p w14:paraId="18667FDD">
      <w:pPr>
        <w:spacing w:line="240" w:lineRule="auto"/>
        <w:jc w:val="both"/>
      </w:pPr>
      <w:r>
        <w:rPr>
          <w:rFonts w:ascii="宋体" w:hAnsi="宋体" w:eastAsia="宋体" w:cs="宋体"/>
          <w:sz w:val="32"/>
        </w:rPr>
        <w:t>166.下列关于法的效力的选项哪个是正确的?（   ）</w:t>
      </w:r>
    </w:p>
    <w:p w14:paraId="1B0E4A45">
      <w:pPr>
        <w:spacing w:line="240" w:lineRule="auto"/>
        <w:jc w:val="both"/>
      </w:pPr>
      <w:r>
        <w:rPr>
          <w:rFonts w:ascii="宋体" w:hAnsi="宋体" w:eastAsia="宋体" w:cs="宋体"/>
          <w:sz w:val="32"/>
        </w:rPr>
        <w:t>A.法律不经公布，就不具有效力</w:t>
      </w:r>
    </w:p>
    <w:p w14:paraId="0F37051D">
      <w:pPr>
        <w:spacing w:line="240" w:lineRule="auto"/>
        <w:jc w:val="both"/>
      </w:pPr>
      <w:r>
        <w:rPr>
          <w:rFonts w:ascii="宋体" w:hAnsi="宋体" w:eastAsia="宋体" w:cs="宋体"/>
          <w:sz w:val="32"/>
        </w:rPr>
        <w:t>B.一切法律的效力级别高低和范围大小是由刑法、民法、行政法等基本法律所规定的</w:t>
      </w:r>
    </w:p>
    <w:p w14:paraId="1D06A744">
      <w:pPr>
        <w:spacing w:line="240" w:lineRule="auto"/>
        <w:jc w:val="both"/>
      </w:pPr>
      <w:r>
        <w:rPr>
          <w:rFonts w:ascii="宋体" w:hAnsi="宋体" w:eastAsia="宋体" w:cs="宋体"/>
          <w:sz w:val="32"/>
        </w:rPr>
        <w:t>C.“法律仅仅适用于将来，没有溯及力”，这项规定在法学上被称为“从新原则”</w:t>
      </w:r>
    </w:p>
    <w:p w14:paraId="3153E929">
      <w:pPr>
        <w:spacing w:line="240" w:lineRule="auto"/>
        <w:jc w:val="both"/>
      </w:pPr>
      <w:r>
        <w:rPr>
          <w:rFonts w:ascii="宋体" w:hAnsi="宋体" w:eastAsia="宋体" w:cs="宋体"/>
          <w:sz w:val="32"/>
        </w:rPr>
        <w:t>D.法律生效后，应该使一国之内的所有公民知晓，所谓“不知法者得免其罪”</w:t>
      </w:r>
    </w:p>
    <w:p w14:paraId="431ECE1B">
      <w:pPr>
        <w:spacing w:line="240" w:lineRule="auto"/>
        <w:jc w:val="both"/>
      </w:pPr>
    </w:p>
    <w:p w14:paraId="12A5F568">
      <w:pPr>
        <w:spacing w:line="240" w:lineRule="auto"/>
        <w:jc w:val="both"/>
      </w:pPr>
    </w:p>
    <w:p w14:paraId="692748A1">
      <w:pPr>
        <w:spacing w:line="240" w:lineRule="auto"/>
        <w:jc w:val="both"/>
      </w:pPr>
      <w:r>
        <w:rPr>
          <w:rFonts w:ascii="宋体" w:hAnsi="宋体" w:eastAsia="宋体" w:cs="宋体"/>
          <w:sz w:val="32"/>
        </w:rPr>
        <w:t>167.公安机关对抽取的样品应当及时进行检验。不属于证据的，应当及时返还样品，样品有减损的，（   ）。</w:t>
      </w:r>
    </w:p>
    <w:p w14:paraId="354F1C61">
      <w:pPr>
        <w:spacing w:line="240" w:lineRule="auto"/>
        <w:jc w:val="both"/>
      </w:pPr>
      <w:r>
        <w:rPr>
          <w:rFonts w:ascii="宋体" w:hAnsi="宋体" w:eastAsia="宋体" w:cs="宋体"/>
          <w:sz w:val="32"/>
        </w:rPr>
        <w:t>A.可以予以补偿</w:t>
      </w:r>
    </w:p>
    <w:p w14:paraId="1EED0A1E">
      <w:pPr>
        <w:spacing w:line="240" w:lineRule="auto"/>
        <w:jc w:val="both"/>
      </w:pPr>
      <w:r>
        <w:rPr>
          <w:rFonts w:ascii="宋体" w:hAnsi="宋体" w:eastAsia="宋体" w:cs="宋体"/>
          <w:sz w:val="32"/>
        </w:rPr>
        <w:t>B.应当予以补偿</w:t>
      </w:r>
    </w:p>
    <w:p w14:paraId="33A86C59">
      <w:pPr>
        <w:spacing w:line="240" w:lineRule="auto"/>
        <w:jc w:val="both"/>
      </w:pPr>
      <w:r>
        <w:rPr>
          <w:rFonts w:ascii="宋体" w:hAnsi="宋体" w:eastAsia="宋体" w:cs="宋体"/>
          <w:sz w:val="32"/>
        </w:rPr>
        <w:t>C.可以予以赔偿</w:t>
      </w:r>
    </w:p>
    <w:p w14:paraId="720C79F4">
      <w:pPr>
        <w:spacing w:line="240" w:lineRule="auto"/>
        <w:jc w:val="both"/>
      </w:pPr>
      <w:r>
        <w:rPr>
          <w:rFonts w:ascii="宋体" w:hAnsi="宋体" w:eastAsia="宋体" w:cs="宋体"/>
          <w:sz w:val="32"/>
        </w:rPr>
        <w:t>D.应当予以赔偿</w:t>
      </w:r>
    </w:p>
    <w:p w14:paraId="234A9EEF">
      <w:pPr>
        <w:spacing w:line="240" w:lineRule="auto"/>
        <w:jc w:val="both"/>
      </w:pPr>
    </w:p>
    <w:p w14:paraId="5800B01F">
      <w:pPr>
        <w:spacing w:line="240" w:lineRule="auto"/>
        <w:jc w:val="both"/>
      </w:pPr>
    </w:p>
    <w:p w14:paraId="06412FCE">
      <w:pPr>
        <w:spacing w:line="240" w:lineRule="auto"/>
        <w:jc w:val="both"/>
      </w:pPr>
      <w:r>
        <w:rPr>
          <w:rFonts w:ascii="宋体" w:hAnsi="宋体" w:eastAsia="宋体" w:cs="宋体"/>
          <w:sz w:val="32"/>
        </w:rPr>
        <w:t>168.经过调查，发现行政案件有下列哪种情形的，经公安派出所或者县级公安机关办案部门以上负责人批准，终止调查？（   ）</w:t>
      </w:r>
    </w:p>
    <w:p w14:paraId="1063B019">
      <w:pPr>
        <w:spacing w:line="240" w:lineRule="auto"/>
        <w:jc w:val="both"/>
      </w:pPr>
      <w:r>
        <w:rPr>
          <w:rFonts w:ascii="宋体" w:hAnsi="宋体" w:eastAsia="宋体" w:cs="宋体"/>
          <w:sz w:val="32"/>
        </w:rPr>
        <w:t>A.适用调解程序的案件达成协议并已履行的</w:t>
      </w:r>
    </w:p>
    <w:p w14:paraId="7B43FB57">
      <w:pPr>
        <w:spacing w:line="240" w:lineRule="auto"/>
        <w:jc w:val="both"/>
      </w:pPr>
      <w:r>
        <w:rPr>
          <w:rFonts w:ascii="宋体" w:hAnsi="宋体" w:eastAsia="宋体" w:cs="宋体"/>
          <w:sz w:val="32"/>
        </w:rPr>
        <w:t>B.作出行政处罚等处理决定，且已执行的</w:t>
      </w:r>
    </w:p>
    <w:p w14:paraId="582AF0B6">
      <w:pPr>
        <w:spacing w:line="240" w:lineRule="auto"/>
        <w:jc w:val="both"/>
      </w:pPr>
      <w:r>
        <w:rPr>
          <w:rFonts w:ascii="宋体" w:hAnsi="宋体" w:eastAsia="宋体" w:cs="宋体"/>
          <w:sz w:val="32"/>
        </w:rPr>
        <w:t>C.违法行为已过追究时效的</w:t>
      </w:r>
    </w:p>
    <w:p w14:paraId="294D25E1">
      <w:pPr>
        <w:spacing w:line="240" w:lineRule="auto"/>
        <w:jc w:val="both"/>
      </w:pPr>
      <w:r>
        <w:rPr>
          <w:rFonts w:ascii="宋体" w:hAnsi="宋体" w:eastAsia="宋体" w:cs="宋体"/>
          <w:sz w:val="32"/>
        </w:rPr>
        <w:t>D.违法行为涉嫌构成犯罪，转为刑事案件办理的</w:t>
      </w:r>
    </w:p>
    <w:p w14:paraId="2D58B16E">
      <w:pPr>
        <w:spacing w:line="240" w:lineRule="auto"/>
        <w:jc w:val="both"/>
      </w:pPr>
    </w:p>
    <w:p w14:paraId="00C72AB1">
      <w:pPr>
        <w:spacing w:line="240" w:lineRule="auto"/>
        <w:jc w:val="both"/>
      </w:pPr>
    </w:p>
    <w:p w14:paraId="5660498A">
      <w:pPr>
        <w:spacing w:line="240" w:lineRule="auto"/>
        <w:jc w:val="both"/>
      </w:pPr>
      <w:r>
        <w:rPr>
          <w:rFonts w:ascii="宋体" w:hAnsi="宋体" w:eastAsia="宋体" w:cs="宋体"/>
          <w:sz w:val="32"/>
        </w:rPr>
        <w:t>169.机动车在设有禁停标志、禁停标线的路段（   ）。</w:t>
      </w:r>
    </w:p>
    <w:p w14:paraId="001FB0D4">
      <w:pPr>
        <w:spacing w:line="240" w:lineRule="auto"/>
        <w:jc w:val="both"/>
      </w:pPr>
      <w:r>
        <w:rPr>
          <w:rFonts w:ascii="宋体" w:hAnsi="宋体" w:eastAsia="宋体" w:cs="宋体"/>
          <w:sz w:val="32"/>
        </w:rPr>
        <w:t>A.不得停车</w:t>
      </w:r>
    </w:p>
    <w:p w14:paraId="0EA41129">
      <w:pPr>
        <w:spacing w:line="240" w:lineRule="auto"/>
        <w:jc w:val="both"/>
      </w:pPr>
      <w:r>
        <w:rPr>
          <w:rFonts w:ascii="宋体" w:hAnsi="宋体" w:eastAsia="宋体" w:cs="宋体"/>
          <w:sz w:val="32"/>
        </w:rPr>
        <w:t>B.可以临时停车</w:t>
      </w:r>
    </w:p>
    <w:p w14:paraId="06CD4F28">
      <w:pPr>
        <w:spacing w:line="240" w:lineRule="auto"/>
        <w:jc w:val="both"/>
      </w:pPr>
      <w:r>
        <w:rPr>
          <w:rFonts w:ascii="宋体" w:hAnsi="宋体" w:eastAsia="宋体" w:cs="宋体"/>
          <w:sz w:val="32"/>
        </w:rPr>
        <w:t>C.可以长时间停车</w:t>
      </w:r>
    </w:p>
    <w:p w14:paraId="569F1CC4">
      <w:pPr>
        <w:spacing w:line="240" w:lineRule="auto"/>
        <w:jc w:val="both"/>
      </w:pPr>
      <w:r>
        <w:rPr>
          <w:rFonts w:ascii="宋体" w:hAnsi="宋体" w:eastAsia="宋体" w:cs="宋体"/>
          <w:sz w:val="32"/>
        </w:rPr>
        <w:t>D.可以随意停车</w:t>
      </w:r>
    </w:p>
    <w:p w14:paraId="23C67796">
      <w:pPr>
        <w:spacing w:line="240" w:lineRule="auto"/>
        <w:jc w:val="both"/>
      </w:pPr>
    </w:p>
    <w:p w14:paraId="6D65F2DD">
      <w:pPr>
        <w:spacing w:line="240" w:lineRule="auto"/>
        <w:jc w:val="both"/>
      </w:pPr>
    </w:p>
    <w:p w14:paraId="14A8A0AB">
      <w:pPr>
        <w:spacing w:line="240" w:lineRule="auto"/>
        <w:jc w:val="both"/>
      </w:pPr>
      <w:r>
        <w:rPr>
          <w:rFonts w:ascii="宋体" w:hAnsi="宋体" w:eastAsia="宋体" w:cs="宋体"/>
          <w:sz w:val="32"/>
        </w:rPr>
        <w:t>170.机动车在加油站（   ）以内的路段，除使用加油设施的车辆外，不得停车。</w:t>
      </w:r>
    </w:p>
    <w:p w14:paraId="3418416B">
      <w:pPr>
        <w:spacing w:line="240" w:lineRule="auto"/>
        <w:jc w:val="both"/>
      </w:pPr>
      <w:r>
        <w:rPr>
          <w:rFonts w:ascii="宋体" w:hAnsi="宋体" w:eastAsia="宋体" w:cs="宋体"/>
          <w:sz w:val="32"/>
        </w:rPr>
        <w:t>A.30米</w:t>
      </w:r>
    </w:p>
    <w:p w14:paraId="46E99BD2">
      <w:pPr>
        <w:spacing w:line="240" w:lineRule="auto"/>
        <w:jc w:val="both"/>
      </w:pPr>
      <w:r>
        <w:rPr>
          <w:rFonts w:ascii="宋体" w:hAnsi="宋体" w:eastAsia="宋体" w:cs="宋体"/>
          <w:sz w:val="32"/>
        </w:rPr>
        <w:t>B.20米</w:t>
      </w:r>
    </w:p>
    <w:p w14:paraId="0850065D">
      <w:pPr>
        <w:spacing w:line="240" w:lineRule="auto"/>
        <w:jc w:val="both"/>
      </w:pPr>
      <w:r>
        <w:rPr>
          <w:rFonts w:ascii="宋体" w:hAnsi="宋体" w:eastAsia="宋体" w:cs="宋体"/>
          <w:sz w:val="32"/>
        </w:rPr>
        <w:t>C.10米</w:t>
      </w:r>
    </w:p>
    <w:p w14:paraId="2377670B">
      <w:pPr>
        <w:spacing w:line="240" w:lineRule="auto"/>
        <w:jc w:val="both"/>
      </w:pPr>
      <w:r>
        <w:rPr>
          <w:rFonts w:ascii="宋体" w:hAnsi="宋体" w:eastAsia="宋体" w:cs="宋体"/>
          <w:sz w:val="32"/>
        </w:rPr>
        <w:t>D.5米</w:t>
      </w:r>
    </w:p>
    <w:p w14:paraId="46F744B7">
      <w:pPr>
        <w:spacing w:line="240" w:lineRule="auto"/>
        <w:jc w:val="both"/>
      </w:pPr>
    </w:p>
    <w:p w14:paraId="56AFA093">
      <w:pPr>
        <w:spacing w:line="240" w:lineRule="auto"/>
        <w:jc w:val="both"/>
      </w:pPr>
    </w:p>
    <w:p w14:paraId="7EDCABB8">
      <w:pPr>
        <w:spacing w:line="240" w:lineRule="auto"/>
        <w:jc w:val="both"/>
      </w:pPr>
      <w:r>
        <w:rPr>
          <w:rFonts w:ascii="宋体" w:hAnsi="宋体" w:eastAsia="宋体" w:cs="宋体"/>
          <w:sz w:val="32"/>
        </w:rPr>
        <w:t>171.公安机关采取公告方式送达行政法律文书，公告期限不得少于（   ）。</w:t>
      </w:r>
    </w:p>
    <w:p w14:paraId="79FF4737">
      <w:pPr>
        <w:spacing w:line="240" w:lineRule="auto"/>
        <w:jc w:val="both"/>
      </w:pPr>
      <w:r>
        <w:rPr>
          <w:rFonts w:ascii="宋体" w:hAnsi="宋体" w:eastAsia="宋体" w:cs="宋体"/>
          <w:sz w:val="32"/>
        </w:rPr>
        <w:t>A.15日</w:t>
      </w:r>
    </w:p>
    <w:p w14:paraId="00A77BAC">
      <w:pPr>
        <w:spacing w:line="240" w:lineRule="auto"/>
        <w:jc w:val="both"/>
      </w:pPr>
      <w:r>
        <w:rPr>
          <w:rFonts w:ascii="宋体" w:hAnsi="宋体" w:eastAsia="宋体" w:cs="宋体"/>
          <w:sz w:val="32"/>
        </w:rPr>
        <w:t>B.30日</w:t>
      </w:r>
    </w:p>
    <w:p w14:paraId="5067F754">
      <w:pPr>
        <w:spacing w:line="240" w:lineRule="auto"/>
        <w:jc w:val="both"/>
      </w:pPr>
      <w:r>
        <w:rPr>
          <w:rFonts w:ascii="宋体" w:hAnsi="宋体" w:eastAsia="宋体" w:cs="宋体"/>
          <w:sz w:val="32"/>
        </w:rPr>
        <w:t>C.60日</w:t>
      </w:r>
    </w:p>
    <w:p w14:paraId="141FCA50">
      <w:pPr>
        <w:spacing w:line="240" w:lineRule="auto"/>
        <w:jc w:val="both"/>
      </w:pPr>
      <w:r>
        <w:rPr>
          <w:rFonts w:ascii="宋体" w:hAnsi="宋体" w:eastAsia="宋体" w:cs="宋体"/>
          <w:sz w:val="32"/>
        </w:rPr>
        <w:t>D.6个月</w:t>
      </w:r>
    </w:p>
    <w:p w14:paraId="28BA0AEB">
      <w:pPr>
        <w:spacing w:line="240" w:lineRule="auto"/>
        <w:jc w:val="both"/>
      </w:pPr>
    </w:p>
    <w:p w14:paraId="2BAFCE1F">
      <w:pPr>
        <w:spacing w:line="240" w:lineRule="auto"/>
        <w:jc w:val="both"/>
      </w:pPr>
    </w:p>
    <w:p w14:paraId="46094030">
      <w:pPr>
        <w:spacing w:line="240" w:lineRule="auto"/>
        <w:jc w:val="both"/>
      </w:pPr>
      <w:r>
        <w:rPr>
          <w:rFonts w:ascii="宋体" w:hAnsi="宋体" w:eastAsia="宋体" w:cs="宋体"/>
          <w:sz w:val="32"/>
        </w:rPr>
        <w:t>172.任何公民，非经人民检察院批准或者决定或者人民法院决定，并由（   ）执行，不受逮捕。</w:t>
      </w:r>
    </w:p>
    <w:p w14:paraId="42D553B3">
      <w:pPr>
        <w:spacing w:line="240" w:lineRule="auto"/>
        <w:jc w:val="both"/>
      </w:pPr>
      <w:r>
        <w:rPr>
          <w:rFonts w:ascii="宋体" w:hAnsi="宋体" w:eastAsia="宋体" w:cs="宋体"/>
          <w:sz w:val="32"/>
        </w:rPr>
        <w:t>A.人民检察院</w:t>
      </w:r>
    </w:p>
    <w:p w14:paraId="36C6491B">
      <w:pPr>
        <w:spacing w:line="240" w:lineRule="auto"/>
        <w:jc w:val="both"/>
      </w:pPr>
      <w:r>
        <w:rPr>
          <w:rFonts w:ascii="宋体" w:hAnsi="宋体" w:eastAsia="宋体" w:cs="宋体"/>
          <w:sz w:val="32"/>
        </w:rPr>
        <w:t>B.人民法院</w:t>
      </w:r>
    </w:p>
    <w:p w14:paraId="2FBDE2E3">
      <w:pPr>
        <w:spacing w:line="240" w:lineRule="auto"/>
        <w:jc w:val="both"/>
      </w:pPr>
      <w:r>
        <w:rPr>
          <w:rFonts w:ascii="宋体" w:hAnsi="宋体" w:eastAsia="宋体" w:cs="宋体"/>
          <w:sz w:val="32"/>
        </w:rPr>
        <w:t>C.公安机关</w:t>
      </w:r>
    </w:p>
    <w:p w14:paraId="19D3BE4C">
      <w:pPr>
        <w:spacing w:line="240" w:lineRule="auto"/>
        <w:jc w:val="both"/>
      </w:pPr>
      <w:r>
        <w:rPr>
          <w:rFonts w:ascii="宋体" w:hAnsi="宋体" w:eastAsia="宋体" w:cs="宋体"/>
          <w:sz w:val="32"/>
        </w:rPr>
        <w:t>D.武警部队</w:t>
      </w:r>
    </w:p>
    <w:p w14:paraId="272A2FC2">
      <w:pPr>
        <w:spacing w:line="240" w:lineRule="auto"/>
        <w:jc w:val="both"/>
      </w:pPr>
    </w:p>
    <w:p w14:paraId="53A8FC13">
      <w:pPr>
        <w:spacing w:line="240" w:lineRule="auto"/>
        <w:jc w:val="both"/>
      </w:pPr>
    </w:p>
    <w:p w14:paraId="32DCBD1F">
      <w:pPr>
        <w:spacing w:line="240" w:lineRule="auto"/>
        <w:jc w:val="both"/>
      </w:pPr>
      <w:r>
        <w:rPr>
          <w:rFonts w:ascii="宋体" w:hAnsi="宋体" w:eastAsia="宋体" w:cs="宋体"/>
          <w:sz w:val="32"/>
        </w:rPr>
        <w:t>173.夜间机动车在道路上发生故障或交通事故，妨碍交通又难以移动的，应当开启（   ）、示廓灯和后位灯。</w:t>
      </w:r>
    </w:p>
    <w:p w14:paraId="0186364E">
      <w:pPr>
        <w:spacing w:line="240" w:lineRule="auto"/>
        <w:jc w:val="both"/>
      </w:pPr>
      <w:r>
        <w:rPr>
          <w:rFonts w:ascii="宋体" w:hAnsi="宋体" w:eastAsia="宋体" w:cs="宋体"/>
          <w:sz w:val="32"/>
        </w:rPr>
        <w:t>A.防雾灯</w:t>
      </w:r>
    </w:p>
    <w:p w14:paraId="03A95F8B">
      <w:pPr>
        <w:spacing w:line="240" w:lineRule="auto"/>
        <w:jc w:val="both"/>
      </w:pPr>
      <w:r>
        <w:rPr>
          <w:rFonts w:ascii="宋体" w:hAnsi="宋体" w:eastAsia="宋体" w:cs="宋体"/>
          <w:sz w:val="32"/>
        </w:rPr>
        <w:t>B.远光灯</w:t>
      </w:r>
    </w:p>
    <w:p w14:paraId="070B4710">
      <w:pPr>
        <w:spacing w:line="240" w:lineRule="auto"/>
        <w:jc w:val="both"/>
      </w:pPr>
      <w:r>
        <w:rPr>
          <w:rFonts w:ascii="宋体" w:hAnsi="宋体" w:eastAsia="宋体" w:cs="宋体"/>
          <w:sz w:val="32"/>
        </w:rPr>
        <w:t>C.近光灯</w:t>
      </w:r>
    </w:p>
    <w:p w14:paraId="6DE3D766">
      <w:pPr>
        <w:spacing w:line="240" w:lineRule="auto"/>
        <w:jc w:val="both"/>
      </w:pPr>
      <w:r>
        <w:rPr>
          <w:rFonts w:ascii="宋体" w:hAnsi="宋体" w:eastAsia="宋体" w:cs="宋体"/>
          <w:sz w:val="32"/>
        </w:rPr>
        <w:t>D.危险报警闪光灯</w:t>
      </w:r>
    </w:p>
    <w:p w14:paraId="6E8A63A9">
      <w:pPr>
        <w:spacing w:line="240" w:lineRule="auto"/>
        <w:jc w:val="both"/>
      </w:pPr>
    </w:p>
    <w:p w14:paraId="5DB93781">
      <w:pPr>
        <w:spacing w:line="240" w:lineRule="auto"/>
        <w:jc w:val="both"/>
      </w:pPr>
    </w:p>
    <w:p w14:paraId="28801028">
      <w:pPr>
        <w:spacing w:line="240" w:lineRule="auto"/>
        <w:jc w:val="both"/>
      </w:pPr>
      <w:r>
        <w:rPr>
          <w:rFonts w:ascii="宋体" w:hAnsi="宋体" w:eastAsia="宋体" w:cs="宋体"/>
          <w:sz w:val="32"/>
        </w:rPr>
        <w:t>174.对于被刑事拘留的人，公安机关应当在拘留后（   ）内进行讯问。</w:t>
      </w:r>
    </w:p>
    <w:p w14:paraId="7971B163">
      <w:pPr>
        <w:spacing w:line="240" w:lineRule="auto"/>
        <w:jc w:val="both"/>
      </w:pPr>
      <w:r>
        <w:rPr>
          <w:rFonts w:ascii="宋体" w:hAnsi="宋体" w:eastAsia="宋体" w:cs="宋体"/>
          <w:sz w:val="32"/>
        </w:rPr>
        <w:t>A.12小时</w:t>
      </w:r>
    </w:p>
    <w:p w14:paraId="722362D7">
      <w:pPr>
        <w:spacing w:line="240" w:lineRule="auto"/>
        <w:jc w:val="both"/>
      </w:pPr>
      <w:r>
        <w:rPr>
          <w:rFonts w:ascii="宋体" w:hAnsi="宋体" w:eastAsia="宋体" w:cs="宋体"/>
          <w:sz w:val="32"/>
        </w:rPr>
        <w:t>B.24小时</w:t>
      </w:r>
    </w:p>
    <w:p w14:paraId="2FB3E920">
      <w:pPr>
        <w:spacing w:line="240" w:lineRule="auto"/>
        <w:jc w:val="both"/>
      </w:pPr>
      <w:r>
        <w:rPr>
          <w:rFonts w:ascii="宋体" w:hAnsi="宋体" w:eastAsia="宋体" w:cs="宋体"/>
          <w:sz w:val="32"/>
        </w:rPr>
        <w:t>C.36小时</w:t>
      </w:r>
    </w:p>
    <w:p w14:paraId="5CB76BEF">
      <w:pPr>
        <w:spacing w:line="240" w:lineRule="auto"/>
        <w:jc w:val="both"/>
      </w:pPr>
      <w:r>
        <w:rPr>
          <w:rFonts w:ascii="宋体" w:hAnsi="宋体" w:eastAsia="宋体" w:cs="宋体"/>
          <w:sz w:val="32"/>
        </w:rPr>
        <w:t>D.48小时</w:t>
      </w:r>
    </w:p>
    <w:p w14:paraId="136F932C">
      <w:pPr>
        <w:spacing w:line="240" w:lineRule="auto"/>
        <w:jc w:val="both"/>
      </w:pPr>
    </w:p>
    <w:p w14:paraId="7B191BD3">
      <w:pPr>
        <w:spacing w:line="240" w:lineRule="auto"/>
        <w:jc w:val="both"/>
      </w:pPr>
    </w:p>
    <w:p w14:paraId="51763BD1">
      <w:pPr>
        <w:spacing w:line="240" w:lineRule="auto"/>
        <w:jc w:val="both"/>
      </w:pPr>
      <w:r>
        <w:rPr>
          <w:rFonts w:ascii="宋体" w:hAnsi="宋体" w:eastAsia="宋体" w:cs="宋体"/>
          <w:sz w:val="32"/>
        </w:rPr>
        <w:t>175.传唤证上的指定到达时间可由（   ）根据案件实际需要确定。</w:t>
      </w:r>
    </w:p>
    <w:p w14:paraId="7889B3B9">
      <w:pPr>
        <w:spacing w:line="240" w:lineRule="auto"/>
        <w:jc w:val="both"/>
      </w:pPr>
      <w:r>
        <w:rPr>
          <w:rFonts w:ascii="宋体" w:hAnsi="宋体" w:eastAsia="宋体" w:cs="宋体"/>
          <w:sz w:val="32"/>
        </w:rPr>
        <w:t>A.办案民警</w:t>
      </w:r>
    </w:p>
    <w:p w14:paraId="020E573C">
      <w:pPr>
        <w:spacing w:line="240" w:lineRule="auto"/>
        <w:jc w:val="both"/>
      </w:pPr>
      <w:r>
        <w:rPr>
          <w:rFonts w:ascii="宋体" w:hAnsi="宋体" w:eastAsia="宋体" w:cs="宋体"/>
          <w:sz w:val="32"/>
        </w:rPr>
        <w:t>B.内勤</w:t>
      </w:r>
    </w:p>
    <w:p w14:paraId="72ABB8F7">
      <w:pPr>
        <w:spacing w:line="240" w:lineRule="auto"/>
        <w:jc w:val="both"/>
      </w:pPr>
      <w:r>
        <w:rPr>
          <w:rFonts w:ascii="宋体" w:hAnsi="宋体" w:eastAsia="宋体" w:cs="宋体"/>
          <w:sz w:val="32"/>
        </w:rPr>
        <w:t>C.文书填发人</w:t>
      </w:r>
    </w:p>
    <w:p w14:paraId="4DCCB898">
      <w:pPr>
        <w:spacing w:line="240" w:lineRule="auto"/>
        <w:jc w:val="both"/>
      </w:pPr>
      <w:r>
        <w:rPr>
          <w:rFonts w:ascii="宋体" w:hAnsi="宋体" w:eastAsia="宋体" w:cs="宋体"/>
          <w:sz w:val="32"/>
        </w:rPr>
        <w:t>D.批准人</w:t>
      </w:r>
    </w:p>
    <w:p w14:paraId="16A632A2">
      <w:pPr>
        <w:spacing w:line="240" w:lineRule="auto"/>
        <w:jc w:val="both"/>
      </w:pPr>
    </w:p>
    <w:p w14:paraId="319DB82B">
      <w:pPr>
        <w:spacing w:line="240" w:lineRule="auto"/>
        <w:jc w:val="both"/>
      </w:pPr>
    </w:p>
    <w:p w14:paraId="5B7BC32E">
      <w:pPr>
        <w:spacing w:line="240" w:lineRule="auto"/>
        <w:jc w:val="both"/>
      </w:pPr>
      <w:r>
        <w:rPr>
          <w:rFonts w:ascii="宋体" w:hAnsi="宋体" w:eastAsia="宋体" w:cs="宋体"/>
          <w:sz w:val="32"/>
        </w:rPr>
        <w:t>176.行车中发现有需要援助的车辆时，应（   ）。</w:t>
      </w:r>
    </w:p>
    <w:p w14:paraId="0040B29C">
      <w:pPr>
        <w:spacing w:line="240" w:lineRule="auto"/>
        <w:jc w:val="both"/>
      </w:pPr>
      <w:r>
        <w:rPr>
          <w:rFonts w:ascii="宋体" w:hAnsi="宋体" w:eastAsia="宋体" w:cs="宋体"/>
          <w:sz w:val="32"/>
        </w:rPr>
        <w:t>A.加速通过</w:t>
      </w:r>
    </w:p>
    <w:p w14:paraId="1A52F972">
      <w:pPr>
        <w:spacing w:line="240" w:lineRule="auto"/>
        <w:jc w:val="both"/>
      </w:pPr>
      <w:r>
        <w:rPr>
          <w:rFonts w:ascii="宋体" w:hAnsi="宋体" w:eastAsia="宋体" w:cs="宋体"/>
          <w:sz w:val="32"/>
        </w:rPr>
        <w:t>B.减速停车，给对方以帮助</w:t>
      </w:r>
    </w:p>
    <w:p w14:paraId="6C384BAB">
      <w:pPr>
        <w:spacing w:line="240" w:lineRule="auto"/>
        <w:jc w:val="both"/>
      </w:pPr>
      <w:r>
        <w:rPr>
          <w:rFonts w:ascii="宋体" w:hAnsi="宋体" w:eastAsia="宋体" w:cs="宋体"/>
          <w:sz w:val="32"/>
        </w:rPr>
        <w:t>C.不予理睬</w:t>
      </w:r>
    </w:p>
    <w:p w14:paraId="781B099F">
      <w:pPr>
        <w:spacing w:line="240" w:lineRule="auto"/>
        <w:jc w:val="both"/>
      </w:pPr>
      <w:r>
        <w:rPr>
          <w:rFonts w:ascii="宋体" w:hAnsi="宋体" w:eastAsia="宋体" w:cs="宋体"/>
          <w:sz w:val="32"/>
        </w:rPr>
        <w:t>D.找理由拒绝</w:t>
      </w:r>
    </w:p>
    <w:p w14:paraId="2BB0B533">
      <w:pPr>
        <w:spacing w:line="240" w:lineRule="auto"/>
        <w:jc w:val="both"/>
      </w:pPr>
    </w:p>
    <w:p w14:paraId="16E7514E">
      <w:pPr>
        <w:spacing w:line="240" w:lineRule="auto"/>
        <w:jc w:val="both"/>
      </w:pPr>
    </w:p>
    <w:p w14:paraId="3ED43640">
      <w:pPr>
        <w:spacing w:line="240" w:lineRule="auto"/>
        <w:jc w:val="both"/>
      </w:pPr>
    </w:p>
    <w:p w14:paraId="6AD3F634">
      <w:pPr>
        <w:spacing w:line="240" w:lineRule="auto"/>
        <w:jc w:val="both"/>
      </w:pPr>
      <w:r>
        <w:rPr>
          <w:rFonts w:ascii="宋体" w:hAnsi="宋体" w:eastAsia="宋体" w:cs="宋体"/>
          <w:sz w:val="32"/>
        </w:rPr>
        <w:t>177.办理行政案件时，询问不满16周岁的违法嫌疑人时，其父母或者其他监护人不能到场的，（   ）通知其教师到场。</w:t>
      </w:r>
    </w:p>
    <w:p w14:paraId="5CF4F16F">
      <w:pPr>
        <w:spacing w:line="240" w:lineRule="auto"/>
        <w:jc w:val="both"/>
      </w:pPr>
      <w:r>
        <w:rPr>
          <w:rFonts w:ascii="宋体" w:hAnsi="宋体" w:eastAsia="宋体" w:cs="宋体"/>
          <w:sz w:val="32"/>
        </w:rPr>
        <w:t>A.应当</w:t>
      </w:r>
    </w:p>
    <w:p w14:paraId="4393791B">
      <w:pPr>
        <w:spacing w:line="240" w:lineRule="auto"/>
        <w:jc w:val="both"/>
      </w:pPr>
      <w:r>
        <w:rPr>
          <w:rFonts w:ascii="宋体" w:hAnsi="宋体" w:eastAsia="宋体" w:cs="宋体"/>
          <w:sz w:val="32"/>
        </w:rPr>
        <w:t>B.可以</w:t>
      </w:r>
    </w:p>
    <w:p w14:paraId="4CC44D97">
      <w:pPr>
        <w:spacing w:line="240" w:lineRule="auto"/>
        <w:jc w:val="both"/>
      </w:pPr>
      <w:r>
        <w:rPr>
          <w:rFonts w:ascii="宋体" w:hAnsi="宋体" w:eastAsia="宋体" w:cs="宋体"/>
          <w:sz w:val="32"/>
        </w:rPr>
        <w:t>C.也不能</w:t>
      </w:r>
    </w:p>
    <w:p w14:paraId="6DDDBA63">
      <w:pPr>
        <w:spacing w:line="240" w:lineRule="auto"/>
        <w:jc w:val="both"/>
      </w:pPr>
      <w:r>
        <w:rPr>
          <w:rFonts w:ascii="宋体" w:hAnsi="宋体" w:eastAsia="宋体" w:cs="宋体"/>
          <w:sz w:val="32"/>
        </w:rPr>
        <w:t>D.必须</w:t>
      </w:r>
    </w:p>
    <w:p w14:paraId="3046EAD2">
      <w:pPr>
        <w:spacing w:line="240" w:lineRule="auto"/>
        <w:jc w:val="both"/>
      </w:pPr>
    </w:p>
    <w:p w14:paraId="0C387424">
      <w:pPr>
        <w:spacing w:line="240" w:lineRule="auto"/>
        <w:jc w:val="both"/>
      </w:pPr>
    </w:p>
    <w:p w14:paraId="1DBD0E94">
      <w:pPr>
        <w:spacing w:line="240" w:lineRule="auto"/>
        <w:jc w:val="both"/>
      </w:pPr>
      <w:r>
        <w:rPr>
          <w:rFonts w:ascii="宋体" w:hAnsi="宋体" w:eastAsia="宋体" w:cs="宋体"/>
          <w:sz w:val="32"/>
        </w:rPr>
        <w:t>178.在《公安机关办理行政案件程序规定》中，下列案件哪个可以由违法行为人居住地公安机关管辖？（   ）</w:t>
      </w:r>
    </w:p>
    <w:p w14:paraId="1EA07FFF">
      <w:pPr>
        <w:spacing w:line="240" w:lineRule="auto"/>
        <w:jc w:val="both"/>
      </w:pPr>
      <w:r>
        <w:rPr>
          <w:rFonts w:ascii="宋体" w:hAnsi="宋体" w:eastAsia="宋体" w:cs="宋体"/>
          <w:sz w:val="32"/>
        </w:rPr>
        <w:t>A.卖淫、嫖娼</w:t>
      </w:r>
    </w:p>
    <w:p w14:paraId="5BA370AD">
      <w:pPr>
        <w:spacing w:line="240" w:lineRule="auto"/>
        <w:jc w:val="both"/>
      </w:pPr>
      <w:r>
        <w:rPr>
          <w:rFonts w:ascii="宋体" w:hAnsi="宋体" w:eastAsia="宋体" w:cs="宋体"/>
          <w:sz w:val="32"/>
        </w:rPr>
        <w:t>B.制作、运输、复制、出售、出租淫秽物品</w:t>
      </w:r>
    </w:p>
    <w:p w14:paraId="5758355B">
      <w:pPr>
        <w:spacing w:line="240" w:lineRule="auto"/>
        <w:jc w:val="both"/>
      </w:pPr>
      <w:r>
        <w:rPr>
          <w:rFonts w:ascii="宋体" w:hAnsi="宋体" w:eastAsia="宋体" w:cs="宋体"/>
          <w:sz w:val="32"/>
        </w:rPr>
        <w:t>C.引诱、容留、介绍卖淫</w:t>
      </w:r>
    </w:p>
    <w:p w14:paraId="63F5DFCF">
      <w:pPr>
        <w:spacing w:line="240" w:lineRule="auto"/>
        <w:jc w:val="both"/>
      </w:pPr>
      <w:r>
        <w:rPr>
          <w:rFonts w:ascii="宋体" w:hAnsi="宋体" w:eastAsia="宋体" w:cs="宋体"/>
          <w:sz w:val="32"/>
        </w:rPr>
        <w:t>D.赌博</w:t>
      </w:r>
    </w:p>
    <w:p w14:paraId="714C29C5">
      <w:pPr>
        <w:spacing w:line="240" w:lineRule="auto"/>
        <w:jc w:val="both"/>
      </w:pPr>
    </w:p>
    <w:p w14:paraId="1F83D9C7">
      <w:pPr>
        <w:spacing w:line="240" w:lineRule="auto"/>
        <w:jc w:val="both"/>
      </w:pPr>
    </w:p>
    <w:p w14:paraId="2A288327">
      <w:pPr>
        <w:spacing w:line="240" w:lineRule="auto"/>
        <w:jc w:val="both"/>
      </w:pPr>
      <w:r>
        <w:rPr>
          <w:rFonts w:ascii="宋体" w:hAnsi="宋体" w:eastAsia="宋体" w:cs="宋体"/>
          <w:sz w:val="32"/>
        </w:rPr>
        <w:t>179.机动车距离窄路50米以内（   ）。</w:t>
      </w:r>
    </w:p>
    <w:p w14:paraId="651252FF">
      <w:pPr>
        <w:spacing w:line="240" w:lineRule="auto"/>
        <w:jc w:val="both"/>
      </w:pPr>
      <w:r>
        <w:rPr>
          <w:rFonts w:ascii="宋体" w:hAnsi="宋体" w:eastAsia="宋体" w:cs="宋体"/>
          <w:sz w:val="32"/>
        </w:rPr>
        <w:t>A.加速通过</w:t>
      </w:r>
    </w:p>
    <w:p w14:paraId="03029220">
      <w:pPr>
        <w:spacing w:line="240" w:lineRule="auto"/>
        <w:jc w:val="both"/>
      </w:pPr>
      <w:r>
        <w:rPr>
          <w:rFonts w:ascii="宋体" w:hAnsi="宋体" w:eastAsia="宋体" w:cs="宋体"/>
          <w:sz w:val="32"/>
        </w:rPr>
        <w:t>B.不准停车</w:t>
      </w:r>
    </w:p>
    <w:p w14:paraId="1D394132">
      <w:pPr>
        <w:spacing w:line="240" w:lineRule="auto"/>
        <w:jc w:val="both"/>
      </w:pPr>
      <w:r>
        <w:rPr>
          <w:rFonts w:ascii="宋体" w:hAnsi="宋体" w:eastAsia="宋体" w:cs="宋体"/>
          <w:sz w:val="32"/>
        </w:rPr>
        <w:t>C.应当停车</w:t>
      </w:r>
    </w:p>
    <w:p w14:paraId="5061DC14">
      <w:pPr>
        <w:spacing w:line="240" w:lineRule="auto"/>
        <w:jc w:val="both"/>
      </w:pPr>
      <w:r>
        <w:rPr>
          <w:rFonts w:ascii="宋体" w:hAnsi="宋体" w:eastAsia="宋体" w:cs="宋体"/>
          <w:sz w:val="32"/>
        </w:rPr>
        <w:t>D.提高车速</w:t>
      </w:r>
    </w:p>
    <w:p w14:paraId="1536A5C5">
      <w:pPr>
        <w:spacing w:line="240" w:lineRule="auto"/>
        <w:jc w:val="both"/>
      </w:pPr>
    </w:p>
    <w:p w14:paraId="61DC8C5D">
      <w:pPr>
        <w:spacing w:line="240" w:lineRule="auto"/>
        <w:jc w:val="both"/>
      </w:pPr>
    </w:p>
    <w:p w14:paraId="20CF1C5D">
      <w:pPr>
        <w:spacing w:line="240" w:lineRule="auto"/>
        <w:jc w:val="both"/>
      </w:pPr>
      <w:r>
        <w:rPr>
          <w:rFonts w:ascii="宋体" w:hAnsi="宋体" w:eastAsia="宋体" w:cs="宋体"/>
          <w:sz w:val="32"/>
        </w:rPr>
        <w:t>180.机动车驶离高速公路时，应当开启（   ），驶入减速车道，降低车速后驶离。</w:t>
      </w:r>
    </w:p>
    <w:p w14:paraId="7CB7376B">
      <w:pPr>
        <w:spacing w:line="240" w:lineRule="auto"/>
        <w:jc w:val="both"/>
      </w:pPr>
      <w:r>
        <w:rPr>
          <w:rFonts w:ascii="宋体" w:hAnsi="宋体" w:eastAsia="宋体" w:cs="宋体"/>
          <w:sz w:val="32"/>
        </w:rPr>
        <w:t>A.左转向灯</w:t>
      </w:r>
    </w:p>
    <w:p w14:paraId="2CF45F48">
      <w:pPr>
        <w:spacing w:line="240" w:lineRule="auto"/>
        <w:jc w:val="both"/>
      </w:pPr>
      <w:r>
        <w:rPr>
          <w:rFonts w:ascii="宋体" w:hAnsi="宋体" w:eastAsia="宋体" w:cs="宋体"/>
          <w:sz w:val="32"/>
        </w:rPr>
        <w:t>B.右转向灯</w:t>
      </w:r>
    </w:p>
    <w:p w14:paraId="11611206">
      <w:pPr>
        <w:spacing w:line="240" w:lineRule="auto"/>
        <w:jc w:val="both"/>
      </w:pPr>
      <w:r>
        <w:rPr>
          <w:rFonts w:ascii="宋体" w:hAnsi="宋体" w:eastAsia="宋体" w:cs="宋体"/>
          <w:sz w:val="32"/>
        </w:rPr>
        <w:t>C.危险报警闪光灯</w:t>
      </w:r>
    </w:p>
    <w:p w14:paraId="7635A886">
      <w:pPr>
        <w:spacing w:line="240" w:lineRule="auto"/>
        <w:jc w:val="both"/>
      </w:pPr>
      <w:r>
        <w:rPr>
          <w:rFonts w:ascii="宋体" w:hAnsi="宋体" w:eastAsia="宋体" w:cs="宋体"/>
          <w:sz w:val="32"/>
        </w:rPr>
        <w:t>D.前照灯</w:t>
      </w:r>
    </w:p>
    <w:p w14:paraId="74D5837B">
      <w:pPr>
        <w:spacing w:line="240" w:lineRule="auto"/>
        <w:jc w:val="both"/>
      </w:pPr>
    </w:p>
    <w:p w14:paraId="622B9A7D">
      <w:pPr>
        <w:spacing w:line="240" w:lineRule="auto"/>
        <w:jc w:val="both"/>
      </w:pPr>
    </w:p>
    <w:p w14:paraId="4A4CEFAA">
      <w:pPr>
        <w:spacing w:line="240" w:lineRule="auto"/>
        <w:jc w:val="both"/>
      </w:pPr>
      <w:r>
        <w:rPr>
          <w:rFonts w:ascii="宋体" w:hAnsi="宋体" w:eastAsia="宋体" w:cs="宋体"/>
          <w:sz w:val="32"/>
        </w:rPr>
        <w:t>181.违法行为人对治安管理处罚不服的，可以（   ）。</w:t>
      </w:r>
    </w:p>
    <w:p w14:paraId="15AC0F1C">
      <w:pPr>
        <w:spacing w:line="240" w:lineRule="auto"/>
        <w:jc w:val="both"/>
      </w:pPr>
      <w:r>
        <w:rPr>
          <w:rFonts w:ascii="宋体" w:hAnsi="宋体" w:eastAsia="宋体" w:cs="宋体"/>
          <w:sz w:val="32"/>
        </w:rPr>
        <w:t>A.要求听证</w:t>
      </w:r>
    </w:p>
    <w:p w14:paraId="26BDA6E9">
      <w:pPr>
        <w:spacing w:line="240" w:lineRule="auto"/>
        <w:jc w:val="both"/>
      </w:pPr>
      <w:r>
        <w:rPr>
          <w:rFonts w:ascii="宋体" w:hAnsi="宋体" w:eastAsia="宋体" w:cs="宋体"/>
          <w:sz w:val="32"/>
        </w:rPr>
        <w:t>B.先申请行政复议，对行政复议决定不服再提起行政诉讼</w:t>
      </w:r>
    </w:p>
    <w:p w14:paraId="5949B944">
      <w:pPr>
        <w:spacing w:line="240" w:lineRule="auto"/>
        <w:jc w:val="both"/>
      </w:pPr>
      <w:r>
        <w:rPr>
          <w:rFonts w:ascii="宋体" w:hAnsi="宋体" w:eastAsia="宋体" w:cs="宋体"/>
          <w:sz w:val="32"/>
        </w:rPr>
        <w:t>C.申请行政复议或者提起行政诉讼</w:t>
      </w:r>
    </w:p>
    <w:p w14:paraId="6056F18B">
      <w:pPr>
        <w:spacing w:line="240" w:lineRule="auto"/>
        <w:jc w:val="both"/>
      </w:pPr>
      <w:r>
        <w:rPr>
          <w:rFonts w:ascii="宋体" w:hAnsi="宋体" w:eastAsia="宋体" w:cs="宋体"/>
          <w:sz w:val="32"/>
        </w:rPr>
        <w:t>D.申请暂缓执行</w:t>
      </w:r>
    </w:p>
    <w:p w14:paraId="43AC3F52">
      <w:pPr>
        <w:spacing w:line="240" w:lineRule="auto"/>
        <w:jc w:val="both"/>
      </w:pPr>
    </w:p>
    <w:p w14:paraId="70F52D1A">
      <w:pPr>
        <w:spacing w:line="240" w:lineRule="auto"/>
        <w:jc w:val="both"/>
      </w:pPr>
    </w:p>
    <w:p w14:paraId="000F874D">
      <w:pPr>
        <w:spacing w:line="240" w:lineRule="auto"/>
        <w:jc w:val="both"/>
      </w:pPr>
      <w:r>
        <w:rPr>
          <w:rFonts w:ascii="宋体" w:hAnsi="宋体" w:eastAsia="宋体" w:cs="宋体"/>
          <w:sz w:val="32"/>
        </w:rPr>
        <w:t>182.下列调查取证方式中，需要审批的是（   ）。</w:t>
      </w:r>
    </w:p>
    <w:p w14:paraId="6E75F16F">
      <w:pPr>
        <w:spacing w:line="240" w:lineRule="auto"/>
        <w:jc w:val="both"/>
      </w:pPr>
      <w:r>
        <w:rPr>
          <w:rFonts w:ascii="宋体" w:hAnsi="宋体" w:eastAsia="宋体" w:cs="宋体"/>
          <w:sz w:val="32"/>
        </w:rPr>
        <w:t>A.抽样取证</w:t>
      </w:r>
    </w:p>
    <w:p w14:paraId="137618D6">
      <w:pPr>
        <w:spacing w:line="240" w:lineRule="auto"/>
        <w:jc w:val="both"/>
      </w:pPr>
      <w:r>
        <w:rPr>
          <w:rFonts w:ascii="宋体" w:hAnsi="宋体" w:eastAsia="宋体" w:cs="宋体"/>
          <w:sz w:val="32"/>
        </w:rPr>
        <w:t>B.重新鉴定</w:t>
      </w:r>
    </w:p>
    <w:p w14:paraId="50A207A6">
      <w:pPr>
        <w:spacing w:line="240" w:lineRule="auto"/>
        <w:jc w:val="both"/>
      </w:pPr>
      <w:r>
        <w:rPr>
          <w:rFonts w:ascii="宋体" w:hAnsi="宋体" w:eastAsia="宋体" w:cs="宋体"/>
          <w:sz w:val="32"/>
        </w:rPr>
        <w:t>C.扣押</w:t>
      </w:r>
    </w:p>
    <w:p w14:paraId="26A142A7">
      <w:pPr>
        <w:spacing w:line="240" w:lineRule="auto"/>
        <w:jc w:val="both"/>
      </w:pPr>
      <w:r>
        <w:rPr>
          <w:rFonts w:ascii="宋体" w:hAnsi="宋体" w:eastAsia="宋体" w:cs="宋体"/>
          <w:sz w:val="32"/>
        </w:rPr>
        <w:t>D.勘验</w:t>
      </w:r>
    </w:p>
    <w:p w14:paraId="49136D68">
      <w:pPr>
        <w:spacing w:line="240" w:lineRule="auto"/>
        <w:jc w:val="both"/>
      </w:pPr>
    </w:p>
    <w:p w14:paraId="3F1E855D">
      <w:pPr>
        <w:spacing w:line="240" w:lineRule="auto"/>
        <w:jc w:val="both"/>
      </w:pPr>
    </w:p>
    <w:p w14:paraId="08264982">
      <w:pPr>
        <w:spacing w:line="240" w:lineRule="auto"/>
        <w:jc w:val="both"/>
      </w:pPr>
      <w:r>
        <w:rPr>
          <w:rFonts w:ascii="宋体" w:hAnsi="宋体" w:eastAsia="宋体" w:cs="宋体"/>
          <w:sz w:val="32"/>
        </w:rPr>
        <w:t>183.公安机关无权决定采用的刑事强制措施是（   ）。</w:t>
      </w:r>
    </w:p>
    <w:p w14:paraId="0688996D">
      <w:pPr>
        <w:spacing w:line="240" w:lineRule="auto"/>
        <w:jc w:val="both"/>
      </w:pPr>
      <w:r>
        <w:rPr>
          <w:rFonts w:ascii="宋体" w:hAnsi="宋体" w:eastAsia="宋体" w:cs="宋体"/>
          <w:sz w:val="32"/>
        </w:rPr>
        <w:t>A.拘留</w:t>
      </w:r>
    </w:p>
    <w:p w14:paraId="0E88AC29">
      <w:pPr>
        <w:spacing w:line="240" w:lineRule="auto"/>
        <w:jc w:val="both"/>
      </w:pPr>
      <w:r>
        <w:rPr>
          <w:rFonts w:ascii="宋体" w:hAnsi="宋体" w:eastAsia="宋体" w:cs="宋体"/>
          <w:sz w:val="32"/>
        </w:rPr>
        <w:t>B.逮捕</w:t>
      </w:r>
    </w:p>
    <w:p w14:paraId="744A5169">
      <w:pPr>
        <w:spacing w:line="240" w:lineRule="auto"/>
        <w:jc w:val="both"/>
      </w:pPr>
      <w:r>
        <w:rPr>
          <w:rFonts w:ascii="宋体" w:hAnsi="宋体" w:eastAsia="宋体" w:cs="宋体"/>
          <w:sz w:val="32"/>
        </w:rPr>
        <w:t>C.监视居住</w:t>
      </w:r>
    </w:p>
    <w:p w14:paraId="21EC577D">
      <w:pPr>
        <w:spacing w:line="240" w:lineRule="auto"/>
        <w:jc w:val="both"/>
      </w:pPr>
      <w:r>
        <w:rPr>
          <w:rFonts w:ascii="宋体" w:hAnsi="宋体" w:eastAsia="宋体" w:cs="宋体"/>
          <w:sz w:val="32"/>
        </w:rPr>
        <w:t>D.取保候审</w:t>
      </w:r>
    </w:p>
    <w:p w14:paraId="0B44B7EE">
      <w:pPr>
        <w:spacing w:line="240" w:lineRule="auto"/>
        <w:jc w:val="both"/>
      </w:pPr>
    </w:p>
    <w:p w14:paraId="6FAB4A8E">
      <w:pPr>
        <w:spacing w:line="240" w:lineRule="auto"/>
        <w:jc w:val="both"/>
      </w:pPr>
    </w:p>
    <w:p w14:paraId="6E0D1656">
      <w:pPr>
        <w:spacing w:line="240" w:lineRule="auto"/>
        <w:jc w:val="both"/>
      </w:pPr>
    </w:p>
    <w:p w14:paraId="2AC6EB31">
      <w:pPr>
        <w:spacing w:line="240" w:lineRule="auto"/>
        <w:jc w:val="both"/>
      </w:pPr>
      <w:r>
        <w:rPr>
          <w:rFonts w:ascii="宋体" w:hAnsi="宋体" w:eastAsia="宋体" w:cs="宋体"/>
          <w:sz w:val="32"/>
        </w:rPr>
        <w:t>184.机动车在没有交通标志、标线的道路上，应当（   ）。</w:t>
      </w:r>
    </w:p>
    <w:p w14:paraId="2B365FAE">
      <w:pPr>
        <w:spacing w:line="240" w:lineRule="auto"/>
        <w:jc w:val="both"/>
      </w:pPr>
      <w:r>
        <w:rPr>
          <w:rFonts w:ascii="宋体" w:hAnsi="宋体" w:eastAsia="宋体" w:cs="宋体"/>
          <w:sz w:val="32"/>
        </w:rPr>
        <w:t>A.在确保安全、畅通的原则下通行</w:t>
      </w:r>
    </w:p>
    <w:p w14:paraId="1F9B4E62">
      <w:pPr>
        <w:spacing w:line="240" w:lineRule="auto"/>
        <w:jc w:val="both"/>
      </w:pPr>
      <w:r>
        <w:rPr>
          <w:rFonts w:ascii="宋体" w:hAnsi="宋体" w:eastAsia="宋体" w:cs="宋体"/>
          <w:sz w:val="32"/>
        </w:rPr>
        <w:t>B.加速行驶</w:t>
      </w:r>
    </w:p>
    <w:p w14:paraId="4765C0E8">
      <w:pPr>
        <w:spacing w:line="240" w:lineRule="auto"/>
        <w:jc w:val="both"/>
      </w:pPr>
      <w:r>
        <w:rPr>
          <w:rFonts w:ascii="宋体" w:hAnsi="宋体" w:eastAsia="宋体" w:cs="宋体"/>
          <w:sz w:val="32"/>
        </w:rPr>
        <w:t>C.停车观察周围情况后行驶</w:t>
      </w:r>
    </w:p>
    <w:p w14:paraId="780F291A">
      <w:pPr>
        <w:spacing w:line="240" w:lineRule="auto"/>
        <w:jc w:val="both"/>
      </w:pPr>
      <w:r>
        <w:rPr>
          <w:rFonts w:ascii="宋体" w:hAnsi="宋体" w:eastAsia="宋体" w:cs="宋体"/>
          <w:sz w:val="32"/>
        </w:rPr>
        <w:t>D.随意行驶</w:t>
      </w:r>
    </w:p>
    <w:p w14:paraId="0064E102">
      <w:pPr>
        <w:spacing w:line="240" w:lineRule="auto"/>
        <w:jc w:val="both"/>
      </w:pPr>
    </w:p>
    <w:p w14:paraId="61AC0AB5">
      <w:pPr>
        <w:spacing w:line="240" w:lineRule="auto"/>
        <w:jc w:val="both"/>
      </w:pPr>
    </w:p>
    <w:p w14:paraId="01385D8E">
      <w:pPr>
        <w:spacing w:line="240" w:lineRule="auto"/>
        <w:jc w:val="both"/>
      </w:pPr>
      <w:r>
        <w:rPr>
          <w:rFonts w:ascii="宋体" w:hAnsi="宋体" w:eastAsia="宋体" w:cs="宋体"/>
          <w:sz w:val="32"/>
        </w:rPr>
        <w:t>185.机动车通过有交通信号的铁路道口时，应当（   ）通行。</w:t>
      </w:r>
    </w:p>
    <w:p w14:paraId="2750E7F0">
      <w:pPr>
        <w:spacing w:line="240" w:lineRule="auto"/>
        <w:jc w:val="both"/>
      </w:pPr>
      <w:r>
        <w:rPr>
          <w:rFonts w:ascii="宋体" w:hAnsi="宋体" w:eastAsia="宋体" w:cs="宋体"/>
          <w:sz w:val="32"/>
        </w:rPr>
        <w:t>A.以正常速度</w:t>
      </w:r>
    </w:p>
    <w:p w14:paraId="23B7D219">
      <w:pPr>
        <w:spacing w:line="240" w:lineRule="auto"/>
        <w:jc w:val="both"/>
      </w:pPr>
      <w:r>
        <w:rPr>
          <w:rFonts w:ascii="宋体" w:hAnsi="宋体" w:eastAsia="宋体" w:cs="宋体"/>
          <w:sz w:val="32"/>
        </w:rPr>
        <w:t>B.保持安全车速</w:t>
      </w:r>
    </w:p>
    <w:p w14:paraId="5023C253">
      <w:pPr>
        <w:spacing w:line="240" w:lineRule="auto"/>
        <w:jc w:val="both"/>
      </w:pPr>
      <w:r>
        <w:rPr>
          <w:rFonts w:ascii="宋体" w:hAnsi="宋体" w:eastAsia="宋体" w:cs="宋体"/>
          <w:sz w:val="32"/>
        </w:rPr>
        <w:t>C.按照交通信号</w:t>
      </w:r>
    </w:p>
    <w:p w14:paraId="5EE2BB4A">
      <w:pPr>
        <w:spacing w:line="240" w:lineRule="auto"/>
        <w:jc w:val="both"/>
      </w:pPr>
      <w:r>
        <w:rPr>
          <w:rFonts w:ascii="宋体" w:hAnsi="宋体" w:eastAsia="宋体" w:cs="宋体"/>
          <w:sz w:val="32"/>
        </w:rPr>
        <w:t>D.尽快加速</w:t>
      </w:r>
    </w:p>
    <w:p w14:paraId="4D5CCCF9">
      <w:pPr>
        <w:spacing w:line="240" w:lineRule="auto"/>
        <w:jc w:val="both"/>
      </w:pPr>
    </w:p>
    <w:p w14:paraId="459A5D65">
      <w:pPr>
        <w:spacing w:line="240" w:lineRule="auto"/>
        <w:jc w:val="both"/>
      </w:pPr>
    </w:p>
    <w:p w14:paraId="02363471">
      <w:pPr>
        <w:spacing w:line="240" w:lineRule="auto"/>
        <w:jc w:val="both"/>
      </w:pPr>
      <w:r>
        <w:rPr>
          <w:rFonts w:ascii="宋体" w:hAnsi="宋体" w:eastAsia="宋体" w:cs="宋体"/>
          <w:sz w:val="32"/>
        </w:rPr>
        <w:t>186.机动车在高速公路上发生故障时，警告标志应当设置在故障车来车方向______（   ）以外。</w:t>
      </w:r>
    </w:p>
    <w:p w14:paraId="1D2831D7">
      <w:pPr>
        <w:spacing w:line="240" w:lineRule="auto"/>
        <w:jc w:val="both"/>
      </w:pPr>
      <w:r>
        <w:rPr>
          <w:rFonts w:ascii="宋体" w:hAnsi="宋体" w:eastAsia="宋体" w:cs="宋体"/>
          <w:sz w:val="32"/>
        </w:rPr>
        <w:t>A.30米</w:t>
      </w:r>
    </w:p>
    <w:p w14:paraId="72DD30C4">
      <w:pPr>
        <w:spacing w:line="240" w:lineRule="auto"/>
        <w:jc w:val="both"/>
      </w:pPr>
      <w:r>
        <w:rPr>
          <w:rFonts w:ascii="宋体" w:hAnsi="宋体" w:eastAsia="宋体" w:cs="宋体"/>
          <w:sz w:val="32"/>
        </w:rPr>
        <w:t>B.50米</w:t>
      </w:r>
    </w:p>
    <w:p w14:paraId="63251F38">
      <w:pPr>
        <w:spacing w:line="240" w:lineRule="auto"/>
        <w:jc w:val="both"/>
      </w:pPr>
      <w:r>
        <w:rPr>
          <w:rFonts w:ascii="宋体" w:hAnsi="宋体" w:eastAsia="宋体" w:cs="宋体"/>
          <w:sz w:val="32"/>
        </w:rPr>
        <w:t>C.100米</w:t>
      </w:r>
    </w:p>
    <w:p w14:paraId="252E3EA5">
      <w:pPr>
        <w:spacing w:line="240" w:lineRule="auto"/>
        <w:jc w:val="both"/>
      </w:pPr>
      <w:r>
        <w:rPr>
          <w:rFonts w:ascii="宋体" w:hAnsi="宋体" w:eastAsia="宋体" w:cs="宋体"/>
          <w:sz w:val="32"/>
        </w:rPr>
        <w:t>D.150米</w:t>
      </w:r>
    </w:p>
    <w:p w14:paraId="49EFCEB8">
      <w:pPr>
        <w:spacing w:line="240" w:lineRule="auto"/>
        <w:jc w:val="both"/>
      </w:pPr>
    </w:p>
    <w:p w14:paraId="7D8C83EE">
      <w:pPr>
        <w:spacing w:line="240" w:lineRule="auto"/>
        <w:jc w:val="both"/>
      </w:pPr>
    </w:p>
    <w:p w14:paraId="34138FF4">
      <w:pPr>
        <w:spacing w:line="240" w:lineRule="auto"/>
        <w:jc w:val="both"/>
      </w:pPr>
      <w:r>
        <w:rPr>
          <w:rFonts w:ascii="宋体" w:hAnsi="宋体" w:eastAsia="宋体" w:cs="宋体"/>
          <w:sz w:val="32"/>
        </w:rPr>
        <w:t>187.以借款条中的签名笔迹证明案件事实时，该借款条属于（   ）。</w:t>
      </w:r>
    </w:p>
    <w:p w14:paraId="5C78BDA4">
      <w:pPr>
        <w:spacing w:line="240" w:lineRule="auto"/>
        <w:jc w:val="both"/>
      </w:pPr>
      <w:r>
        <w:rPr>
          <w:rFonts w:ascii="宋体" w:hAnsi="宋体" w:eastAsia="宋体" w:cs="宋体"/>
          <w:sz w:val="32"/>
        </w:rPr>
        <w:t>A.书证</w:t>
      </w:r>
    </w:p>
    <w:p w14:paraId="327CA8E4">
      <w:pPr>
        <w:spacing w:line="240" w:lineRule="auto"/>
        <w:jc w:val="both"/>
      </w:pPr>
      <w:r>
        <w:rPr>
          <w:rFonts w:ascii="宋体" w:hAnsi="宋体" w:eastAsia="宋体" w:cs="宋体"/>
          <w:sz w:val="32"/>
        </w:rPr>
        <w:t>B.物证</w:t>
      </w:r>
    </w:p>
    <w:p w14:paraId="4AE6E708">
      <w:pPr>
        <w:spacing w:line="240" w:lineRule="auto"/>
        <w:jc w:val="both"/>
      </w:pPr>
      <w:r>
        <w:rPr>
          <w:rFonts w:ascii="宋体" w:hAnsi="宋体" w:eastAsia="宋体" w:cs="宋体"/>
          <w:sz w:val="32"/>
        </w:rPr>
        <w:t>C.当事人陈述</w:t>
      </w:r>
    </w:p>
    <w:p w14:paraId="22CAAEE5">
      <w:pPr>
        <w:spacing w:line="240" w:lineRule="auto"/>
        <w:jc w:val="both"/>
      </w:pPr>
      <w:r>
        <w:rPr>
          <w:rFonts w:ascii="宋体" w:hAnsi="宋体" w:eastAsia="宋体" w:cs="宋体"/>
          <w:sz w:val="32"/>
        </w:rPr>
        <w:t>D.鉴定结论</w:t>
      </w:r>
    </w:p>
    <w:p w14:paraId="4FAD1007">
      <w:pPr>
        <w:spacing w:line="240" w:lineRule="auto"/>
        <w:jc w:val="both"/>
      </w:pPr>
    </w:p>
    <w:p w14:paraId="6FFC5D27">
      <w:pPr>
        <w:spacing w:line="240" w:lineRule="auto"/>
        <w:jc w:val="both"/>
      </w:pPr>
    </w:p>
    <w:p w14:paraId="7C8DEF45">
      <w:pPr>
        <w:spacing w:line="240" w:lineRule="auto"/>
        <w:jc w:val="both"/>
      </w:pPr>
      <w:r>
        <w:rPr>
          <w:rFonts w:ascii="宋体" w:hAnsi="宋体" w:eastAsia="宋体" w:cs="宋体"/>
          <w:sz w:val="32"/>
        </w:rPr>
        <w:t>188.（   ）是我国《宪法》明确规定的社会主义法治的基本原则。</w:t>
      </w:r>
    </w:p>
    <w:p w14:paraId="7CC5D50B">
      <w:pPr>
        <w:spacing w:line="240" w:lineRule="auto"/>
        <w:jc w:val="both"/>
      </w:pPr>
      <w:r>
        <w:rPr>
          <w:rFonts w:ascii="宋体" w:hAnsi="宋体" w:eastAsia="宋体" w:cs="宋体"/>
          <w:sz w:val="32"/>
        </w:rPr>
        <w:t>A.法律面前人人平等</w:t>
      </w:r>
    </w:p>
    <w:p w14:paraId="1E3D94E3">
      <w:pPr>
        <w:spacing w:line="240" w:lineRule="auto"/>
        <w:jc w:val="both"/>
      </w:pPr>
      <w:r>
        <w:rPr>
          <w:rFonts w:ascii="宋体" w:hAnsi="宋体" w:eastAsia="宋体" w:cs="宋体"/>
          <w:sz w:val="32"/>
        </w:rPr>
        <w:t>B.树立和维护法律权威</w:t>
      </w:r>
    </w:p>
    <w:p w14:paraId="01A39AD0">
      <w:pPr>
        <w:spacing w:line="240" w:lineRule="auto"/>
        <w:jc w:val="both"/>
      </w:pPr>
      <w:r>
        <w:rPr>
          <w:rFonts w:ascii="宋体" w:hAnsi="宋体" w:eastAsia="宋体" w:cs="宋体"/>
          <w:sz w:val="32"/>
        </w:rPr>
        <w:t>C.宪法至上</w:t>
      </w:r>
    </w:p>
    <w:p w14:paraId="011492B1">
      <w:pPr>
        <w:spacing w:line="240" w:lineRule="auto"/>
        <w:jc w:val="both"/>
      </w:pPr>
      <w:r>
        <w:rPr>
          <w:rFonts w:ascii="宋体" w:hAnsi="宋体" w:eastAsia="宋体" w:cs="宋体"/>
          <w:sz w:val="32"/>
        </w:rPr>
        <w:t>D.坚持社会主义初级阶段理论</w:t>
      </w:r>
    </w:p>
    <w:p w14:paraId="0F84B75C">
      <w:pPr>
        <w:spacing w:line="240" w:lineRule="auto"/>
        <w:jc w:val="both"/>
      </w:pPr>
    </w:p>
    <w:p w14:paraId="2AD702FD">
      <w:pPr>
        <w:spacing w:line="240" w:lineRule="auto"/>
        <w:jc w:val="both"/>
      </w:pPr>
    </w:p>
    <w:p w14:paraId="54CDDA3B">
      <w:pPr>
        <w:spacing w:line="240" w:lineRule="auto"/>
        <w:jc w:val="both"/>
      </w:pPr>
      <w:r>
        <w:rPr>
          <w:rFonts w:ascii="宋体" w:hAnsi="宋体" w:eastAsia="宋体" w:cs="宋体"/>
          <w:sz w:val="32"/>
        </w:rPr>
        <w:t>189.被询问人确认笔录无误后，应当在询问笔录上（   ）。</w:t>
      </w:r>
    </w:p>
    <w:p w14:paraId="77FAEA68">
      <w:pPr>
        <w:spacing w:line="240" w:lineRule="auto"/>
        <w:jc w:val="both"/>
      </w:pPr>
      <w:r>
        <w:rPr>
          <w:rFonts w:ascii="宋体" w:hAnsi="宋体" w:eastAsia="宋体" w:cs="宋体"/>
          <w:sz w:val="32"/>
        </w:rPr>
        <w:t>A.逐页签名及捺指印</w:t>
      </w:r>
    </w:p>
    <w:p w14:paraId="279D23FD">
      <w:pPr>
        <w:spacing w:line="240" w:lineRule="auto"/>
        <w:jc w:val="both"/>
      </w:pPr>
      <w:r>
        <w:rPr>
          <w:rFonts w:ascii="宋体" w:hAnsi="宋体" w:eastAsia="宋体" w:cs="宋体"/>
          <w:sz w:val="32"/>
        </w:rPr>
        <w:t>B.末页签名或捺指印</w:t>
      </w:r>
    </w:p>
    <w:p w14:paraId="5D4C5446">
      <w:pPr>
        <w:spacing w:line="240" w:lineRule="auto"/>
        <w:jc w:val="both"/>
      </w:pPr>
      <w:r>
        <w:rPr>
          <w:rFonts w:ascii="宋体" w:hAnsi="宋体" w:eastAsia="宋体" w:cs="宋体"/>
          <w:sz w:val="32"/>
        </w:rPr>
        <w:t>C.逐页签名或捺指印</w:t>
      </w:r>
    </w:p>
    <w:p w14:paraId="17740322">
      <w:pPr>
        <w:spacing w:line="240" w:lineRule="auto"/>
        <w:jc w:val="both"/>
      </w:pPr>
      <w:r>
        <w:rPr>
          <w:rFonts w:ascii="宋体" w:hAnsi="宋体" w:eastAsia="宋体" w:cs="宋体"/>
          <w:sz w:val="32"/>
        </w:rPr>
        <w:t>D.末页签名及捺指印</w:t>
      </w:r>
    </w:p>
    <w:p w14:paraId="42D4462E">
      <w:pPr>
        <w:spacing w:line="240" w:lineRule="auto"/>
        <w:jc w:val="both"/>
      </w:pPr>
    </w:p>
    <w:p w14:paraId="6A325E93">
      <w:pPr>
        <w:spacing w:line="240" w:lineRule="auto"/>
        <w:jc w:val="both"/>
      </w:pPr>
    </w:p>
    <w:p w14:paraId="4663E2F9">
      <w:pPr>
        <w:spacing w:line="240" w:lineRule="auto"/>
        <w:jc w:val="both"/>
      </w:pPr>
      <w:r>
        <w:rPr>
          <w:rFonts w:ascii="宋体" w:hAnsi="宋体" w:eastAsia="宋体" w:cs="宋体"/>
          <w:sz w:val="32"/>
        </w:rPr>
        <w:t>190.违法嫌疑人或者被侵害人对鉴定意见有异议的，可以在（   ）内提出重新鉴定的申请，经公安机关审查批准后，进行重新鉴定。</w:t>
      </w:r>
    </w:p>
    <w:p w14:paraId="2E77714B">
      <w:pPr>
        <w:spacing w:line="240" w:lineRule="auto"/>
        <w:jc w:val="both"/>
      </w:pPr>
      <w:r>
        <w:rPr>
          <w:rFonts w:ascii="宋体" w:hAnsi="宋体" w:eastAsia="宋体" w:cs="宋体"/>
          <w:sz w:val="32"/>
        </w:rPr>
        <w:t>A.3日</w:t>
      </w:r>
    </w:p>
    <w:p w14:paraId="33F928F8">
      <w:pPr>
        <w:spacing w:line="240" w:lineRule="auto"/>
        <w:jc w:val="both"/>
      </w:pPr>
      <w:r>
        <w:rPr>
          <w:rFonts w:ascii="宋体" w:hAnsi="宋体" w:eastAsia="宋体" w:cs="宋体"/>
          <w:sz w:val="32"/>
        </w:rPr>
        <w:t>B.5日</w:t>
      </w:r>
    </w:p>
    <w:p w14:paraId="414FAB15">
      <w:pPr>
        <w:spacing w:line="240" w:lineRule="auto"/>
        <w:jc w:val="both"/>
      </w:pPr>
      <w:r>
        <w:rPr>
          <w:rFonts w:ascii="宋体" w:hAnsi="宋体" w:eastAsia="宋体" w:cs="宋体"/>
          <w:sz w:val="32"/>
        </w:rPr>
        <w:t>C.7日</w:t>
      </w:r>
    </w:p>
    <w:p w14:paraId="4FE4574E">
      <w:pPr>
        <w:spacing w:line="240" w:lineRule="auto"/>
        <w:jc w:val="both"/>
      </w:pPr>
      <w:r>
        <w:rPr>
          <w:rFonts w:ascii="宋体" w:hAnsi="宋体" w:eastAsia="宋体" w:cs="宋体"/>
          <w:sz w:val="32"/>
        </w:rPr>
        <w:t>D.10日</w:t>
      </w:r>
    </w:p>
    <w:p w14:paraId="12296496">
      <w:pPr>
        <w:spacing w:line="240" w:lineRule="auto"/>
        <w:jc w:val="both"/>
      </w:pPr>
    </w:p>
    <w:p w14:paraId="51420699">
      <w:pPr>
        <w:spacing w:line="240" w:lineRule="auto"/>
        <w:jc w:val="both"/>
      </w:pPr>
    </w:p>
    <w:p w14:paraId="5681B344">
      <w:pPr>
        <w:spacing w:line="240" w:lineRule="auto"/>
        <w:jc w:val="both"/>
      </w:pPr>
      <w:r>
        <w:rPr>
          <w:rFonts w:ascii="宋体" w:hAnsi="宋体" w:eastAsia="宋体" w:cs="宋体"/>
          <w:sz w:val="32"/>
        </w:rPr>
        <w:t>191.行政许可采取统一办理或者联合办理、集中办理的，办理的时间最长不得超过（   ）。</w:t>
      </w:r>
    </w:p>
    <w:p w14:paraId="09062A6F">
      <w:pPr>
        <w:spacing w:line="240" w:lineRule="auto"/>
        <w:jc w:val="both"/>
      </w:pPr>
      <w:r>
        <w:rPr>
          <w:rFonts w:ascii="宋体" w:hAnsi="宋体" w:eastAsia="宋体" w:cs="宋体"/>
          <w:sz w:val="32"/>
        </w:rPr>
        <w:t>A.25日</w:t>
      </w:r>
    </w:p>
    <w:p w14:paraId="0F0347B9">
      <w:pPr>
        <w:spacing w:line="240" w:lineRule="auto"/>
        <w:jc w:val="both"/>
      </w:pPr>
      <w:r>
        <w:rPr>
          <w:rFonts w:ascii="宋体" w:hAnsi="宋体" w:eastAsia="宋体" w:cs="宋体"/>
          <w:sz w:val="32"/>
        </w:rPr>
        <w:t>B.30日</w:t>
      </w:r>
    </w:p>
    <w:p w14:paraId="422D4E64">
      <w:pPr>
        <w:spacing w:line="240" w:lineRule="auto"/>
        <w:jc w:val="both"/>
      </w:pPr>
      <w:r>
        <w:rPr>
          <w:rFonts w:ascii="宋体" w:hAnsi="宋体" w:eastAsia="宋体" w:cs="宋体"/>
          <w:sz w:val="32"/>
        </w:rPr>
        <w:t>C.45日</w:t>
      </w:r>
    </w:p>
    <w:p w14:paraId="5270D2C9">
      <w:pPr>
        <w:spacing w:line="240" w:lineRule="auto"/>
        <w:jc w:val="both"/>
      </w:pPr>
      <w:r>
        <w:rPr>
          <w:rFonts w:ascii="宋体" w:hAnsi="宋体" w:eastAsia="宋体" w:cs="宋体"/>
          <w:sz w:val="32"/>
        </w:rPr>
        <w:t>D.60日</w:t>
      </w:r>
    </w:p>
    <w:p w14:paraId="4D11D7BC">
      <w:pPr>
        <w:spacing w:line="240" w:lineRule="auto"/>
        <w:jc w:val="both"/>
      </w:pPr>
    </w:p>
    <w:p w14:paraId="6D27A792">
      <w:pPr>
        <w:spacing w:line="240" w:lineRule="auto"/>
        <w:jc w:val="both"/>
      </w:pPr>
    </w:p>
    <w:p w14:paraId="035B0851">
      <w:pPr>
        <w:spacing w:line="240" w:lineRule="auto"/>
        <w:jc w:val="both"/>
      </w:pPr>
      <w:r>
        <w:rPr>
          <w:rFonts w:ascii="宋体" w:hAnsi="宋体" w:eastAsia="宋体" w:cs="宋体"/>
          <w:sz w:val="32"/>
        </w:rPr>
        <w:t>192.公交车以外的机动车在公共汽车站（   ）米以内的路段，不得停车。</w:t>
      </w:r>
    </w:p>
    <w:p w14:paraId="7775CDA2">
      <w:pPr>
        <w:spacing w:line="240" w:lineRule="auto"/>
        <w:jc w:val="both"/>
      </w:pPr>
      <w:r>
        <w:rPr>
          <w:rFonts w:ascii="宋体" w:hAnsi="宋体" w:eastAsia="宋体" w:cs="宋体"/>
          <w:sz w:val="32"/>
        </w:rPr>
        <w:t>A.30</w:t>
      </w:r>
    </w:p>
    <w:p w14:paraId="5C0855B4">
      <w:pPr>
        <w:spacing w:line="240" w:lineRule="auto"/>
        <w:jc w:val="both"/>
      </w:pPr>
      <w:r>
        <w:rPr>
          <w:rFonts w:ascii="宋体" w:hAnsi="宋体" w:eastAsia="宋体" w:cs="宋体"/>
          <w:sz w:val="32"/>
        </w:rPr>
        <w:t>B.40</w:t>
      </w:r>
    </w:p>
    <w:p w14:paraId="761B1BFE">
      <w:pPr>
        <w:spacing w:line="240" w:lineRule="auto"/>
        <w:jc w:val="both"/>
      </w:pPr>
      <w:r>
        <w:rPr>
          <w:rFonts w:ascii="宋体" w:hAnsi="宋体" w:eastAsia="宋体" w:cs="宋体"/>
          <w:sz w:val="32"/>
        </w:rPr>
        <w:t>C.50</w:t>
      </w:r>
    </w:p>
    <w:p w14:paraId="3F08A994">
      <w:pPr>
        <w:spacing w:line="240" w:lineRule="auto"/>
        <w:jc w:val="both"/>
      </w:pPr>
      <w:r>
        <w:rPr>
          <w:rFonts w:ascii="宋体" w:hAnsi="宋体" w:eastAsia="宋体" w:cs="宋体"/>
          <w:sz w:val="32"/>
        </w:rPr>
        <w:t>D.60</w:t>
      </w:r>
    </w:p>
    <w:p w14:paraId="6E683B5D">
      <w:pPr>
        <w:spacing w:line="240" w:lineRule="auto"/>
        <w:jc w:val="both"/>
      </w:pPr>
    </w:p>
    <w:p w14:paraId="1220EFE0">
      <w:pPr>
        <w:spacing w:line="240" w:lineRule="auto"/>
        <w:jc w:val="both"/>
      </w:pPr>
    </w:p>
    <w:p w14:paraId="54DFE3F9">
      <w:pPr>
        <w:spacing w:line="240" w:lineRule="auto"/>
        <w:jc w:val="both"/>
      </w:pPr>
      <w:r>
        <w:rPr>
          <w:rFonts w:ascii="宋体" w:hAnsi="宋体" w:eastAsia="宋体" w:cs="宋体"/>
          <w:sz w:val="32"/>
        </w:rPr>
        <w:t>193.公安机关对于被刑事拘留的人，除有碍侦查或者无法通知的情形以外，应当在（   ）以内把拘留的原因和羁押的处所通知被拘留人的家属或者他的所在单位。</w:t>
      </w:r>
    </w:p>
    <w:p w14:paraId="74AA82B0">
      <w:pPr>
        <w:spacing w:line="240" w:lineRule="auto"/>
        <w:jc w:val="both"/>
      </w:pPr>
      <w:r>
        <w:rPr>
          <w:rFonts w:ascii="宋体" w:hAnsi="宋体" w:eastAsia="宋体" w:cs="宋体"/>
          <w:sz w:val="32"/>
        </w:rPr>
        <w:t>A.12小时</w:t>
      </w:r>
    </w:p>
    <w:p w14:paraId="5D7056FF">
      <w:pPr>
        <w:spacing w:line="240" w:lineRule="auto"/>
        <w:jc w:val="both"/>
      </w:pPr>
      <w:r>
        <w:rPr>
          <w:rFonts w:ascii="宋体" w:hAnsi="宋体" w:eastAsia="宋体" w:cs="宋体"/>
          <w:sz w:val="32"/>
        </w:rPr>
        <w:t>B.24小时</w:t>
      </w:r>
    </w:p>
    <w:p w14:paraId="320411EB">
      <w:pPr>
        <w:spacing w:line="240" w:lineRule="auto"/>
        <w:jc w:val="both"/>
      </w:pPr>
      <w:r>
        <w:rPr>
          <w:rFonts w:ascii="宋体" w:hAnsi="宋体" w:eastAsia="宋体" w:cs="宋体"/>
          <w:sz w:val="32"/>
        </w:rPr>
        <w:t>C.48小时</w:t>
      </w:r>
    </w:p>
    <w:p w14:paraId="2BF37862">
      <w:pPr>
        <w:spacing w:line="240" w:lineRule="auto"/>
        <w:jc w:val="both"/>
      </w:pPr>
      <w:r>
        <w:rPr>
          <w:rFonts w:ascii="宋体" w:hAnsi="宋体" w:eastAsia="宋体" w:cs="宋体"/>
          <w:sz w:val="32"/>
        </w:rPr>
        <w:t>D.立即</w:t>
      </w:r>
    </w:p>
    <w:p w14:paraId="0DCBCCE5">
      <w:pPr>
        <w:spacing w:line="240" w:lineRule="auto"/>
        <w:jc w:val="both"/>
      </w:pPr>
    </w:p>
    <w:p w14:paraId="36AB047F">
      <w:pPr>
        <w:spacing w:line="240" w:lineRule="auto"/>
        <w:jc w:val="both"/>
      </w:pPr>
    </w:p>
    <w:p w14:paraId="0115516B">
      <w:pPr>
        <w:spacing w:line="240" w:lineRule="auto"/>
        <w:jc w:val="both"/>
      </w:pPr>
      <w:r>
        <w:rPr>
          <w:rFonts w:ascii="宋体" w:hAnsi="宋体" w:eastAsia="宋体" w:cs="宋体"/>
          <w:sz w:val="32"/>
        </w:rPr>
        <w:t>194.以下哪项措施不需要县级以上公安机关负责人批准？（   ）</w:t>
      </w:r>
    </w:p>
    <w:p w14:paraId="4A3E3E64">
      <w:pPr>
        <w:spacing w:line="240" w:lineRule="auto"/>
        <w:jc w:val="both"/>
      </w:pPr>
      <w:r>
        <w:rPr>
          <w:rFonts w:ascii="宋体" w:hAnsi="宋体" w:eastAsia="宋体" w:cs="宋体"/>
          <w:sz w:val="32"/>
        </w:rPr>
        <w:t>A.提请审查批准逮捕期限延长至1至4日</w:t>
      </w:r>
    </w:p>
    <w:p w14:paraId="4339555A">
      <w:pPr>
        <w:spacing w:line="240" w:lineRule="auto"/>
        <w:jc w:val="both"/>
      </w:pPr>
      <w:r>
        <w:rPr>
          <w:rFonts w:ascii="宋体" w:hAnsi="宋体" w:eastAsia="宋体" w:cs="宋体"/>
          <w:sz w:val="32"/>
        </w:rPr>
        <w:t>B.对不讲真实姓名、住址，身份不明的犯罪嫌疑人，拘留期限至查清身份起计算</w:t>
      </w:r>
    </w:p>
    <w:p w14:paraId="4D146C53">
      <w:pPr>
        <w:spacing w:line="240" w:lineRule="auto"/>
        <w:jc w:val="both"/>
      </w:pPr>
      <w:r>
        <w:rPr>
          <w:rFonts w:ascii="宋体" w:hAnsi="宋体" w:eastAsia="宋体" w:cs="宋体"/>
          <w:sz w:val="32"/>
        </w:rPr>
        <w:t>C.拘留后不予通知家属或单位</w:t>
      </w:r>
    </w:p>
    <w:p w14:paraId="2BDD6898">
      <w:pPr>
        <w:spacing w:line="240" w:lineRule="auto"/>
        <w:jc w:val="both"/>
      </w:pPr>
      <w:r>
        <w:rPr>
          <w:rFonts w:ascii="宋体" w:hAnsi="宋体" w:eastAsia="宋体" w:cs="宋体"/>
          <w:sz w:val="32"/>
        </w:rPr>
        <w:t>D.看守所签发《释放证明书》</w:t>
      </w:r>
    </w:p>
    <w:p w14:paraId="489367D3">
      <w:pPr>
        <w:spacing w:line="240" w:lineRule="auto"/>
        <w:jc w:val="both"/>
      </w:pPr>
    </w:p>
    <w:p w14:paraId="2C7F3ADB">
      <w:pPr>
        <w:spacing w:line="240" w:lineRule="auto"/>
        <w:jc w:val="both"/>
      </w:pPr>
    </w:p>
    <w:p w14:paraId="031CF28C">
      <w:pPr>
        <w:spacing w:line="240" w:lineRule="auto"/>
        <w:jc w:val="both"/>
      </w:pPr>
      <w:r>
        <w:rPr>
          <w:rFonts w:ascii="宋体" w:hAnsi="宋体" w:eastAsia="宋体" w:cs="宋体"/>
          <w:sz w:val="32"/>
        </w:rPr>
        <w:t>195.一般情况下，非机动车信号红灯亮时，在不影响其他车辆和行人的情况下，（   ）的非机动车可以继续通行。</w:t>
      </w:r>
    </w:p>
    <w:p w14:paraId="4CF4203D">
      <w:pPr>
        <w:spacing w:line="240" w:lineRule="auto"/>
        <w:jc w:val="both"/>
      </w:pPr>
      <w:r>
        <w:rPr>
          <w:rFonts w:ascii="宋体" w:hAnsi="宋体" w:eastAsia="宋体" w:cs="宋体"/>
          <w:sz w:val="32"/>
        </w:rPr>
        <w:t>A.丁字路口转弯</w:t>
      </w:r>
    </w:p>
    <w:p w14:paraId="7A2A6A7B">
      <w:pPr>
        <w:spacing w:line="240" w:lineRule="auto"/>
        <w:jc w:val="both"/>
      </w:pPr>
      <w:r>
        <w:rPr>
          <w:rFonts w:ascii="宋体" w:hAnsi="宋体" w:eastAsia="宋体" w:cs="宋体"/>
          <w:sz w:val="32"/>
        </w:rPr>
        <w:t>B.右转弯</w:t>
      </w:r>
    </w:p>
    <w:p w14:paraId="244088E1">
      <w:pPr>
        <w:spacing w:line="240" w:lineRule="auto"/>
        <w:jc w:val="both"/>
      </w:pPr>
      <w:r>
        <w:rPr>
          <w:rFonts w:ascii="宋体" w:hAnsi="宋体" w:eastAsia="宋体" w:cs="宋体"/>
          <w:sz w:val="32"/>
        </w:rPr>
        <w:t>C.左转弯</w:t>
      </w:r>
    </w:p>
    <w:p w14:paraId="0D44A7FC">
      <w:pPr>
        <w:spacing w:line="240" w:lineRule="auto"/>
        <w:jc w:val="both"/>
      </w:pPr>
      <w:r>
        <w:rPr>
          <w:rFonts w:ascii="宋体" w:hAnsi="宋体" w:eastAsia="宋体" w:cs="宋体"/>
          <w:sz w:val="32"/>
        </w:rPr>
        <w:t>D.直行</w:t>
      </w:r>
    </w:p>
    <w:p w14:paraId="3A41ED2D">
      <w:pPr>
        <w:spacing w:line="240" w:lineRule="auto"/>
        <w:jc w:val="both"/>
      </w:pPr>
    </w:p>
    <w:p w14:paraId="755A5F18">
      <w:pPr>
        <w:spacing w:line="240" w:lineRule="auto"/>
        <w:jc w:val="both"/>
      </w:pPr>
    </w:p>
    <w:p w14:paraId="16D2F2BF">
      <w:pPr>
        <w:spacing w:line="240" w:lineRule="auto"/>
        <w:jc w:val="both"/>
      </w:pPr>
      <w:r>
        <w:rPr>
          <w:rFonts w:ascii="宋体" w:hAnsi="宋体" w:eastAsia="宋体" w:cs="宋体"/>
          <w:sz w:val="32"/>
        </w:rPr>
        <w:t>196.李某家住某市A区，在该市B区吸食毒品后驾车返回，途经该市C区被C区公安机关查获。对该行政案件管辖说法正确的是（   ）。</w:t>
      </w:r>
    </w:p>
    <w:p w14:paraId="040B6647">
      <w:pPr>
        <w:spacing w:line="240" w:lineRule="auto"/>
        <w:jc w:val="both"/>
      </w:pPr>
      <w:r>
        <w:rPr>
          <w:rFonts w:ascii="宋体" w:hAnsi="宋体" w:eastAsia="宋体" w:cs="宋体"/>
          <w:sz w:val="32"/>
        </w:rPr>
        <w:t>A.应由A区公安机关管辖</w:t>
      </w:r>
    </w:p>
    <w:p w14:paraId="4D5A4759">
      <w:pPr>
        <w:spacing w:line="240" w:lineRule="auto"/>
        <w:jc w:val="both"/>
      </w:pPr>
      <w:r>
        <w:rPr>
          <w:rFonts w:ascii="宋体" w:hAnsi="宋体" w:eastAsia="宋体" w:cs="宋体"/>
          <w:sz w:val="32"/>
        </w:rPr>
        <w:t>B.应由B区公安机关管辖</w:t>
      </w:r>
    </w:p>
    <w:p w14:paraId="666DCE83">
      <w:pPr>
        <w:spacing w:line="240" w:lineRule="auto"/>
        <w:jc w:val="both"/>
      </w:pPr>
      <w:r>
        <w:rPr>
          <w:rFonts w:ascii="宋体" w:hAnsi="宋体" w:eastAsia="宋体" w:cs="宋体"/>
          <w:sz w:val="32"/>
        </w:rPr>
        <w:t>C.应由C区公安机关管辖</w:t>
      </w:r>
    </w:p>
    <w:p w14:paraId="1F532087">
      <w:pPr>
        <w:spacing w:line="240" w:lineRule="auto"/>
        <w:jc w:val="both"/>
      </w:pPr>
      <w:r>
        <w:rPr>
          <w:rFonts w:ascii="宋体" w:hAnsi="宋体" w:eastAsia="宋体" w:cs="宋体"/>
          <w:sz w:val="32"/>
        </w:rPr>
        <w:t>D.A、B、C区公安机关共同管辖</w:t>
      </w:r>
    </w:p>
    <w:p w14:paraId="0EFD9DCC">
      <w:pPr>
        <w:spacing w:line="240" w:lineRule="auto"/>
        <w:jc w:val="both"/>
      </w:pPr>
    </w:p>
    <w:p w14:paraId="3D80F09A">
      <w:pPr>
        <w:spacing w:line="240" w:lineRule="auto"/>
        <w:jc w:val="both"/>
      </w:pPr>
    </w:p>
    <w:p w14:paraId="214A4666">
      <w:pPr>
        <w:spacing w:line="240" w:lineRule="auto"/>
        <w:jc w:val="both"/>
      </w:pPr>
      <w:r>
        <w:rPr>
          <w:rFonts w:ascii="宋体" w:hAnsi="宋体" w:eastAsia="宋体" w:cs="宋体"/>
          <w:sz w:val="32"/>
        </w:rPr>
        <w:t>197.对被传唤的违法嫌疑人，公安机关应当及时询问查证，询问查证的时间不得超过8小时；案情复杂，违法行为依法可能适用（   ）处罚的，询问查证的时间不得超过24小时。</w:t>
      </w:r>
    </w:p>
    <w:p w14:paraId="25D8E2C6">
      <w:pPr>
        <w:spacing w:line="240" w:lineRule="auto"/>
        <w:jc w:val="both"/>
      </w:pPr>
      <w:r>
        <w:rPr>
          <w:rFonts w:ascii="宋体" w:hAnsi="宋体" w:eastAsia="宋体" w:cs="宋体"/>
          <w:sz w:val="32"/>
        </w:rPr>
        <w:t>A.警告</w:t>
      </w:r>
    </w:p>
    <w:p w14:paraId="70DD2765">
      <w:pPr>
        <w:spacing w:line="240" w:lineRule="auto"/>
        <w:jc w:val="both"/>
      </w:pPr>
      <w:r>
        <w:rPr>
          <w:rFonts w:ascii="宋体" w:hAnsi="宋体" w:eastAsia="宋体" w:cs="宋体"/>
          <w:sz w:val="32"/>
        </w:rPr>
        <w:t>B.罚款</w:t>
      </w:r>
    </w:p>
    <w:p w14:paraId="232A0811">
      <w:pPr>
        <w:spacing w:line="240" w:lineRule="auto"/>
        <w:jc w:val="both"/>
      </w:pPr>
      <w:r>
        <w:rPr>
          <w:rFonts w:ascii="宋体" w:hAnsi="宋体" w:eastAsia="宋体" w:cs="宋体"/>
          <w:sz w:val="32"/>
        </w:rPr>
        <w:t>C.行政拘留</w:t>
      </w:r>
    </w:p>
    <w:p w14:paraId="2B8DA162">
      <w:pPr>
        <w:spacing w:line="240" w:lineRule="auto"/>
        <w:jc w:val="both"/>
      </w:pPr>
      <w:r>
        <w:rPr>
          <w:rFonts w:ascii="宋体" w:hAnsi="宋体" w:eastAsia="宋体" w:cs="宋体"/>
          <w:sz w:val="32"/>
        </w:rPr>
        <w:t>D.吊销公安机关发放的许可证</w:t>
      </w:r>
    </w:p>
    <w:p w14:paraId="5F83A9F1">
      <w:pPr>
        <w:spacing w:line="240" w:lineRule="auto"/>
        <w:jc w:val="both"/>
      </w:pPr>
    </w:p>
    <w:p w14:paraId="39A68620">
      <w:pPr>
        <w:spacing w:line="240" w:lineRule="auto"/>
        <w:jc w:val="both"/>
      </w:pPr>
    </w:p>
    <w:p w14:paraId="6E3AE41D">
      <w:pPr>
        <w:spacing w:line="240" w:lineRule="auto"/>
        <w:jc w:val="both"/>
      </w:pPr>
      <w:r>
        <w:rPr>
          <w:rFonts w:ascii="宋体" w:hAnsi="宋体" w:eastAsia="宋体" w:cs="宋体"/>
          <w:sz w:val="32"/>
        </w:rPr>
        <w:t>198.现行《宪法》规定，公民的（   ）不受侵犯。</w:t>
      </w:r>
    </w:p>
    <w:p w14:paraId="1FC533A6">
      <w:pPr>
        <w:spacing w:line="240" w:lineRule="auto"/>
        <w:jc w:val="both"/>
      </w:pPr>
      <w:r>
        <w:rPr>
          <w:rFonts w:ascii="宋体" w:hAnsi="宋体" w:eastAsia="宋体" w:cs="宋体"/>
          <w:sz w:val="32"/>
        </w:rPr>
        <w:t>A.合法财产</w:t>
      </w:r>
    </w:p>
    <w:p w14:paraId="46ED0381">
      <w:pPr>
        <w:spacing w:line="240" w:lineRule="auto"/>
        <w:jc w:val="both"/>
      </w:pPr>
      <w:r>
        <w:rPr>
          <w:rFonts w:ascii="宋体" w:hAnsi="宋体" w:eastAsia="宋体" w:cs="宋体"/>
          <w:sz w:val="32"/>
        </w:rPr>
        <w:t>B.私有财产</w:t>
      </w:r>
    </w:p>
    <w:p w14:paraId="6EADFE7B">
      <w:pPr>
        <w:spacing w:line="240" w:lineRule="auto"/>
        <w:jc w:val="both"/>
      </w:pPr>
      <w:r>
        <w:rPr>
          <w:rFonts w:ascii="宋体" w:hAnsi="宋体" w:eastAsia="宋体" w:cs="宋体"/>
          <w:sz w:val="32"/>
        </w:rPr>
        <w:t>C.合法的私有财产</w:t>
      </w:r>
    </w:p>
    <w:p w14:paraId="036FFB6B">
      <w:pPr>
        <w:spacing w:line="240" w:lineRule="auto"/>
        <w:jc w:val="both"/>
      </w:pPr>
      <w:r>
        <w:rPr>
          <w:rFonts w:ascii="宋体" w:hAnsi="宋体" w:eastAsia="宋体" w:cs="宋体"/>
          <w:sz w:val="32"/>
        </w:rPr>
        <w:t>D.合法财产的所有权</w:t>
      </w:r>
    </w:p>
    <w:p w14:paraId="0B06205B">
      <w:pPr>
        <w:spacing w:line="240" w:lineRule="auto"/>
        <w:jc w:val="both"/>
      </w:pPr>
    </w:p>
    <w:p w14:paraId="644DAE78">
      <w:pPr>
        <w:spacing w:line="240" w:lineRule="auto"/>
        <w:jc w:val="both"/>
      </w:pPr>
    </w:p>
    <w:p w14:paraId="31523CFD">
      <w:pPr>
        <w:spacing w:line="240" w:lineRule="auto"/>
        <w:jc w:val="both"/>
      </w:pPr>
    </w:p>
    <w:p w14:paraId="6F1298D6">
      <w:pPr>
        <w:spacing w:line="240" w:lineRule="auto"/>
        <w:jc w:val="both"/>
      </w:pPr>
      <w:r>
        <w:rPr>
          <w:rFonts w:ascii="宋体" w:hAnsi="宋体" w:eastAsia="宋体" w:cs="宋体"/>
          <w:sz w:val="32"/>
        </w:rPr>
        <w:t>199.公安机关交通管理部门对累积记分达到规定分值的机动车驾驶人，扣留驾驶证，对其（   ）。</w:t>
      </w:r>
    </w:p>
    <w:p w14:paraId="0CF1FF82">
      <w:pPr>
        <w:spacing w:line="240" w:lineRule="auto"/>
        <w:jc w:val="both"/>
      </w:pPr>
      <w:r>
        <w:rPr>
          <w:rFonts w:ascii="宋体" w:hAnsi="宋体" w:eastAsia="宋体" w:cs="宋体"/>
          <w:sz w:val="32"/>
        </w:rPr>
        <w:t>A.进行道路交通安全法律、法规教育</w:t>
      </w:r>
    </w:p>
    <w:p w14:paraId="3FCA32D0">
      <w:pPr>
        <w:spacing w:line="240" w:lineRule="auto"/>
        <w:jc w:val="both"/>
      </w:pPr>
      <w:r>
        <w:rPr>
          <w:rFonts w:ascii="宋体" w:hAnsi="宋体" w:eastAsia="宋体" w:cs="宋体"/>
          <w:sz w:val="32"/>
        </w:rPr>
        <w:t>B.予以扣留机动车的处理</w:t>
      </w:r>
    </w:p>
    <w:p w14:paraId="78F421CC">
      <w:pPr>
        <w:spacing w:line="240" w:lineRule="auto"/>
        <w:jc w:val="both"/>
      </w:pPr>
      <w:r>
        <w:rPr>
          <w:rFonts w:ascii="宋体" w:hAnsi="宋体" w:eastAsia="宋体" w:cs="宋体"/>
          <w:sz w:val="32"/>
        </w:rPr>
        <w:t>C.予以吊销行驶证的处理</w:t>
      </w:r>
    </w:p>
    <w:p w14:paraId="3954135F">
      <w:pPr>
        <w:spacing w:line="240" w:lineRule="auto"/>
        <w:jc w:val="both"/>
      </w:pPr>
      <w:r>
        <w:rPr>
          <w:rFonts w:ascii="宋体" w:hAnsi="宋体" w:eastAsia="宋体" w:cs="宋体"/>
          <w:sz w:val="32"/>
        </w:rPr>
        <w:t>D.依法进行行政拘留</w:t>
      </w:r>
    </w:p>
    <w:p w14:paraId="5B630EF7">
      <w:pPr>
        <w:spacing w:line="240" w:lineRule="auto"/>
        <w:jc w:val="both"/>
      </w:pPr>
    </w:p>
    <w:p w14:paraId="7A4547A4">
      <w:pPr>
        <w:spacing w:line="240" w:lineRule="auto"/>
        <w:jc w:val="both"/>
      </w:pPr>
    </w:p>
    <w:p w14:paraId="43E2DCBE">
      <w:pPr>
        <w:spacing w:line="240" w:lineRule="auto"/>
        <w:jc w:val="both"/>
      </w:pPr>
      <w:r>
        <w:rPr>
          <w:rFonts w:ascii="宋体" w:hAnsi="宋体" w:eastAsia="宋体" w:cs="宋体"/>
          <w:sz w:val="32"/>
        </w:rPr>
        <w:t>200.机动车距离弯路（   ）以内不准停车。</w:t>
      </w:r>
    </w:p>
    <w:p w14:paraId="14D6389A">
      <w:pPr>
        <w:spacing w:line="240" w:lineRule="auto"/>
        <w:jc w:val="both"/>
      </w:pPr>
      <w:r>
        <w:rPr>
          <w:rFonts w:ascii="宋体" w:hAnsi="宋体" w:eastAsia="宋体" w:cs="宋体"/>
          <w:sz w:val="32"/>
        </w:rPr>
        <w:t>A.50米</w:t>
      </w:r>
    </w:p>
    <w:p w14:paraId="1E66CB6D">
      <w:pPr>
        <w:spacing w:line="240" w:lineRule="auto"/>
        <w:jc w:val="both"/>
      </w:pPr>
      <w:r>
        <w:rPr>
          <w:rFonts w:ascii="宋体" w:hAnsi="宋体" w:eastAsia="宋体" w:cs="宋体"/>
          <w:sz w:val="32"/>
        </w:rPr>
        <w:t>B.40米</w:t>
      </w:r>
    </w:p>
    <w:p w14:paraId="7AB2C8A6">
      <w:pPr>
        <w:spacing w:line="240" w:lineRule="auto"/>
        <w:jc w:val="both"/>
      </w:pPr>
      <w:r>
        <w:rPr>
          <w:rFonts w:ascii="宋体" w:hAnsi="宋体" w:eastAsia="宋体" w:cs="宋体"/>
          <w:sz w:val="32"/>
        </w:rPr>
        <w:t>C.30米</w:t>
      </w:r>
    </w:p>
    <w:p w14:paraId="2B710004">
      <w:pPr>
        <w:spacing w:line="240" w:lineRule="auto"/>
        <w:jc w:val="both"/>
      </w:pPr>
      <w:r>
        <w:rPr>
          <w:rFonts w:ascii="宋体" w:hAnsi="宋体" w:eastAsia="宋体" w:cs="宋体"/>
          <w:sz w:val="32"/>
        </w:rPr>
        <w:t>D.20米</w:t>
      </w:r>
    </w:p>
    <w:p w14:paraId="54DDD99B">
      <w:pPr>
        <w:spacing w:line="240" w:lineRule="auto"/>
        <w:jc w:val="both"/>
      </w:pPr>
    </w:p>
    <w:p w14:paraId="41A26BDA">
      <w:pPr>
        <w:spacing w:line="240" w:lineRule="auto"/>
        <w:jc w:val="both"/>
      </w:pPr>
    </w:p>
    <w:p w14:paraId="35E5749F">
      <w:pPr>
        <w:spacing w:line="240" w:lineRule="auto"/>
        <w:jc w:val="both"/>
      </w:pPr>
      <w:r>
        <w:rPr>
          <w:rFonts w:ascii="宋体" w:hAnsi="宋体" w:eastAsia="宋体" w:cs="宋体"/>
          <w:sz w:val="32"/>
        </w:rPr>
        <w:t>201.殷某（女）家住某市B区，李某家住该市A区，被该市C区公安机关在辖区内一次治安大排查中当场查获了两人的卖淫、嫖娼行为。在调查过程中殷某、李某均交代了在两人的居住地还分别有过一次卖淫、嫖娼行为。此案应当由（   ）管辖。</w:t>
      </w:r>
    </w:p>
    <w:p w14:paraId="4D554C12">
      <w:pPr>
        <w:spacing w:line="240" w:lineRule="auto"/>
        <w:jc w:val="both"/>
      </w:pPr>
      <w:r>
        <w:rPr>
          <w:rFonts w:ascii="宋体" w:hAnsi="宋体" w:eastAsia="宋体" w:cs="宋体"/>
          <w:sz w:val="32"/>
        </w:rPr>
        <w:t>A.区公安机关</w:t>
      </w:r>
    </w:p>
    <w:p w14:paraId="5FBADADD">
      <w:pPr>
        <w:spacing w:line="240" w:lineRule="auto"/>
        <w:jc w:val="both"/>
      </w:pPr>
      <w:r>
        <w:rPr>
          <w:rFonts w:ascii="宋体" w:hAnsi="宋体" w:eastAsia="宋体" w:cs="宋体"/>
          <w:sz w:val="32"/>
        </w:rPr>
        <w:t>B.区公安机关</w:t>
      </w:r>
    </w:p>
    <w:p w14:paraId="1ADD1CC0">
      <w:pPr>
        <w:spacing w:line="240" w:lineRule="auto"/>
        <w:jc w:val="both"/>
      </w:pPr>
      <w:r>
        <w:rPr>
          <w:rFonts w:ascii="宋体" w:hAnsi="宋体" w:eastAsia="宋体" w:cs="宋体"/>
          <w:sz w:val="32"/>
        </w:rPr>
        <w:t>C.区公安机关</w:t>
      </w:r>
    </w:p>
    <w:p w14:paraId="22640682">
      <w:pPr>
        <w:spacing w:line="240" w:lineRule="auto"/>
        <w:jc w:val="both"/>
      </w:pPr>
      <w:r>
        <w:rPr>
          <w:rFonts w:ascii="宋体" w:hAnsi="宋体" w:eastAsia="宋体" w:cs="宋体"/>
          <w:sz w:val="32"/>
        </w:rPr>
        <w:t>D.A、B、C区公安机关共同</w:t>
      </w:r>
    </w:p>
    <w:p w14:paraId="7425FF87">
      <w:pPr>
        <w:spacing w:line="240" w:lineRule="auto"/>
        <w:jc w:val="both"/>
      </w:pPr>
    </w:p>
    <w:p w14:paraId="4A8D8B0A">
      <w:pPr>
        <w:spacing w:line="240" w:lineRule="auto"/>
        <w:jc w:val="both"/>
      </w:pPr>
    </w:p>
    <w:p w14:paraId="49B9EF29">
      <w:pPr>
        <w:spacing w:line="240" w:lineRule="auto"/>
        <w:jc w:val="both"/>
      </w:pPr>
      <w:r>
        <w:rPr>
          <w:rFonts w:ascii="宋体" w:hAnsi="宋体" w:eastAsia="宋体" w:cs="宋体"/>
          <w:sz w:val="32"/>
        </w:rPr>
        <w:t>202.我国《刑事诉讼法》规定，对有证据证明有犯罪事实，可能判处徒刑以上刑罚的犯罪嫌疑人、被告人，采取取保候审、监视居住等方法，尚不足以（   ），而有逮捕必要的，应即依法逮捕。</w:t>
      </w:r>
    </w:p>
    <w:p w14:paraId="3A62EB65">
      <w:pPr>
        <w:spacing w:line="240" w:lineRule="auto"/>
        <w:jc w:val="both"/>
      </w:pPr>
      <w:r>
        <w:rPr>
          <w:rFonts w:ascii="宋体" w:hAnsi="宋体" w:eastAsia="宋体" w:cs="宋体"/>
          <w:sz w:val="32"/>
        </w:rPr>
        <w:t>A.震慑犯罪</w:t>
      </w:r>
    </w:p>
    <w:p w14:paraId="191C066B">
      <w:pPr>
        <w:spacing w:line="240" w:lineRule="auto"/>
        <w:jc w:val="both"/>
      </w:pPr>
      <w:r>
        <w:rPr>
          <w:rFonts w:ascii="宋体" w:hAnsi="宋体" w:eastAsia="宋体" w:cs="宋体"/>
          <w:sz w:val="32"/>
        </w:rPr>
        <w:t>B.防止泄密</w:t>
      </w:r>
    </w:p>
    <w:p w14:paraId="7859F876">
      <w:pPr>
        <w:spacing w:line="240" w:lineRule="auto"/>
        <w:jc w:val="both"/>
      </w:pPr>
      <w:r>
        <w:rPr>
          <w:rFonts w:ascii="宋体" w:hAnsi="宋体" w:eastAsia="宋体" w:cs="宋体"/>
          <w:sz w:val="32"/>
        </w:rPr>
        <w:t>C.严厉打击刑事犯罪</w:t>
      </w:r>
    </w:p>
    <w:p w14:paraId="306BE4A4">
      <w:pPr>
        <w:spacing w:line="240" w:lineRule="auto"/>
        <w:jc w:val="both"/>
      </w:pPr>
      <w:r>
        <w:rPr>
          <w:rFonts w:ascii="宋体" w:hAnsi="宋体" w:eastAsia="宋体" w:cs="宋体"/>
          <w:sz w:val="32"/>
        </w:rPr>
        <w:t>D.防止发生社会危险性</w:t>
      </w:r>
    </w:p>
    <w:p w14:paraId="20BDD25B">
      <w:pPr>
        <w:spacing w:line="240" w:lineRule="auto"/>
        <w:jc w:val="both"/>
      </w:pPr>
    </w:p>
    <w:p w14:paraId="3A936B17">
      <w:pPr>
        <w:spacing w:line="240" w:lineRule="auto"/>
        <w:jc w:val="both"/>
      </w:pPr>
    </w:p>
    <w:p w14:paraId="09E60648">
      <w:pPr>
        <w:spacing w:line="240" w:lineRule="auto"/>
        <w:jc w:val="both"/>
      </w:pPr>
      <w:r>
        <w:rPr>
          <w:rFonts w:ascii="宋体" w:hAnsi="宋体" w:eastAsia="宋体" w:cs="宋体"/>
          <w:sz w:val="32"/>
        </w:rPr>
        <w:t>203.《公安机关办理行政案件程序规定》规定，公安机关办理未成年人行政案件，应当根据未成年人的身心特点，保障其合法权益。这里的未成年人是指未满（   ）。</w:t>
      </w:r>
    </w:p>
    <w:p w14:paraId="0B568893">
      <w:pPr>
        <w:spacing w:line="240" w:lineRule="auto"/>
        <w:jc w:val="both"/>
      </w:pPr>
      <w:r>
        <w:rPr>
          <w:rFonts w:ascii="宋体" w:hAnsi="宋体" w:eastAsia="宋体" w:cs="宋体"/>
          <w:sz w:val="32"/>
        </w:rPr>
        <w:t>A.10周岁</w:t>
      </w:r>
    </w:p>
    <w:p w14:paraId="53FC5807">
      <w:pPr>
        <w:spacing w:line="240" w:lineRule="auto"/>
        <w:jc w:val="both"/>
      </w:pPr>
      <w:r>
        <w:rPr>
          <w:rFonts w:ascii="宋体" w:hAnsi="宋体" w:eastAsia="宋体" w:cs="宋体"/>
          <w:sz w:val="32"/>
        </w:rPr>
        <w:t>B.14周岁</w:t>
      </w:r>
    </w:p>
    <w:p w14:paraId="4D4DE900">
      <w:pPr>
        <w:spacing w:line="240" w:lineRule="auto"/>
        <w:jc w:val="both"/>
      </w:pPr>
      <w:r>
        <w:rPr>
          <w:rFonts w:ascii="宋体" w:hAnsi="宋体" w:eastAsia="宋体" w:cs="宋体"/>
          <w:sz w:val="32"/>
        </w:rPr>
        <w:t>C.16周岁</w:t>
      </w:r>
    </w:p>
    <w:p w14:paraId="7559018B">
      <w:pPr>
        <w:spacing w:line="240" w:lineRule="auto"/>
        <w:jc w:val="both"/>
      </w:pPr>
      <w:r>
        <w:rPr>
          <w:rFonts w:ascii="宋体" w:hAnsi="宋体" w:eastAsia="宋体" w:cs="宋体"/>
          <w:sz w:val="32"/>
        </w:rPr>
        <w:t>D.18周岁</w:t>
      </w:r>
    </w:p>
    <w:p w14:paraId="59E4C7D1">
      <w:pPr>
        <w:spacing w:line="240" w:lineRule="auto"/>
        <w:jc w:val="both"/>
      </w:pPr>
    </w:p>
    <w:p w14:paraId="1A581F2B">
      <w:pPr>
        <w:spacing w:line="240" w:lineRule="auto"/>
        <w:jc w:val="both"/>
      </w:pPr>
    </w:p>
    <w:p w14:paraId="752DC7FA">
      <w:pPr>
        <w:spacing w:line="240" w:lineRule="auto"/>
        <w:jc w:val="both"/>
      </w:pPr>
      <w:r>
        <w:rPr>
          <w:rFonts w:ascii="宋体" w:hAnsi="宋体" w:eastAsia="宋体" w:cs="宋体"/>
          <w:sz w:val="32"/>
        </w:rPr>
        <w:t>204.公安机关应当向被处罚人宣告治安管理处罚决定书，并当场交付被处罚人；无法当场向被处罚人宣告的，应当在（   ）送达被处罚人。</w:t>
      </w:r>
    </w:p>
    <w:p w14:paraId="30DB2396">
      <w:pPr>
        <w:spacing w:line="240" w:lineRule="auto"/>
        <w:jc w:val="both"/>
      </w:pPr>
      <w:r>
        <w:rPr>
          <w:rFonts w:ascii="宋体" w:hAnsi="宋体" w:eastAsia="宋体" w:cs="宋体"/>
          <w:sz w:val="32"/>
        </w:rPr>
        <w:t>A.2日内</w:t>
      </w:r>
    </w:p>
    <w:p w14:paraId="36D29FF9">
      <w:pPr>
        <w:spacing w:line="240" w:lineRule="auto"/>
        <w:jc w:val="both"/>
      </w:pPr>
      <w:r>
        <w:rPr>
          <w:rFonts w:ascii="宋体" w:hAnsi="宋体" w:eastAsia="宋体" w:cs="宋体"/>
          <w:sz w:val="32"/>
        </w:rPr>
        <w:t>B.3日内</w:t>
      </w:r>
    </w:p>
    <w:p w14:paraId="237C0337">
      <w:pPr>
        <w:spacing w:line="240" w:lineRule="auto"/>
        <w:jc w:val="both"/>
      </w:pPr>
      <w:r>
        <w:rPr>
          <w:rFonts w:ascii="宋体" w:hAnsi="宋体" w:eastAsia="宋体" w:cs="宋体"/>
          <w:sz w:val="32"/>
        </w:rPr>
        <w:t>C.5日内</w:t>
      </w:r>
    </w:p>
    <w:p w14:paraId="02736F82">
      <w:pPr>
        <w:spacing w:line="240" w:lineRule="auto"/>
        <w:jc w:val="both"/>
      </w:pPr>
      <w:r>
        <w:rPr>
          <w:rFonts w:ascii="宋体" w:hAnsi="宋体" w:eastAsia="宋体" w:cs="宋体"/>
          <w:sz w:val="32"/>
        </w:rPr>
        <w:t>D.7日内</w:t>
      </w:r>
    </w:p>
    <w:p w14:paraId="1EED3C92">
      <w:pPr>
        <w:spacing w:line="240" w:lineRule="auto"/>
        <w:jc w:val="both"/>
      </w:pPr>
    </w:p>
    <w:p w14:paraId="26736DAC">
      <w:pPr>
        <w:spacing w:line="240" w:lineRule="auto"/>
        <w:jc w:val="both"/>
      </w:pPr>
    </w:p>
    <w:p w14:paraId="574D6726">
      <w:pPr>
        <w:spacing w:line="240" w:lineRule="auto"/>
        <w:jc w:val="both"/>
      </w:pPr>
    </w:p>
    <w:p w14:paraId="47B6D3A5">
      <w:pPr>
        <w:spacing w:line="240" w:lineRule="auto"/>
        <w:jc w:val="both"/>
      </w:pPr>
      <w:r>
        <w:rPr>
          <w:rFonts w:ascii="宋体" w:hAnsi="宋体" w:eastAsia="宋体" w:cs="宋体"/>
          <w:sz w:val="32"/>
        </w:rPr>
        <w:t>205.逮捕后，除有碍侦查或者无法通知的情形以外，应当把逮捕的原因和羁押的处所，在（   ）以内通知被逮捕人的家属或者他的所在单位。</w:t>
      </w:r>
    </w:p>
    <w:p w14:paraId="52BD53AE">
      <w:pPr>
        <w:spacing w:line="240" w:lineRule="auto"/>
        <w:jc w:val="both"/>
      </w:pPr>
      <w:r>
        <w:rPr>
          <w:rFonts w:ascii="宋体" w:hAnsi="宋体" w:eastAsia="宋体" w:cs="宋体"/>
          <w:sz w:val="32"/>
        </w:rPr>
        <w:t>A.12小时</w:t>
      </w:r>
    </w:p>
    <w:p w14:paraId="506143C1">
      <w:pPr>
        <w:spacing w:line="240" w:lineRule="auto"/>
        <w:jc w:val="both"/>
      </w:pPr>
      <w:r>
        <w:rPr>
          <w:rFonts w:ascii="宋体" w:hAnsi="宋体" w:eastAsia="宋体" w:cs="宋体"/>
          <w:sz w:val="32"/>
        </w:rPr>
        <w:t>B.24小时</w:t>
      </w:r>
    </w:p>
    <w:p w14:paraId="0FEF5DCF">
      <w:pPr>
        <w:spacing w:line="240" w:lineRule="auto"/>
        <w:jc w:val="both"/>
      </w:pPr>
      <w:r>
        <w:rPr>
          <w:rFonts w:ascii="宋体" w:hAnsi="宋体" w:eastAsia="宋体" w:cs="宋体"/>
          <w:sz w:val="32"/>
        </w:rPr>
        <w:t>C.48小时</w:t>
      </w:r>
    </w:p>
    <w:p w14:paraId="36604C36">
      <w:pPr>
        <w:spacing w:line="240" w:lineRule="auto"/>
        <w:jc w:val="both"/>
      </w:pPr>
      <w:r>
        <w:rPr>
          <w:rFonts w:ascii="宋体" w:hAnsi="宋体" w:eastAsia="宋体" w:cs="宋体"/>
          <w:sz w:val="32"/>
        </w:rPr>
        <w:t>D.3日</w:t>
      </w:r>
    </w:p>
    <w:p w14:paraId="0F6783F6">
      <w:pPr>
        <w:spacing w:line="240" w:lineRule="auto"/>
        <w:jc w:val="both"/>
      </w:pPr>
    </w:p>
    <w:p w14:paraId="40791D8C">
      <w:pPr>
        <w:spacing w:line="240" w:lineRule="auto"/>
        <w:jc w:val="both"/>
      </w:pPr>
    </w:p>
    <w:p w14:paraId="5768B642">
      <w:pPr>
        <w:spacing w:line="240" w:lineRule="auto"/>
        <w:jc w:val="both"/>
      </w:pPr>
      <w:r>
        <w:rPr>
          <w:rFonts w:ascii="宋体" w:hAnsi="宋体" w:eastAsia="宋体" w:cs="宋体"/>
          <w:sz w:val="32"/>
        </w:rPr>
        <w:t>206.公安机关对因民间纠纷引起的治安案件的调解，属于（   ）。</w:t>
      </w:r>
    </w:p>
    <w:p w14:paraId="5CC672E6">
      <w:pPr>
        <w:spacing w:line="240" w:lineRule="auto"/>
        <w:jc w:val="both"/>
      </w:pPr>
      <w:r>
        <w:rPr>
          <w:rFonts w:ascii="宋体" w:hAnsi="宋体" w:eastAsia="宋体" w:cs="宋体"/>
          <w:sz w:val="32"/>
        </w:rPr>
        <w:t>A.人民调解</w:t>
      </w:r>
    </w:p>
    <w:p w14:paraId="2EAF7A85">
      <w:pPr>
        <w:spacing w:line="240" w:lineRule="auto"/>
        <w:jc w:val="both"/>
      </w:pPr>
      <w:r>
        <w:rPr>
          <w:rFonts w:ascii="宋体" w:hAnsi="宋体" w:eastAsia="宋体" w:cs="宋体"/>
          <w:sz w:val="32"/>
        </w:rPr>
        <w:t>B.司法调解</w:t>
      </w:r>
    </w:p>
    <w:p w14:paraId="50D256CD">
      <w:pPr>
        <w:spacing w:line="240" w:lineRule="auto"/>
        <w:jc w:val="both"/>
      </w:pPr>
      <w:r>
        <w:rPr>
          <w:rFonts w:ascii="宋体" w:hAnsi="宋体" w:eastAsia="宋体" w:cs="宋体"/>
          <w:sz w:val="32"/>
        </w:rPr>
        <w:t>C.行政调解</w:t>
      </w:r>
    </w:p>
    <w:p w14:paraId="5F3D6272">
      <w:pPr>
        <w:spacing w:line="240" w:lineRule="auto"/>
        <w:jc w:val="both"/>
      </w:pPr>
      <w:r>
        <w:rPr>
          <w:rFonts w:ascii="宋体" w:hAnsi="宋体" w:eastAsia="宋体" w:cs="宋体"/>
          <w:sz w:val="32"/>
        </w:rPr>
        <w:t>D.仲裁调解</w:t>
      </w:r>
    </w:p>
    <w:p w14:paraId="0D755771">
      <w:pPr>
        <w:spacing w:line="240" w:lineRule="auto"/>
        <w:jc w:val="both"/>
      </w:pPr>
    </w:p>
    <w:p w14:paraId="28E10943">
      <w:pPr>
        <w:spacing w:line="240" w:lineRule="auto"/>
        <w:jc w:val="both"/>
      </w:pPr>
    </w:p>
    <w:p w14:paraId="0D433460">
      <w:pPr>
        <w:spacing w:line="240" w:lineRule="auto"/>
        <w:jc w:val="both"/>
      </w:pPr>
      <w:r>
        <w:rPr>
          <w:rFonts w:ascii="宋体" w:hAnsi="宋体" w:eastAsia="宋体" w:cs="宋体"/>
          <w:sz w:val="32"/>
        </w:rPr>
        <w:t>207.张某和王某因民间纠纷引起争执，张某打了王某，后双方在民警的主持下，自愿达成了调解协议，王某拿到了张某赔偿的医药费200元。事后，他认为赔得太少了，又来到派出所要求重新处理，对此办案民警应该（   ）。</w:t>
      </w:r>
    </w:p>
    <w:p w14:paraId="39BD9B23">
      <w:pPr>
        <w:spacing w:line="240" w:lineRule="auto"/>
        <w:jc w:val="both"/>
      </w:pPr>
      <w:r>
        <w:rPr>
          <w:rFonts w:ascii="宋体" w:hAnsi="宋体" w:eastAsia="宋体" w:cs="宋体"/>
          <w:sz w:val="32"/>
        </w:rPr>
        <w:t>A.对张某进行治安处罚</w:t>
      </w:r>
    </w:p>
    <w:p w14:paraId="7BC1A458">
      <w:pPr>
        <w:spacing w:line="240" w:lineRule="auto"/>
        <w:jc w:val="both"/>
      </w:pPr>
      <w:r>
        <w:rPr>
          <w:rFonts w:ascii="宋体" w:hAnsi="宋体" w:eastAsia="宋体" w:cs="宋体"/>
          <w:sz w:val="32"/>
        </w:rPr>
        <w:t>B.不能对张某再处罚</w:t>
      </w:r>
    </w:p>
    <w:p w14:paraId="41FA2F26">
      <w:pPr>
        <w:spacing w:line="240" w:lineRule="auto"/>
        <w:jc w:val="both"/>
      </w:pPr>
      <w:r>
        <w:rPr>
          <w:rFonts w:ascii="宋体" w:hAnsi="宋体" w:eastAsia="宋体" w:cs="宋体"/>
          <w:sz w:val="32"/>
        </w:rPr>
        <w:t>C.再次调解</w:t>
      </w:r>
    </w:p>
    <w:p w14:paraId="13CE8565">
      <w:pPr>
        <w:spacing w:line="240" w:lineRule="auto"/>
        <w:jc w:val="both"/>
      </w:pPr>
      <w:r>
        <w:rPr>
          <w:rFonts w:ascii="宋体" w:hAnsi="宋体" w:eastAsia="宋体" w:cs="宋体"/>
          <w:sz w:val="32"/>
        </w:rPr>
        <w:t>D.告知王某可申请行政复议或提起行政诉讼</w:t>
      </w:r>
    </w:p>
    <w:p w14:paraId="22E03BE7">
      <w:pPr>
        <w:spacing w:line="240" w:lineRule="auto"/>
        <w:jc w:val="both"/>
      </w:pPr>
    </w:p>
    <w:p w14:paraId="08C69E67">
      <w:pPr>
        <w:spacing w:line="240" w:lineRule="auto"/>
        <w:jc w:val="both"/>
      </w:pPr>
    </w:p>
    <w:p w14:paraId="4B99E8E7">
      <w:pPr>
        <w:spacing w:line="240" w:lineRule="auto"/>
        <w:jc w:val="both"/>
      </w:pPr>
      <w:r>
        <w:rPr>
          <w:rFonts w:ascii="宋体" w:hAnsi="宋体" w:eastAsia="宋体" w:cs="宋体"/>
          <w:sz w:val="32"/>
        </w:rPr>
        <w:t>208.下列不符合先行拘留条件的是（   ）。</w:t>
      </w:r>
    </w:p>
    <w:p w14:paraId="36EF94DA">
      <w:pPr>
        <w:spacing w:line="240" w:lineRule="auto"/>
        <w:jc w:val="both"/>
      </w:pPr>
      <w:r>
        <w:rPr>
          <w:rFonts w:ascii="宋体" w:hAnsi="宋体" w:eastAsia="宋体" w:cs="宋体"/>
          <w:sz w:val="32"/>
        </w:rPr>
        <w:t>A.在场目睹的证人指认其实施抢劫</w:t>
      </w:r>
    </w:p>
    <w:p w14:paraId="2531590A">
      <w:pPr>
        <w:spacing w:line="240" w:lineRule="auto"/>
        <w:jc w:val="both"/>
      </w:pPr>
      <w:r>
        <w:rPr>
          <w:rFonts w:ascii="宋体" w:hAnsi="宋体" w:eastAsia="宋体" w:cs="宋体"/>
          <w:sz w:val="32"/>
        </w:rPr>
        <w:t>B.在其身上发现有大量毒品</w:t>
      </w:r>
    </w:p>
    <w:p w14:paraId="0A8DA9B5">
      <w:pPr>
        <w:spacing w:line="240" w:lineRule="auto"/>
        <w:jc w:val="both"/>
      </w:pPr>
      <w:r>
        <w:rPr>
          <w:rFonts w:ascii="宋体" w:hAnsi="宋体" w:eastAsia="宋体" w:cs="宋体"/>
          <w:sz w:val="32"/>
        </w:rPr>
        <w:t>C.在其身上发现5盘黄色光碟</w:t>
      </w:r>
    </w:p>
    <w:p w14:paraId="0E5DD8ED">
      <w:pPr>
        <w:spacing w:line="240" w:lineRule="auto"/>
        <w:jc w:val="both"/>
      </w:pPr>
      <w:r>
        <w:rPr>
          <w:rFonts w:ascii="宋体" w:hAnsi="宋体" w:eastAsia="宋体" w:cs="宋体"/>
          <w:sz w:val="32"/>
        </w:rPr>
        <w:t>D.在其身上发现有假钞模版及大量假钞</w:t>
      </w:r>
    </w:p>
    <w:p w14:paraId="00D36ACF">
      <w:pPr>
        <w:spacing w:line="240" w:lineRule="auto"/>
        <w:jc w:val="both"/>
      </w:pPr>
    </w:p>
    <w:p w14:paraId="76EE6F81">
      <w:pPr>
        <w:spacing w:line="240" w:lineRule="auto"/>
        <w:jc w:val="both"/>
      </w:pPr>
    </w:p>
    <w:p w14:paraId="6F844E21">
      <w:pPr>
        <w:spacing w:line="240" w:lineRule="auto"/>
        <w:jc w:val="both"/>
      </w:pPr>
      <w:r>
        <w:rPr>
          <w:rFonts w:ascii="宋体" w:hAnsi="宋体" w:eastAsia="宋体" w:cs="宋体"/>
          <w:sz w:val="32"/>
        </w:rPr>
        <w:t>209.某公安机关在一起行政案件询问中的做法正确的有（   ）。</w:t>
      </w:r>
    </w:p>
    <w:p w14:paraId="4A28013F">
      <w:pPr>
        <w:spacing w:line="240" w:lineRule="auto"/>
        <w:jc w:val="both"/>
      </w:pPr>
      <w:r>
        <w:rPr>
          <w:rFonts w:ascii="宋体" w:hAnsi="宋体" w:eastAsia="宋体" w:cs="宋体"/>
          <w:sz w:val="32"/>
        </w:rPr>
        <w:t>A.在制作完笔录后，因被询问人李某没有阅读能力，民警就向其宣读，并将情况在笔录上注明</w:t>
      </w:r>
    </w:p>
    <w:p w14:paraId="3D0DE4D4">
      <w:pPr>
        <w:spacing w:line="240" w:lineRule="auto"/>
        <w:jc w:val="both"/>
      </w:pPr>
      <w:r>
        <w:rPr>
          <w:rFonts w:ascii="宋体" w:hAnsi="宋体" w:eastAsia="宋体" w:cs="宋体"/>
          <w:sz w:val="32"/>
        </w:rPr>
        <w:t>B.民警只要求被询问人张某在签名处捺指印，在修改处未捺指印</w:t>
      </w:r>
    </w:p>
    <w:p w14:paraId="46E0738E">
      <w:pPr>
        <w:spacing w:line="240" w:lineRule="auto"/>
        <w:jc w:val="both"/>
      </w:pPr>
      <w:r>
        <w:rPr>
          <w:rFonts w:ascii="宋体" w:hAnsi="宋体" w:eastAsia="宋体" w:cs="宋体"/>
          <w:sz w:val="32"/>
        </w:rPr>
        <w:t>C.被询问人陈某要求签名确认笔录，民警说签名不行只能捺指印，并强按被询问人手指在笔录上捺了指印</w:t>
      </w:r>
    </w:p>
    <w:p w14:paraId="306598A0">
      <w:pPr>
        <w:spacing w:line="240" w:lineRule="auto"/>
        <w:jc w:val="both"/>
      </w:pPr>
      <w:r>
        <w:rPr>
          <w:rFonts w:ascii="宋体" w:hAnsi="宋体" w:eastAsia="宋体" w:cs="宋体"/>
          <w:sz w:val="32"/>
        </w:rPr>
        <w:t>D.因为案件重大，民警对赵某询问只进行了录音和录像</w:t>
      </w:r>
    </w:p>
    <w:p w14:paraId="1382ABDF">
      <w:pPr>
        <w:spacing w:line="240" w:lineRule="auto"/>
        <w:jc w:val="both"/>
      </w:pPr>
    </w:p>
    <w:p w14:paraId="6C41BC55">
      <w:pPr>
        <w:spacing w:line="240" w:lineRule="auto"/>
        <w:jc w:val="both"/>
      </w:pPr>
    </w:p>
    <w:p w14:paraId="66719647">
      <w:pPr>
        <w:spacing w:line="240" w:lineRule="auto"/>
        <w:jc w:val="both"/>
      </w:pPr>
      <w:r>
        <w:rPr>
          <w:rFonts w:ascii="宋体" w:hAnsi="宋体" w:eastAsia="宋体" w:cs="宋体"/>
          <w:sz w:val="32"/>
        </w:rPr>
        <w:t>210.机动车驾驶人（   ）车辆。</w:t>
      </w:r>
    </w:p>
    <w:p w14:paraId="3E8EF1DD">
      <w:pPr>
        <w:spacing w:line="240" w:lineRule="auto"/>
        <w:jc w:val="both"/>
      </w:pPr>
      <w:r>
        <w:rPr>
          <w:rFonts w:ascii="宋体" w:hAnsi="宋体" w:eastAsia="宋体" w:cs="宋体"/>
          <w:sz w:val="32"/>
        </w:rPr>
        <w:t>A.在没有交通信号时可以任意驾驶</w:t>
      </w:r>
    </w:p>
    <w:p w14:paraId="11C3CC1C">
      <w:pPr>
        <w:spacing w:line="240" w:lineRule="auto"/>
        <w:jc w:val="both"/>
      </w:pPr>
      <w:r>
        <w:rPr>
          <w:rFonts w:ascii="宋体" w:hAnsi="宋体" w:eastAsia="宋体" w:cs="宋体"/>
          <w:sz w:val="32"/>
        </w:rPr>
        <w:t>B.在没有交通警察时可随意驾驶</w:t>
      </w:r>
    </w:p>
    <w:p w14:paraId="014C5758">
      <w:pPr>
        <w:spacing w:line="240" w:lineRule="auto"/>
        <w:jc w:val="both"/>
      </w:pPr>
      <w:r>
        <w:rPr>
          <w:rFonts w:ascii="宋体" w:hAnsi="宋体" w:eastAsia="宋体" w:cs="宋体"/>
          <w:sz w:val="32"/>
        </w:rPr>
        <w:t>C.应当依法、安全和文明驾驶</w:t>
      </w:r>
    </w:p>
    <w:p w14:paraId="3CD7338A">
      <w:pPr>
        <w:spacing w:line="240" w:lineRule="auto"/>
        <w:jc w:val="both"/>
      </w:pPr>
      <w:r>
        <w:rPr>
          <w:rFonts w:ascii="宋体" w:hAnsi="宋体" w:eastAsia="宋体" w:cs="宋体"/>
          <w:sz w:val="32"/>
        </w:rPr>
        <w:t>D.可按照自己的习惯驾驶</w:t>
      </w:r>
    </w:p>
    <w:p w14:paraId="3DCFC991">
      <w:pPr>
        <w:spacing w:line="240" w:lineRule="auto"/>
        <w:jc w:val="both"/>
      </w:pPr>
    </w:p>
    <w:p w14:paraId="4D07BB01">
      <w:pPr>
        <w:spacing w:line="240" w:lineRule="auto"/>
        <w:jc w:val="both"/>
      </w:pPr>
    </w:p>
    <w:p w14:paraId="53CA1327">
      <w:pPr>
        <w:spacing w:line="240" w:lineRule="auto"/>
        <w:jc w:val="both"/>
      </w:pPr>
      <w:r>
        <w:rPr>
          <w:rFonts w:ascii="宋体" w:hAnsi="宋体" w:eastAsia="宋体" w:cs="宋体"/>
          <w:sz w:val="32"/>
        </w:rPr>
        <w:t>211.公安机关送达行政案件法律文书，经采取其他送达方式仍无法送达的，才可以采用（   ）的方式。</w:t>
      </w:r>
    </w:p>
    <w:p w14:paraId="2B904AA5">
      <w:pPr>
        <w:spacing w:line="240" w:lineRule="auto"/>
        <w:jc w:val="both"/>
      </w:pPr>
      <w:r>
        <w:rPr>
          <w:rFonts w:ascii="宋体" w:hAnsi="宋体" w:eastAsia="宋体" w:cs="宋体"/>
          <w:sz w:val="32"/>
        </w:rPr>
        <w:t>A.直接送达</w:t>
      </w:r>
    </w:p>
    <w:p w14:paraId="5C6F8E37">
      <w:pPr>
        <w:spacing w:line="240" w:lineRule="auto"/>
        <w:jc w:val="both"/>
      </w:pPr>
      <w:r>
        <w:rPr>
          <w:rFonts w:ascii="宋体" w:hAnsi="宋体" w:eastAsia="宋体" w:cs="宋体"/>
          <w:sz w:val="32"/>
        </w:rPr>
        <w:t>B.委托送达</w:t>
      </w:r>
    </w:p>
    <w:p w14:paraId="56837352">
      <w:pPr>
        <w:spacing w:line="240" w:lineRule="auto"/>
        <w:jc w:val="both"/>
      </w:pPr>
      <w:r>
        <w:rPr>
          <w:rFonts w:ascii="宋体" w:hAnsi="宋体" w:eastAsia="宋体" w:cs="宋体"/>
          <w:sz w:val="32"/>
        </w:rPr>
        <w:t>C.邮寄送达</w:t>
      </w:r>
    </w:p>
    <w:p w14:paraId="17FF02F2">
      <w:pPr>
        <w:spacing w:line="240" w:lineRule="auto"/>
        <w:jc w:val="both"/>
      </w:pPr>
      <w:r>
        <w:rPr>
          <w:rFonts w:ascii="宋体" w:hAnsi="宋体" w:eastAsia="宋体" w:cs="宋体"/>
          <w:sz w:val="32"/>
        </w:rPr>
        <w:t>D.公告送达</w:t>
      </w:r>
    </w:p>
    <w:p w14:paraId="33FBFBC1">
      <w:pPr>
        <w:spacing w:line="240" w:lineRule="auto"/>
        <w:jc w:val="both"/>
      </w:pPr>
    </w:p>
    <w:p w14:paraId="0141837A">
      <w:pPr>
        <w:spacing w:line="240" w:lineRule="auto"/>
        <w:jc w:val="both"/>
      </w:pPr>
    </w:p>
    <w:p w14:paraId="5C5DCA28">
      <w:pPr>
        <w:spacing w:line="240" w:lineRule="auto"/>
        <w:jc w:val="both"/>
      </w:pPr>
      <w:r>
        <w:rPr>
          <w:rFonts w:ascii="宋体" w:hAnsi="宋体" w:eastAsia="宋体" w:cs="宋体"/>
          <w:sz w:val="32"/>
        </w:rPr>
        <w:t>212.根据《治安管理处罚法》的规定，下列说法错误的是（   ）。</w:t>
      </w:r>
    </w:p>
    <w:p w14:paraId="395F26E1">
      <w:pPr>
        <w:spacing w:line="240" w:lineRule="auto"/>
        <w:jc w:val="both"/>
      </w:pPr>
      <w:r>
        <w:rPr>
          <w:rFonts w:ascii="宋体" w:hAnsi="宋体" w:eastAsia="宋体" w:cs="宋体"/>
          <w:sz w:val="32"/>
        </w:rPr>
        <w:t>A.治安管理处罚决定书应当由作出处罚决定的人民警察签名并盖章</w:t>
      </w:r>
    </w:p>
    <w:p w14:paraId="0DC0882E">
      <w:pPr>
        <w:spacing w:line="240" w:lineRule="auto"/>
        <w:jc w:val="both"/>
      </w:pPr>
      <w:r>
        <w:rPr>
          <w:rFonts w:ascii="宋体" w:hAnsi="宋体" w:eastAsia="宋体" w:cs="宋体"/>
          <w:sz w:val="32"/>
        </w:rPr>
        <w:t>B.对治安管理处罚决定不服，被处罚人有权申请行政复议</w:t>
      </w:r>
    </w:p>
    <w:p w14:paraId="47135A3C">
      <w:pPr>
        <w:spacing w:line="240" w:lineRule="auto"/>
        <w:jc w:val="both"/>
      </w:pPr>
      <w:r>
        <w:rPr>
          <w:rFonts w:ascii="宋体" w:hAnsi="宋体" w:eastAsia="宋体" w:cs="宋体"/>
          <w:sz w:val="32"/>
        </w:rPr>
        <w:t>C.治安管理处罚决定书中应当载明违法的事实和证据</w:t>
      </w:r>
    </w:p>
    <w:p w14:paraId="1E606966">
      <w:pPr>
        <w:spacing w:line="240" w:lineRule="auto"/>
        <w:jc w:val="both"/>
      </w:pPr>
      <w:r>
        <w:rPr>
          <w:rFonts w:ascii="宋体" w:hAnsi="宋体" w:eastAsia="宋体" w:cs="宋体"/>
          <w:sz w:val="32"/>
        </w:rPr>
        <w:t>D.被处罚人申请行政复议应当在法定的期限内提出</w:t>
      </w:r>
    </w:p>
    <w:p w14:paraId="4F69A8E3">
      <w:pPr>
        <w:spacing w:line="240" w:lineRule="auto"/>
        <w:jc w:val="both"/>
      </w:pPr>
    </w:p>
    <w:p w14:paraId="2721CABF">
      <w:pPr>
        <w:spacing w:line="240" w:lineRule="auto"/>
        <w:jc w:val="both"/>
      </w:pPr>
    </w:p>
    <w:p w14:paraId="64AEF023">
      <w:pPr>
        <w:spacing w:line="240" w:lineRule="auto"/>
        <w:jc w:val="both"/>
      </w:pPr>
      <w:r>
        <w:rPr>
          <w:rFonts w:ascii="宋体" w:hAnsi="宋体" w:eastAsia="宋体" w:cs="宋体"/>
          <w:sz w:val="32"/>
        </w:rPr>
        <w:t>213.询问不满16周岁的未成年人时，应当通知其父母或者其他监护人到场，其父母或者其他监护人不能到场的，可以通知（   ）到场。</w:t>
      </w:r>
    </w:p>
    <w:p w14:paraId="048D07E2">
      <w:pPr>
        <w:spacing w:line="240" w:lineRule="auto"/>
        <w:jc w:val="both"/>
      </w:pPr>
      <w:r>
        <w:rPr>
          <w:rFonts w:ascii="宋体" w:hAnsi="宋体" w:eastAsia="宋体" w:cs="宋体"/>
          <w:sz w:val="32"/>
        </w:rPr>
        <w:t>A.除监护人以外的其他亲属</w:t>
      </w:r>
    </w:p>
    <w:p w14:paraId="1413158D">
      <w:pPr>
        <w:spacing w:line="240" w:lineRule="auto"/>
        <w:jc w:val="both"/>
      </w:pPr>
      <w:r>
        <w:rPr>
          <w:rFonts w:ascii="宋体" w:hAnsi="宋体" w:eastAsia="宋体" w:cs="宋体"/>
          <w:sz w:val="32"/>
        </w:rPr>
        <w:t>B.其教师</w:t>
      </w:r>
    </w:p>
    <w:p w14:paraId="3A911410">
      <w:pPr>
        <w:spacing w:line="240" w:lineRule="auto"/>
        <w:jc w:val="both"/>
      </w:pPr>
      <w:r>
        <w:rPr>
          <w:rFonts w:ascii="宋体" w:hAnsi="宋体" w:eastAsia="宋体" w:cs="宋体"/>
          <w:sz w:val="32"/>
        </w:rPr>
        <w:t>C.其邻居</w:t>
      </w:r>
    </w:p>
    <w:p w14:paraId="197D26F4">
      <w:pPr>
        <w:spacing w:line="240" w:lineRule="auto"/>
        <w:jc w:val="both"/>
      </w:pPr>
      <w:r>
        <w:rPr>
          <w:rFonts w:ascii="宋体" w:hAnsi="宋体" w:eastAsia="宋体" w:cs="宋体"/>
          <w:sz w:val="32"/>
        </w:rPr>
        <w:t>D.其所在村（居）民委员会的负责人</w:t>
      </w:r>
    </w:p>
    <w:p w14:paraId="081DBA4F">
      <w:pPr>
        <w:spacing w:line="240" w:lineRule="auto"/>
        <w:jc w:val="both"/>
      </w:pPr>
    </w:p>
    <w:p w14:paraId="190689B5">
      <w:pPr>
        <w:spacing w:line="240" w:lineRule="auto"/>
        <w:jc w:val="both"/>
      </w:pPr>
    </w:p>
    <w:p w14:paraId="4C744A95">
      <w:pPr>
        <w:spacing w:line="240" w:lineRule="auto"/>
        <w:jc w:val="both"/>
      </w:pPr>
      <w:r>
        <w:rPr>
          <w:rFonts w:ascii="宋体" w:hAnsi="宋体" w:eastAsia="宋体" w:cs="宋体"/>
          <w:sz w:val="32"/>
        </w:rPr>
        <w:t>214.公安机关收到被处罚人提出暂缓执行行政拘留申请，认为暂缓执行行政拘留不致发生社会危险，且被处罚人或者其近亲属能够提出符合条件的担保人，或者按每日行政拘留200元的标准交纳保证金的，应当作出（   ）行政拘留的决定。</w:t>
      </w:r>
    </w:p>
    <w:p w14:paraId="64BBA1E1">
      <w:pPr>
        <w:spacing w:line="240" w:lineRule="auto"/>
        <w:jc w:val="both"/>
      </w:pPr>
      <w:r>
        <w:rPr>
          <w:rFonts w:ascii="宋体" w:hAnsi="宋体" w:eastAsia="宋体" w:cs="宋体"/>
          <w:sz w:val="32"/>
        </w:rPr>
        <w:t>A.继续执行</w:t>
      </w:r>
    </w:p>
    <w:p w14:paraId="6AE337DB">
      <w:pPr>
        <w:spacing w:line="240" w:lineRule="auto"/>
        <w:jc w:val="both"/>
      </w:pPr>
      <w:r>
        <w:rPr>
          <w:rFonts w:ascii="宋体" w:hAnsi="宋体" w:eastAsia="宋体" w:cs="宋体"/>
          <w:sz w:val="32"/>
        </w:rPr>
        <w:t>B.终止执行</w:t>
      </w:r>
    </w:p>
    <w:p w14:paraId="2285931D">
      <w:pPr>
        <w:spacing w:line="240" w:lineRule="auto"/>
        <w:jc w:val="both"/>
      </w:pPr>
      <w:r>
        <w:rPr>
          <w:rFonts w:ascii="宋体" w:hAnsi="宋体" w:eastAsia="宋体" w:cs="宋体"/>
          <w:sz w:val="32"/>
        </w:rPr>
        <w:t>C.暂缓执行</w:t>
      </w:r>
    </w:p>
    <w:p w14:paraId="41B7D62B">
      <w:pPr>
        <w:spacing w:line="240" w:lineRule="auto"/>
        <w:jc w:val="both"/>
      </w:pPr>
      <w:r>
        <w:rPr>
          <w:rFonts w:ascii="宋体" w:hAnsi="宋体" w:eastAsia="宋体" w:cs="宋体"/>
          <w:sz w:val="32"/>
        </w:rPr>
        <w:t>D.不再执行</w:t>
      </w:r>
    </w:p>
    <w:p w14:paraId="5A63A4B8">
      <w:pPr>
        <w:spacing w:line="240" w:lineRule="auto"/>
        <w:jc w:val="both"/>
      </w:pPr>
    </w:p>
    <w:p w14:paraId="6ED7B722">
      <w:pPr>
        <w:spacing w:line="240" w:lineRule="auto"/>
        <w:jc w:val="both"/>
      </w:pPr>
    </w:p>
    <w:p w14:paraId="333680BA">
      <w:pPr>
        <w:spacing w:line="240" w:lineRule="auto"/>
        <w:jc w:val="both"/>
      </w:pPr>
    </w:p>
    <w:p w14:paraId="78F7C1EA">
      <w:pPr>
        <w:spacing w:line="240" w:lineRule="auto"/>
        <w:jc w:val="both"/>
      </w:pPr>
      <w:r>
        <w:rPr>
          <w:rFonts w:ascii="宋体" w:hAnsi="宋体" w:eastAsia="宋体" w:cs="宋体"/>
          <w:sz w:val="32"/>
        </w:rPr>
        <w:t>215.机动车在机动车道与人行道之间设有隔离设施的路段（   ）。</w:t>
      </w:r>
    </w:p>
    <w:p w14:paraId="0CB1E124">
      <w:pPr>
        <w:spacing w:line="240" w:lineRule="auto"/>
        <w:jc w:val="both"/>
      </w:pPr>
      <w:r>
        <w:rPr>
          <w:rFonts w:ascii="宋体" w:hAnsi="宋体" w:eastAsia="宋体" w:cs="宋体"/>
          <w:sz w:val="32"/>
        </w:rPr>
        <w:t>A.可以临时停车</w:t>
      </w:r>
    </w:p>
    <w:p w14:paraId="454E53C4">
      <w:pPr>
        <w:spacing w:line="240" w:lineRule="auto"/>
        <w:jc w:val="both"/>
      </w:pPr>
      <w:r>
        <w:rPr>
          <w:rFonts w:ascii="宋体" w:hAnsi="宋体" w:eastAsia="宋体" w:cs="宋体"/>
          <w:sz w:val="32"/>
        </w:rPr>
        <w:t>B.可以随意停车</w:t>
      </w:r>
    </w:p>
    <w:p w14:paraId="0A002F5E">
      <w:pPr>
        <w:spacing w:line="240" w:lineRule="auto"/>
        <w:jc w:val="both"/>
      </w:pPr>
      <w:r>
        <w:rPr>
          <w:rFonts w:ascii="宋体" w:hAnsi="宋体" w:eastAsia="宋体" w:cs="宋体"/>
          <w:sz w:val="32"/>
        </w:rPr>
        <w:t>C.不得停车</w:t>
      </w:r>
    </w:p>
    <w:p w14:paraId="08C288AD">
      <w:pPr>
        <w:spacing w:line="240" w:lineRule="auto"/>
        <w:jc w:val="both"/>
      </w:pPr>
      <w:r>
        <w:rPr>
          <w:rFonts w:ascii="宋体" w:hAnsi="宋体" w:eastAsia="宋体" w:cs="宋体"/>
          <w:sz w:val="32"/>
        </w:rPr>
        <w:t>D.可以长时间停车</w:t>
      </w:r>
    </w:p>
    <w:p w14:paraId="3A951036">
      <w:pPr>
        <w:spacing w:line="240" w:lineRule="auto"/>
        <w:jc w:val="both"/>
      </w:pPr>
    </w:p>
    <w:p w14:paraId="7D251817">
      <w:pPr>
        <w:spacing w:line="240" w:lineRule="auto"/>
        <w:jc w:val="both"/>
      </w:pPr>
    </w:p>
    <w:p w14:paraId="45D59203">
      <w:pPr>
        <w:spacing w:line="240" w:lineRule="auto"/>
        <w:jc w:val="both"/>
      </w:pPr>
      <w:r>
        <w:rPr>
          <w:rFonts w:ascii="宋体" w:hAnsi="宋体" w:eastAsia="宋体" w:cs="宋体"/>
          <w:sz w:val="32"/>
        </w:rPr>
        <w:t>216.甲市公安机关需要询问居住在乙市的违法嫌疑人张某,下面在（   ）进行询问不符合法律规定。</w:t>
      </w:r>
    </w:p>
    <w:p w14:paraId="55EE9C20">
      <w:pPr>
        <w:spacing w:line="240" w:lineRule="auto"/>
        <w:jc w:val="both"/>
      </w:pPr>
      <w:r>
        <w:rPr>
          <w:rFonts w:ascii="宋体" w:hAnsi="宋体" w:eastAsia="宋体" w:cs="宋体"/>
          <w:sz w:val="32"/>
        </w:rPr>
        <w:t>A.在张某住处</w:t>
      </w:r>
    </w:p>
    <w:p w14:paraId="11D571D7">
      <w:pPr>
        <w:spacing w:line="240" w:lineRule="auto"/>
        <w:jc w:val="both"/>
      </w:pPr>
      <w:r>
        <w:rPr>
          <w:rFonts w:ascii="宋体" w:hAnsi="宋体" w:eastAsia="宋体" w:cs="宋体"/>
          <w:sz w:val="32"/>
        </w:rPr>
        <w:t>B.在张某单位</w:t>
      </w:r>
    </w:p>
    <w:p w14:paraId="11DAD75D">
      <w:pPr>
        <w:spacing w:line="240" w:lineRule="auto"/>
        <w:jc w:val="both"/>
      </w:pPr>
      <w:r>
        <w:rPr>
          <w:rFonts w:ascii="宋体" w:hAnsi="宋体" w:eastAsia="宋体" w:cs="宋体"/>
          <w:sz w:val="32"/>
        </w:rPr>
        <w:t>C.将张某传唤到甲市公安机关</w:t>
      </w:r>
    </w:p>
    <w:p w14:paraId="1BB25AAC">
      <w:pPr>
        <w:spacing w:line="240" w:lineRule="auto"/>
        <w:jc w:val="both"/>
      </w:pPr>
      <w:r>
        <w:rPr>
          <w:rFonts w:ascii="宋体" w:hAnsi="宋体" w:eastAsia="宋体" w:cs="宋体"/>
          <w:sz w:val="32"/>
        </w:rPr>
        <w:t>D.将张某传唤到乙市公安机关</w:t>
      </w:r>
    </w:p>
    <w:p w14:paraId="3A81F796">
      <w:pPr>
        <w:spacing w:line="240" w:lineRule="auto"/>
        <w:jc w:val="both"/>
      </w:pPr>
    </w:p>
    <w:p w14:paraId="28D8592B">
      <w:pPr>
        <w:spacing w:line="240" w:lineRule="auto"/>
        <w:jc w:val="both"/>
      </w:pPr>
    </w:p>
    <w:p w14:paraId="7B9A1679">
      <w:pPr>
        <w:spacing w:line="240" w:lineRule="auto"/>
        <w:jc w:val="both"/>
      </w:pPr>
    </w:p>
    <w:p w14:paraId="47797E4E">
      <w:pPr>
        <w:spacing w:line="240" w:lineRule="auto"/>
        <w:jc w:val="both"/>
      </w:pPr>
    </w:p>
    <w:p w14:paraId="323AA978">
      <w:pPr>
        <w:spacing w:line="240" w:lineRule="auto"/>
        <w:jc w:val="both"/>
      </w:pPr>
      <w:r>
        <w:rPr>
          <w:rFonts w:ascii="宋体" w:hAnsi="宋体" w:eastAsia="宋体" w:cs="宋体"/>
          <w:sz w:val="32"/>
        </w:rPr>
        <w:t>217.传唤证适用于（   ）。</w:t>
      </w:r>
    </w:p>
    <w:p w14:paraId="033B45AF">
      <w:pPr>
        <w:spacing w:line="240" w:lineRule="auto"/>
        <w:jc w:val="both"/>
      </w:pPr>
      <w:r>
        <w:rPr>
          <w:rFonts w:ascii="宋体" w:hAnsi="宋体" w:eastAsia="宋体" w:cs="宋体"/>
          <w:sz w:val="32"/>
        </w:rPr>
        <w:t>A.违法嫌疑人</w:t>
      </w:r>
    </w:p>
    <w:p w14:paraId="793A8DA5">
      <w:pPr>
        <w:spacing w:line="240" w:lineRule="auto"/>
        <w:jc w:val="both"/>
      </w:pPr>
      <w:r>
        <w:rPr>
          <w:rFonts w:ascii="宋体" w:hAnsi="宋体" w:eastAsia="宋体" w:cs="宋体"/>
          <w:sz w:val="32"/>
        </w:rPr>
        <w:t>B.证人</w:t>
      </w:r>
    </w:p>
    <w:p w14:paraId="7448AC10">
      <w:pPr>
        <w:spacing w:line="240" w:lineRule="auto"/>
        <w:jc w:val="both"/>
      </w:pPr>
      <w:r>
        <w:rPr>
          <w:rFonts w:ascii="宋体" w:hAnsi="宋体" w:eastAsia="宋体" w:cs="宋体"/>
          <w:sz w:val="32"/>
        </w:rPr>
        <w:t>C.被侵害人</w:t>
      </w:r>
    </w:p>
    <w:p w14:paraId="45BEE77A">
      <w:pPr>
        <w:spacing w:line="240" w:lineRule="auto"/>
        <w:jc w:val="both"/>
      </w:pPr>
      <w:r>
        <w:rPr>
          <w:rFonts w:ascii="宋体" w:hAnsi="宋体" w:eastAsia="宋体" w:cs="宋体"/>
          <w:sz w:val="32"/>
        </w:rPr>
        <w:t>D.违法嫌疑人、证人和被侵害人</w:t>
      </w:r>
    </w:p>
    <w:p w14:paraId="580F5C83">
      <w:pPr>
        <w:spacing w:line="240" w:lineRule="auto"/>
        <w:jc w:val="both"/>
      </w:pPr>
      <w:r>
        <w:rPr>
          <w:rFonts w:ascii="宋体" w:hAnsi="宋体" w:eastAsia="宋体" w:cs="宋体"/>
          <w:sz w:val="32"/>
        </w:rPr>
        <w:t>。</w:t>
      </w:r>
    </w:p>
    <w:p w14:paraId="65790F07">
      <w:pPr>
        <w:spacing w:line="240" w:lineRule="auto"/>
        <w:jc w:val="both"/>
      </w:pPr>
    </w:p>
    <w:p w14:paraId="65004E63">
      <w:pPr>
        <w:spacing w:line="240" w:lineRule="auto"/>
        <w:jc w:val="both"/>
      </w:pPr>
    </w:p>
    <w:p w14:paraId="48AE033C">
      <w:pPr>
        <w:spacing w:line="240" w:lineRule="auto"/>
        <w:jc w:val="both"/>
      </w:pPr>
      <w:r>
        <w:rPr>
          <w:rFonts w:ascii="宋体" w:hAnsi="宋体" w:eastAsia="宋体" w:cs="宋体"/>
          <w:sz w:val="32"/>
        </w:rPr>
        <w:t>218.对违法嫌疑人照片进行辨认时，不得少于（   ）的照片。</w:t>
      </w:r>
    </w:p>
    <w:p w14:paraId="042001DA">
      <w:pPr>
        <w:spacing w:line="240" w:lineRule="auto"/>
        <w:jc w:val="both"/>
      </w:pPr>
      <w:r>
        <w:rPr>
          <w:rFonts w:ascii="宋体" w:hAnsi="宋体" w:eastAsia="宋体" w:cs="宋体"/>
          <w:sz w:val="32"/>
        </w:rPr>
        <w:t>A.5人</w:t>
      </w:r>
    </w:p>
    <w:p w14:paraId="0DBC29FF">
      <w:pPr>
        <w:spacing w:line="240" w:lineRule="auto"/>
        <w:jc w:val="both"/>
      </w:pPr>
      <w:r>
        <w:rPr>
          <w:rFonts w:ascii="宋体" w:hAnsi="宋体" w:eastAsia="宋体" w:cs="宋体"/>
          <w:sz w:val="32"/>
        </w:rPr>
        <w:t>B.7人</w:t>
      </w:r>
    </w:p>
    <w:p w14:paraId="539C50D0">
      <w:pPr>
        <w:spacing w:line="240" w:lineRule="auto"/>
        <w:jc w:val="both"/>
      </w:pPr>
      <w:r>
        <w:rPr>
          <w:rFonts w:ascii="宋体" w:hAnsi="宋体" w:eastAsia="宋体" w:cs="宋体"/>
          <w:sz w:val="32"/>
        </w:rPr>
        <w:t>C.10人</w:t>
      </w:r>
    </w:p>
    <w:p w14:paraId="58B93905">
      <w:pPr>
        <w:spacing w:line="240" w:lineRule="auto"/>
        <w:jc w:val="both"/>
      </w:pPr>
      <w:r>
        <w:rPr>
          <w:rFonts w:ascii="宋体" w:hAnsi="宋体" w:eastAsia="宋体" w:cs="宋体"/>
          <w:sz w:val="32"/>
        </w:rPr>
        <w:t>D.12人</w:t>
      </w:r>
    </w:p>
    <w:p w14:paraId="546B57D2">
      <w:pPr>
        <w:spacing w:line="240" w:lineRule="auto"/>
        <w:jc w:val="both"/>
      </w:pPr>
    </w:p>
    <w:p w14:paraId="4D87C41A">
      <w:pPr>
        <w:spacing w:line="240" w:lineRule="auto"/>
        <w:jc w:val="both"/>
      </w:pPr>
    </w:p>
    <w:p w14:paraId="7CE5AC46">
      <w:pPr>
        <w:spacing w:line="240" w:lineRule="auto"/>
        <w:jc w:val="both"/>
      </w:pPr>
      <w:r>
        <w:rPr>
          <w:rFonts w:ascii="宋体" w:hAnsi="宋体" w:eastAsia="宋体" w:cs="宋体"/>
          <w:sz w:val="32"/>
        </w:rPr>
        <w:t>219.对不需要逮捕、拘留的犯罪嫌疑人刑事传唤的时间最长不得超过（   ）。</w:t>
      </w:r>
    </w:p>
    <w:p w14:paraId="18F1E00D">
      <w:pPr>
        <w:spacing w:line="240" w:lineRule="auto"/>
        <w:jc w:val="both"/>
      </w:pPr>
      <w:r>
        <w:rPr>
          <w:rFonts w:ascii="宋体" w:hAnsi="宋体" w:eastAsia="宋体" w:cs="宋体"/>
          <w:sz w:val="32"/>
        </w:rPr>
        <w:t>A.8小时</w:t>
      </w:r>
    </w:p>
    <w:p w14:paraId="4F86C2C8">
      <w:pPr>
        <w:spacing w:line="240" w:lineRule="auto"/>
        <w:jc w:val="both"/>
      </w:pPr>
      <w:r>
        <w:rPr>
          <w:rFonts w:ascii="宋体" w:hAnsi="宋体" w:eastAsia="宋体" w:cs="宋体"/>
          <w:sz w:val="32"/>
        </w:rPr>
        <w:t>B.12小时</w:t>
      </w:r>
    </w:p>
    <w:p w14:paraId="00AF620C">
      <w:pPr>
        <w:spacing w:line="240" w:lineRule="auto"/>
        <w:jc w:val="both"/>
      </w:pPr>
      <w:r>
        <w:rPr>
          <w:rFonts w:ascii="宋体" w:hAnsi="宋体" w:eastAsia="宋体" w:cs="宋体"/>
          <w:sz w:val="32"/>
        </w:rPr>
        <w:t>C.24小时</w:t>
      </w:r>
    </w:p>
    <w:p w14:paraId="4996B7AD">
      <w:pPr>
        <w:spacing w:line="240" w:lineRule="auto"/>
        <w:jc w:val="both"/>
      </w:pPr>
      <w:r>
        <w:rPr>
          <w:rFonts w:ascii="宋体" w:hAnsi="宋体" w:eastAsia="宋体" w:cs="宋体"/>
          <w:sz w:val="32"/>
        </w:rPr>
        <w:t>D.48小时</w:t>
      </w:r>
    </w:p>
    <w:p w14:paraId="02F597B7">
      <w:pPr>
        <w:spacing w:line="240" w:lineRule="auto"/>
        <w:jc w:val="both"/>
      </w:pPr>
    </w:p>
    <w:p w14:paraId="6C4F2444">
      <w:pPr>
        <w:spacing w:line="240" w:lineRule="auto"/>
        <w:jc w:val="both"/>
      </w:pPr>
    </w:p>
    <w:p w14:paraId="306CE6DA">
      <w:pPr>
        <w:spacing w:line="240" w:lineRule="auto"/>
        <w:jc w:val="both"/>
      </w:pPr>
      <w:r>
        <w:rPr>
          <w:rFonts w:ascii="宋体" w:hAnsi="宋体" w:eastAsia="宋体" w:cs="宋体"/>
          <w:sz w:val="32"/>
        </w:rPr>
        <w:t>220.下列选项关于全国人民代表大会有权罢免的人员的说法不正确的是（   ）。</w:t>
      </w:r>
    </w:p>
    <w:p w14:paraId="440A2A13">
      <w:pPr>
        <w:spacing w:line="240" w:lineRule="auto"/>
        <w:jc w:val="both"/>
      </w:pPr>
      <w:r>
        <w:rPr>
          <w:rFonts w:ascii="宋体" w:hAnsi="宋体" w:eastAsia="宋体" w:cs="宋体"/>
          <w:sz w:val="32"/>
        </w:rPr>
        <w:t>A.全国人民代表大会有权罢免中华人民共和国主席、副主席</w:t>
      </w:r>
    </w:p>
    <w:p w14:paraId="29C8906D">
      <w:pPr>
        <w:spacing w:line="240" w:lineRule="auto"/>
        <w:jc w:val="both"/>
      </w:pPr>
      <w:r>
        <w:rPr>
          <w:rFonts w:ascii="宋体" w:hAnsi="宋体" w:eastAsia="宋体" w:cs="宋体"/>
          <w:sz w:val="32"/>
        </w:rPr>
        <w:t>B.全国人民代表大会有权罢免国务院总理、副总理</w:t>
      </w:r>
    </w:p>
    <w:p w14:paraId="7975F348">
      <w:pPr>
        <w:spacing w:line="240" w:lineRule="auto"/>
        <w:jc w:val="both"/>
      </w:pPr>
      <w:r>
        <w:rPr>
          <w:rFonts w:ascii="宋体" w:hAnsi="宋体" w:eastAsia="宋体" w:cs="宋体"/>
          <w:sz w:val="32"/>
        </w:rPr>
        <w:t>C.全国人民代表大会有权罢免中央军事委员会主席、副主席</w:t>
      </w:r>
    </w:p>
    <w:p w14:paraId="5F75FD43">
      <w:pPr>
        <w:spacing w:line="240" w:lineRule="auto"/>
        <w:jc w:val="both"/>
      </w:pPr>
      <w:r>
        <w:rPr>
          <w:rFonts w:ascii="宋体" w:hAnsi="宋体" w:eastAsia="宋体" w:cs="宋体"/>
          <w:sz w:val="32"/>
        </w:rPr>
        <w:t>D.全国人民代表大会有权罢免最高人民法院院长、副院长</w:t>
      </w:r>
    </w:p>
    <w:p w14:paraId="27752ACB">
      <w:pPr>
        <w:spacing w:line="240" w:lineRule="auto"/>
        <w:jc w:val="both"/>
      </w:pPr>
    </w:p>
    <w:p w14:paraId="6810FB4E">
      <w:pPr>
        <w:spacing w:line="240" w:lineRule="auto"/>
        <w:jc w:val="both"/>
      </w:pPr>
    </w:p>
    <w:p w14:paraId="58FE723A">
      <w:pPr>
        <w:spacing w:line="240" w:lineRule="auto"/>
        <w:jc w:val="both"/>
      </w:pPr>
    </w:p>
    <w:p w14:paraId="75789995">
      <w:pPr>
        <w:spacing w:line="240" w:lineRule="auto"/>
        <w:jc w:val="both"/>
      </w:pPr>
      <w:r>
        <w:rPr>
          <w:rFonts w:ascii="宋体" w:hAnsi="宋体" w:eastAsia="宋体" w:cs="宋体"/>
          <w:sz w:val="32"/>
        </w:rPr>
        <w:t>221.公安机关及其人民警察办理行政案件的保密时限要求（   ）。</w:t>
      </w:r>
    </w:p>
    <w:p w14:paraId="3D76299B">
      <w:pPr>
        <w:spacing w:line="240" w:lineRule="auto"/>
        <w:jc w:val="both"/>
      </w:pPr>
      <w:r>
        <w:rPr>
          <w:rFonts w:ascii="宋体" w:hAnsi="宋体" w:eastAsia="宋体" w:cs="宋体"/>
          <w:sz w:val="32"/>
        </w:rPr>
        <w:t>A.限于办案初期，案情尚不明朗时</w:t>
      </w:r>
    </w:p>
    <w:p w14:paraId="1A2B2747">
      <w:pPr>
        <w:spacing w:line="240" w:lineRule="auto"/>
        <w:jc w:val="both"/>
      </w:pPr>
      <w:r>
        <w:rPr>
          <w:rFonts w:ascii="宋体" w:hAnsi="宋体" w:eastAsia="宋体" w:cs="宋体"/>
          <w:sz w:val="32"/>
        </w:rPr>
        <w:t>B.限于处罚决定作出前</w:t>
      </w:r>
    </w:p>
    <w:p w14:paraId="3D229911">
      <w:pPr>
        <w:spacing w:line="240" w:lineRule="auto"/>
        <w:jc w:val="both"/>
      </w:pPr>
      <w:r>
        <w:rPr>
          <w:rFonts w:ascii="宋体" w:hAnsi="宋体" w:eastAsia="宋体" w:cs="宋体"/>
          <w:sz w:val="32"/>
        </w:rPr>
        <w:t>C.限于行政案件办理时</w:t>
      </w:r>
    </w:p>
    <w:p w14:paraId="00EB484B">
      <w:pPr>
        <w:spacing w:line="240" w:lineRule="auto"/>
        <w:jc w:val="both"/>
      </w:pPr>
      <w:r>
        <w:rPr>
          <w:rFonts w:ascii="宋体" w:hAnsi="宋体" w:eastAsia="宋体" w:cs="宋体"/>
          <w:sz w:val="32"/>
        </w:rPr>
        <w:t>D.不随案件的终结而终结</w:t>
      </w:r>
    </w:p>
    <w:p w14:paraId="79237FA7">
      <w:pPr>
        <w:spacing w:line="240" w:lineRule="auto"/>
        <w:jc w:val="both"/>
      </w:pPr>
    </w:p>
    <w:p w14:paraId="520D88BC">
      <w:pPr>
        <w:spacing w:line="240" w:lineRule="auto"/>
        <w:jc w:val="both"/>
      </w:pPr>
    </w:p>
    <w:p w14:paraId="46578AF6">
      <w:pPr>
        <w:spacing w:line="240" w:lineRule="auto"/>
        <w:jc w:val="both"/>
      </w:pPr>
      <w:r>
        <w:rPr>
          <w:rFonts w:ascii="宋体" w:hAnsi="宋体" w:eastAsia="宋体" w:cs="宋体"/>
          <w:sz w:val="32"/>
        </w:rPr>
        <w:t>222.公安机关在案件侦查过程中，对（   ）可以依法先行拘留。</w:t>
      </w:r>
    </w:p>
    <w:p w14:paraId="1AC9C9AC">
      <w:pPr>
        <w:spacing w:line="240" w:lineRule="auto"/>
        <w:jc w:val="both"/>
      </w:pPr>
      <w:r>
        <w:rPr>
          <w:rFonts w:ascii="宋体" w:hAnsi="宋体" w:eastAsia="宋体" w:cs="宋体"/>
          <w:sz w:val="32"/>
        </w:rPr>
        <w:t>A.现行犯或者重大嫌疑分子</w:t>
      </w:r>
    </w:p>
    <w:p w14:paraId="7F0B726B">
      <w:pPr>
        <w:spacing w:line="240" w:lineRule="auto"/>
        <w:jc w:val="both"/>
      </w:pPr>
      <w:r>
        <w:rPr>
          <w:rFonts w:ascii="宋体" w:hAnsi="宋体" w:eastAsia="宋体" w:cs="宋体"/>
          <w:sz w:val="32"/>
        </w:rPr>
        <w:t>B.被告人</w:t>
      </w:r>
    </w:p>
    <w:p w14:paraId="214084A9">
      <w:pPr>
        <w:spacing w:line="240" w:lineRule="auto"/>
        <w:jc w:val="both"/>
      </w:pPr>
      <w:r>
        <w:rPr>
          <w:rFonts w:ascii="宋体" w:hAnsi="宋体" w:eastAsia="宋体" w:cs="宋体"/>
          <w:sz w:val="32"/>
        </w:rPr>
        <w:t>C.可疑人员</w:t>
      </w:r>
    </w:p>
    <w:p w14:paraId="0BB8D9E2">
      <w:pPr>
        <w:spacing w:line="240" w:lineRule="auto"/>
        <w:jc w:val="both"/>
      </w:pPr>
      <w:r>
        <w:rPr>
          <w:rFonts w:ascii="宋体" w:hAnsi="宋体" w:eastAsia="宋体" w:cs="宋体"/>
          <w:sz w:val="32"/>
        </w:rPr>
        <w:t>D.与案件有关的人员</w:t>
      </w:r>
    </w:p>
    <w:p w14:paraId="4D885621">
      <w:pPr>
        <w:spacing w:line="240" w:lineRule="auto"/>
        <w:jc w:val="both"/>
      </w:pPr>
    </w:p>
    <w:p w14:paraId="5198B73A">
      <w:pPr>
        <w:spacing w:line="240" w:lineRule="auto"/>
        <w:jc w:val="both"/>
      </w:pPr>
    </w:p>
    <w:p w14:paraId="3E3B9A6D">
      <w:pPr>
        <w:spacing w:line="240" w:lineRule="auto"/>
        <w:jc w:val="both"/>
      </w:pPr>
      <w:r>
        <w:rPr>
          <w:rFonts w:ascii="宋体" w:hAnsi="宋体" w:eastAsia="宋体" w:cs="宋体"/>
          <w:sz w:val="32"/>
        </w:rPr>
        <w:t>223.公安机关作出罚款决定，被处罚人应当自收到行政处罚决定书之日起（   ）内，到指定的银行缴纳罚款。</w:t>
      </w:r>
    </w:p>
    <w:p w14:paraId="6B63ED4E">
      <w:pPr>
        <w:spacing w:line="240" w:lineRule="auto"/>
        <w:jc w:val="both"/>
      </w:pPr>
      <w:r>
        <w:rPr>
          <w:rFonts w:ascii="宋体" w:hAnsi="宋体" w:eastAsia="宋体" w:cs="宋体"/>
          <w:sz w:val="32"/>
        </w:rPr>
        <w:t>A.30日</w:t>
      </w:r>
    </w:p>
    <w:p w14:paraId="22AD1206">
      <w:pPr>
        <w:spacing w:line="240" w:lineRule="auto"/>
        <w:jc w:val="both"/>
      </w:pPr>
      <w:r>
        <w:rPr>
          <w:rFonts w:ascii="宋体" w:hAnsi="宋体" w:eastAsia="宋体" w:cs="宋体"/>
          <w:sz w:val="32"/>
        </w:rPr>
        <w:t>B.15日</w:t>
      </w:r>
    </w:p>
    <w:p w14:paraId="381CA358">
      <w:pPr>
        <w:spacing w:line="240" w:lineRule="auto"/>
        <w:jc w:val="both"/>
      </w:pPr>
      <w:r>
        <w:rPr>
          <w:rFonts w:ascii="宋体" w:hAnsi="宋体" w:eastAsia="宋体" w:cs="宋体"/>
          <w:sz w:val="32"/>
        </w:rPr>
        <w:t>C.10日</w:t>
      </w:r>
    </w:p>
    <w:p w14:paraId="55429B40">
      <w:pPr>
        <w:spacing w:line="240" w:lineRule="auto"/>
        <w:jc w:val="both"/>
      </w:pPr>
      <w:r>
        <w:rPr>
          <w:rFonts w:ascii="宋体" w:hAnsi="宋体" w:eastAsia="宋体" w:cs="宋体"/>
          <w:sz w:val="32"/>
        </w:rPr>
        <w:t>D.5日</w:t>
      </w:r>
    </w:p>
    <w:p w14:paraId="03E22A0A">
      <w:pPr>
        <w:spacing w:line="240" w:lineRule="auto"/>
        <w:jc w:val="both"/>
      </w:pPr>
    </w:p>
    <w:p w14:paraId="063E89A0">
      <w:pPr>
        <w:spacing w:line="240" w:lineRule="auto"/>
        <w:jc w:val="both"/>
      </w:pPr>
    </w:p>
    <w:p w14:paraId="215BA439">
      <w:pPr>
        <w:spacing w:line="240" w:lineRule="auto"/>
        <w:jc w:val="both"/>
      </w:pPr>
      <w:r>
        <w:rPr>
          <w:rFonts w:ascii="宋体" w:hAnsi="宋体" w:eastAsia="宋体" w:cs="宋体"/>
          <w:sz w:val="32"/>
        </w:rPr>
        <w:t>224.根据我国《刑事诉讼法》和有关规定，逮捕应符合“有证据证明有犯罪事实”的法定证据条件。这一法定证据条件的完整、准确含义是指（   ）。</w:t>
      </w:r>
    </w:p>
    <w:p w14:paraId="1D953A7C">
      <w:pPr>
        <w:spacing w:line="240" w:lineRule="auto"/>
        <w:jc w:val="both"/>
      </w:pPr>
      <w:r>
        <w:rPr>
          <w:rFonts w:ascii="宋体" w:hAnsi="宋体" w:eastAsia="宋体" w:cs="宋体"/>
          <w:sz w:val="32"/>
        </w:rPr>
        <w:t>A.有证据证明发生了犯罪事实并有证据证明犯罪事实系该犯罪嫌疑人实施</w:t>
      </w:r>
    </w:p>
    <w:p w14:paraId="39CC7561">
      <w:pPr>
        <w:spacing w:line="240" w:lineRule="auto"/>
        <w:jc w:val="both"/>
      </w:pPr>
      <w:r>
        <w:rPr>
          <w:rFonts w:ascii="宋体" w:hAnsi="宋体" w:eastAsia="宋体" w:cs="宋体"/>
          <w:sz w:val="32"/>
        </w:rPr>
        <w:t>B.证明犯罪嫌疑人实施犯罪行为的证据已有查证属实</w:t>
      </w:r>
    </w:p>
    <w:p w14:paraId="1C7FEBB7">
      <w:pPr>
        <w:spacing w:line="240" w:lineRule="auto"/>
        <w:jc w:val="both"/>
      </w:pPr>
      <w:r>
        <w:rPr>
          <w:rFonts w:ascii="宋体" w:hAnsi="宋体" w:eastAsia="宋体" w:cs="宋体"/>
          <w:sz w:val="32"/>
        </w:rPr>
        <w:t>C.上述A、B两项条件至少应具备其中的一项</w:t>
      </w:r>
    </w:p>
    <w:p w14:paraId="6EC509A0">
      <w:pPr>
        <w:spacing w:line="240" w:lineRule="auto"/>
        <w:jc w:val="both"/>
      </w:pPr>
      <w:r>
        <w:rPr>
          <w:rFonts w:ascii="宋体" w:hAnsi="宋体" w:eastAsia="宋体" w:cs="宋体"/>
          <w:sz w:val="32"/>
        </w:rPr>
        <w:t>D.上述A、B两项条件应同时具备</w:t>
      </w:r>
    </w:p>
    <w:p w14:paraId="2AD1C6D8">
      <w:pPr>
        <w:spacing w:line="240" w:lineRule="auto"/>
        <w:jc w:val="both"/>
      </w:pPr>
    </w:p>
    <w:p w14:paraId="3A629D04">
      <w:pPr>
        <w:spacing w:line="240" w:lineRule="auto"/>
        <w:jc w:val="both"/>
      </w:pPr>
    </w:p>
    <w:p w14:paraId="75C81B22">
      <w:pPr>
        <w:spacing w:line="240" w:lineRule="auto"/>
        <w:jc w:val="both"/>
      </w:pPr>
      <w:r>
        <w:rPr>
          <w:rFonts w:ascii="宋体" w:hAnsi="宋体" w:eastAsia="宋体" w:cs="宋体"/>
          <w:sz w:val="32"/>
        </w:rPr>
        <w:t>225.我国《刑事诉讼法》规定，监视居住的时间最长不得超过（   ）。</w:t>
      </w:r>
    </w:p>
    <w:p w14:paraId="215752F2">
      <w:pPr>
        <w:spacing w:line="240" w:lineRule="auto"/>
        <w:jc w:val="both"/>
      </w:pPr>
      <w:r>
        <w:rPr>
          <w:rFonts w:ascii="宋体" w:hAnsi="宋体" w:eastAsia="宋体" w:cs="宋体"/>
          <w:sz w:val="32"/>
        </w:rPr>
        <w:t>A.1个月</w:t>
      </w:r>
    </w:p>
    <w:p w14:paraId="4C5F7B99">
      <w:pPr>
        <w:spacing w:line="240" w:lineRule="auto"/>
        <w:jc w:val="both"/>
      </w:pPr>
      <w:r>
        <w:rPr>
          <w:rFonts w:ascii="宋体" w:hAnsi="宋体" w:eastAsia="宋体" w:cs="宋体"/>
          <w:sz w:val="32"/>
        </w:rPr>
        <w:t>B.3个月</w:t>
      </w:r>
    </w:p>
    <w:p w14:paraId="1307177B">
      <w:pPr>
        <w:spacing w:line="240" w:lineRule="auto"/>
        <w:jc w:val="both"/>
      </w:pPr>
      <w:r>
        <w:rPr>
          <w:rFonts w:ascii="宋体" w:hAnsi="宋体" w:eastAsia="宋体" w:cs="宋体"/>
          <w:sz w:val="32"/>
        </w:rPr>
        <w:t>C.6个月</w:t>
      </w:r>
    </w:p>
    <w:p w14:paraId="050C4BAA">
      <w:pPr>
        <w:spacing w:line="240" w:lineRule="auto"/>
        <w:jc w:val="both"/>
      </w:pPr>
      <w:r>
        <w:rPr>
          <w:rFonts w:ascii="宋体" w:hAnsi="宋体" w:eastAsia="宋体" w:cs="宋体"/>
          <w:sz w:val="32"/>
        </w:rPr>
        <w:t>D.12个月</w:t>
      </w:r>
    </w:p>
    <w:p w14:paraId="0FEED49E">
      <w:pPr>
        <w:spacing w:line="240" w:lineRule="auto"/>
        <w:jc w:val="both"/>
      </w:pPr>
    </w:p>
    <w:p w14:paraId="06C9E5FD">
      <w:pPr>
        <w:spacing w:line="240" w:lineRule="auto"/>
        <w:jc w:val="both"/>
      </w:pPr>
    </w:p>
    <w:p w14:paraId="0ED1D681">
      <w:pPr>
        <w:spacing w:line="240" w:lineRule="auto"/>
        <w:jc w:val="both"/>
      </w:pPr>
      <w:r>
        <w:rPr>
          <w:rFonts w:ascii="宋体" w:hAnsi="宋体" w:eastAsia="宋体" w:cs="宋体"/>
          <w:sz w:val="32"/>
        </w:rPr>
        <w:t>226.对于逮捕犯罪嫌疑人的条件，表述错误的是（   ）。</w:t>
      </w:r>
    </w:p>
    <w:p w14:paraId="3EDF9A9B">
      <w:pPr>
        <w:spacing w:line="240" w:lineRule="auto"/>
        <w:jc w:val="both"/>
      </w:pPr>
      <w:r>
        <w:rPr>
          <w:rFonts w:ascii="宋体" w:hAnsi="宋体" w:eastAsia="宋体" w:cs="宋体"/>
          <w:sz w:val="32"/>
        </w:rPr>
        <w:t>A.有证据证明有犯罪事实</w:t>
      </w:r>
    </w:p>
    <w:p w14:paraId="682361DA">
      <w:pPr>
        <w:spacing w:line="240" w:lineRule="auto"/>
        <w:jc w:val="both"/>
      </w:pPr>
      <w:r>
        <w:rPr>
          <w:rFonts w:ascii="宋体" w:hAnsi="宋体" w:eastAsia="宋体" w:cs="宋体"/>
          <w:sz w:val="32"/>
        </w:rPr>
        <w:t>B.可能判处徒刑以上刑罚</w:t>
      </w:r>
    </w:p>
    <w:p w14:paraId="2F4B24A6">
      <w:pPr>
        <w:spacing w:line="240" w:lineRule="auto"/>
        <w:jc w:val="both"/>
      </w:pPr>
      <w:r>
        <w:rPr>
          <w:rFonts w:ascii="宋体" w:hAnsi="宋体" w:eastAsia="宋体" w:cs="宋体"/>
          <w:sz w:val="32"/>
        </w:rPr>
        <w:t>C.可能判处拘役以上刑罚</w:t>
      </w:r>
    </w:p>
    <w:p w14:paraId="49344897">
      <w:pPr>
        <w:spacing w:line="240" w:lineRule="auto"/>
        <w:jc w:val="both"/>
      </w:pPr>
      <w:r>
        <w:rPr>
          <w:rFonts w:ascii="宋体" w:hAnsi="宋体" w:eastAsia="宋体" w:cs="宋体"/>
          <w:sz w:val="32"/>
        </w:rPr>
        <w:t>D.采取取保候审、监视居住等方法，尚不足以防止发生社会危险性，而有逮捕必要的</w:t>
      </w:r>
    </w:p>
    <w:p w14:paraId="16C31DFB">
      <w:pPr>
        <w:spacing w:line="240" w:lineRule="auto"/>
        <w:jc w:val="both"/>
      </w:pPr>
    </w:p>
    <w:p w14:paraId="5CBC2EC1">
      <w:pPr>
        <w:spacing w:line="240" w:lineRule="auto"/>
        <w:jc w:val="both"/>
      </w:pPr>
    </w:p>
    <w:p w14:paraId="1DB946A8">
      <w:pPr>
        <w:spacing w:line="240" w:lineRule="auto"/>
        <w:jc w:val="both"/>
      </w:pPr>
      <w:r>
        <w:rPr>
          <w:rFonts w:ascii="宋体" w:hAnsi="宋体" w:eastAsia="宋体" w:cs="宋体"/>
          <w:sz w:val="32"/>
        </w:rPr>
        <w:t>227.“提高时间效率，减少工作拖延；提高物质效率，降低经济消耗；提高制度的科学性，减少不合理制度的负面作用”是（   ）原则的具体内容。</w:t>
      </w:r>
    </w:p>
    <w:p w14:paraId="40EBB555">
      <w:pPr>
        <w:spacing w:line="240" w:lineRule="auto"/>
        <w:jc w:val="both"/>
      </w:pPr>
      <w:r>
        <w:rPr>
          <w:rFonts w:ascii="宋体" w:hAnsi="宋体" w:eastAsia="宋体" w:cs="宋体"/>
          <w:sz w:val="32"/>
        </w:rPr>
        <w:t>A.合法合理</w:t>
      </w:r>
    </w:p>
    <w:p w14:paraId="1B548AE8">
      <w:pPr>
        <w:spacing w:line="240" w:lineRule="auto"/>
        <w:jc w:val="both"/>
      </w:pPr>
      <w:r>
        <w:rPr>
          <w:rFonts w:ascii="宋体" w:hAnsi="宋体" w:eastAsia="宋体" w:cs="宋体"/>
          <w:sz w:val="32"/>
        </w:rPr>
        <w:t>B.平等对待</w:t>
      </w:r>
    </w:p>
    <w:p w14:paraId="6BB94C11">
      <w:pPr>
        <w:spacing w:line="240" w:lineRule="auto"/>
        <w:jc w:val="both"/>
      </w:pPr>
      <w:r>
        <w:rPr>
          <w:rFonts w:ascii="宋体" w:hAnsi="宋体" w:eastAsia="宋体" w:cs="宋体"/>
          <w:sz w:val="32"/>
        </w:rPr>
        <w:t>C.程序公正</w:t>
      </w:r>
    </w:p>
    <w:p w14:paraId="2408F815">
      <w:pPr>
        <w:spacing w:line="240" w:lineRule="auto"/>
        <w:jc w:val="both"/>
      </w:pPr>
      <w:r>
        <w:rPr>
          <w:rFonts w:ascii="宋体" w:hAnsi="宋体" w:eastAsia="宋体" w:cs="宋体"/>
          <w:sz w:val="32"/>
        </w:rPr>
        <w:t>D.及时高效</w:t>
      </w:r>
    </w:p>
    <w:p w14:paraId="6AD64116">
      <w:pPr>
        <w:spacing w:line="240" w:lineRule="auto"/>
        <w:jc w:val="both"/>
      </w:pPr>
    </w:p>
    <w:p w14:paraId="5AFDD389">
      <w:pPr>
        <w:spacing w:line="240" w:lineRule="auto"/>
        <w:jc w:val="both"/>
      </w:pPr>
    </w:p>
    <w:p w14:paraId="154BEDEB">
      <w:pPr>
        <w:spacing w:line="240" w:lineRule="auto"/>
        <w:jc w:val="both"/>
      </w:pPr>
      <w:r>
        <w:rPr>
          <w:rFonts w:ascii="宋体" w:hAnsi="宋体" w:eastAsia="宋体" w:cs="宋体"/>
          <w:sz w:val="32"/>
        </w:rPr>
        <w:t>228.违法嫌疑人、被侵害人或者其他证人请求自行提供书面材料的，（   ）。违法嫌疑人、被侵害人或者其他证人应当在其提供的书面材料的（   ）。</w:t>
      </w:r>
    </w:p>
    <w:p w14:paraId="790754EC">
      <w:pPr>
        <w:spacing w:line="240" w:lineRule="auto"/>
        <w:jc w:val="both"/>
      </w:pPr>
      <w:r>
        <w:rPr>
          <w:rFonts w:ascii="宋体" w:hAnsi="宋体" w:eastAsia="宋体" w:cs="宋体"/>
          <w:sz w:val="32"/>
        </w:rPr>
        <w:t>A.应当准许末页上签名</w:t>
      </w:r>
    </w:p>
    <w:p w14:paraId="4B4BE04E">
      <w:pPr>
        <w:spacing w:line="240" w:lineRule="auto"/>
        <w:jc w:val="both"/>
      </w:pPr>
      <w:r>
        <w:rPr>
          <w:rFonts w:ascii="宋体" w:hAnsi="宋体" w:eastAsia="宋体" w:cs="宋体"/>
          <w:sz w:val="32"/>
        </w:rPr>
        <w:t>B.应当准许逐页签名</w:t>
      </w:r>
    </w:p>
    <w:p w14:paraId="2D04B80F">
      <w:pPr>
        <w:spacing w:line="240" w:lineRule="auto"/>
        <w:jc w:val="both"/>
      </w:pPr>
      <w:r>
        <w:rPr>
          <w:rFonts w:ascii="宋体" w:hAnsi="宋体" w:eastAsia="宋体" w:cs="宋体"/>
          <w:sz w:val="32"/>
        </w:rPr>
        <w:t>C.可以准许末页上签名</w:t>
      </w:r>
    </w:p>
    <w:p w14:paraId="0BA0F9A2">
      <w:pPr>
        <w:spacing w:line="240" w:lineRule="auto"/>
        <w:jc w:val="both"/>
      </w:pPr>
      <w:r>
        <w:rPr>
          <w:rFonts w:ascii="宋体" w:hAnsi="宋体" w:eastAsia="宋体" w:cs="宋体"/>
          <w:sz w:val="32"/>
        </w:rPr>
        <w:t>D.可以准许逐页签名</w:t>
      </w:r>
    </w:p>
    <w:p w14:paraId="138B8600">
      <w:pPr>
        <w:spacing w:line="240" w:lineRule="auto"/>
        <w:jc w:val="both"/>
      </w:pPr>
    </w:p>
    <w:p w14:paraId="09CE7002">
      <w:pPr>
        <w:spacing w:line="240" w:lineRule="auto"/>
        <w:jc w:val="both"/>
      </w:pPr>
    </w:p>
    <w:p w14:paraId="7C150694">
      <w:pPr>
        <w:spacing w:line="240" w:lineRule="auto"/>
        <w:jc w:val="both"/>
      </w:pPr>
      <w:r>
        <w:rPr>
          <w:rFonts w:ascii="宋体" w:hAnsi="宋体" w:eastAsia="宋体" w:cs="宋体"/>
          <w:sz w:val="32"/>
        </w:rPr>
        <w:t>229.某派出所辖区内一大学的学生吴某到该派出所投案称其与同学李某发生矛盾并将李某打伤，下列做法正确的是（   ）。</w:t>
      </w:r>
    </w:p>
    <w:p w14:paraId="76AF875C">
      <w:pPr>
        <w:spacing w:line="240" w:lineRule="auto"/>
        <w:jc w:val="both"/>
      </w:pPr>
      <w:r>
        <w:rPr>
          <w:rFonts w:ascii="宋体" w:hAnsi="宋体" w:eastAsia="宋体" w:cs="宋体"/>
          <w:sz w:val="32"/>
        </w:rPr>
        <w:t>A.派出所接受投案，并指派民警调查</w:t>
      </w:r>
    </w:p>
    <w:p w14:paraId="52A9BB5B">
      <w:pPr>
        <w:spacing w:line="240" w:lineRule="auto"/>
        <w:jc w:val="both"/>
      </w:pPr>
      <w:r>
        <w:rPr>
          <w:rFonts w:ascii="宋体" w:hAnsi="宋体" w:eastAsia="宋体" w:cs="宋体"/>
          <w:sz w:val="32"/>
        </w:rPr>
        <w:t>B.民警将吴的同学李某传唤到派出所一同调查</w:t>
      </w:r>
    </w:p>
    <w:p w14:paraId="17CE1618">
      <w:pPr>
        <w:spacing w:line="240" w:lineRule="auto"/>
        <w:jc w:val="both"/>
      </w:pPr>
      <w:r>
        <w:rPr>
          <w:rFonts w:ascii="宋体" w:hAnsi="宋体" w:eastAsia="宋体" w:cs="宋体"/>
          <w:sz w:val="32"/>
        </w:rPr>
        <w:t>C.民警张某带着联防队员分别对吴、李调查</w:t>
      </w:r>
    </w:p>
    <w:p w14:paraId="359A69CF">
      <w:pPr>
        <w:spacing w:line="240" w:lineRule="auto"/>
        <w:jc w:val="both"/>
      </w:pPr>
      <w:r>
        <w:rPr>
          <w:rFonts w:ascii="宋体" w:hAnsi="宋体" w:eastAsia="宋体" w:cs="宋体"/>
          <w:sz w:val="32"/>
        </w:rPr>
        <w:t>D.民警认为其违法情节特别轻微，直接决定不予处罚</w:t>
      </w:r>
    </w:p>
    <w:p w14:paraId="45157BAE">
      <w:pPr>
        <w:spacing w:line="240" w:lineRule="auto"/>
        <w:jc w:val="both"/>
      </w:pPr>
    </w:p>
    <w:p w14:paraId="24CBCA49">
      <w:pPr>
        <w:spacing w:line="240" w:lineRule="auto"/>
        <w:jc w:val="both"/>
      </w:pPr>
    </w:p>
    <w:p w14:paraId="24978779">
      <w:pPr>
        <w:spacing w:line="240" w:lineRule="auto"/>
        <w:jc w:val="both"/>
      </w:pPr>
      <w:r>
        <w:rPr>
          <w:rFonts w:ascii="宋体" w:hAnsi="宋体" w:eastAsia="宋体" w:cs="宋体"/>
          <w:sz w:val="32"/>
        </w:rPr>
        <w:t>230.下列对于管辖权的叙述，错误的是（   ）。</w:t>
      </w:r>
    </w:p>
    <w:p w14:paraId="5711EA13">
      <w:pPr>
        <w:spacing w:line="240" w:lineRule="auto"/>
        <w:jc w:val="both"/>
      </w:pPr>
      <w:r>
        <w:rPr>
          <w:rFonts w:ascii="宋体" w:hAnsi="宋体" w:eastAsia="宋体" w:cs="宋体"/>
          <w:sz w:val="32"/>
        </w:rPr>
        <w:t>A.几个公安机关都有权管辖的行政案件，由最初受理的公安机关管辖</w:t>
      </w:r>
    </w:p>
    <w:p w14:paraId="78CBDABD">
      <w:pPr>
        <w:spacing w:line="240" w:lineRule="auto"/>
        <w:jc w:val="both"/>
      </w:pPr>
      <w:r>
        <w:rPr>
          <w:rFonts w:ascii="宋体" w:hAnsi="宋体" w:eastAsia="宋体" w:cs="宋体"/>
          <w:sz w:val="32"/>
        </w:rPr>
        <w:t>B.盗窃铁路设施的案件由铁路公安机关负责调查处理</w:t>
      </w:r>
    </w:p>
    <w:p w14:paraId="20AD55D8">
      <w:pPr>
        <w:spacing w:line="240" w:lineRule="auto"/>
        <w:jc w:val="both"/>
      </w:pPr>
      <w:r>
        <w:rPr>
          <w:rFonts w:ascii="宋体" w:hAnsi="宋体" w:eastAsia="宋体" w:cs="宋体"/>
          <w:sz w:val="32"/>
        </w:rPr>
        <w:t>C.国有林区的森林公安机关负责调查处理林区内发生的案件</w:t>
      </w:r>
    </w:p>
    <w:p w14:paraId="677B0B62">
      <w:pPr>
        <w:spacing w:line="240" w:lineRule="auto"/>
        <w:jc w:val="both"/>
      </w:pPr>
      <w:r>
        <w:rPr>
          <w:rFonts w:ascii="宋体" w:hAnsi="宋体" w:eastAsia="宋体" w:cs="宋体"/>
          <w:sz w:val="32"/>
        </w:rPr>
        <w:t>D.公安机关和军队互涉公安行政案件的管辖分工由中国人民解放军总政治部另行规定</w:t>
      </w:r>
    </w:p>
    <w:p w14:paraId="0150C730">
      <w:pPr>
        <w:spacing w:line="240" w:lineRule="auto"/>
        <w:jc w:val="both"/>
      </w:pPr>
    </w:p>
    <w:p w14:paraId="14884A0F">
      <w:pPr>
        <w:spacing w:line="240" w:lineRule="auto"/>
        <w:jc w:val="both"/>
      </w:pPr>
    </w:p>
    <w:p w14:paraId="3A1FA865">
      <w:pPr>
        <w:spacing w:line="240" w:lineRule="auto"/>
        <w:jc w:val="both"/>
      </w:pPr>
      <w:r>
        <w:rPr>
          <w:rFonts w:ascii="宋体" w:hAnsi="宋体" w:eastAsia="宋体" w:cs="宋体"/>
          <w:sz w:val="32"/>
        </w:rPr>
        <w:t>231.公安机关将犯罪嫌疑人逮捕后，经过侦查，发现不应对其追究刑事责任的，应当（   ）。</w:t>
      </w:r>
    </w:p>
    <w:p w14:paraId="4825854B">
      <w:pPr>
        <w:spacing w:line="240" w:lineRule="auto"/>
        <w:jc w:val="both"/>
      </w:pPr>
      <w:r>
        <w:rPr>
          <w:rFonts w:ascii="宋体" w:hAnsi="宋体" w:eastAsia="宋体" w:cs="宋体"/>
          <w:sz w:val="32"/>
        </w:rPr>
        <w:t>A.变更强制措施</w:t>
      </w:r>
    </w:p>
    <w:p w14:paraId="450F3C13">
      <w:pPr>
        <w:spacing w:line="240" w:lineRule="auto"/>
        <w:jc w:val="both"/>
      </w:pPr>
      <w:r>
        <w:rPr>
          <w:rFonts w:ascii="宋体" w:hAnsi="宋体" w:eastAsia="宋体" w:cs="宋体"/>
          <w:sz w:val="32"/>
        </w:rPr>
        <w:t>B.立即释放，并通知原批准逮捕的人民检察院</w:t>
      </w:r>
    </w:p>
    <w:p w14:paraId="2886196B">
      <w:pPr>
        <w:spacing w:line="240" w:lineRule="auto"/>
        <w:jc w:val="both"/>
      </w:pPr>
      <w:r>
        <w:rPr>
          <w:rFonts w:ascii="宋体" w:hAnsi="宋体" w:eastAsia="宋体" w:cs="宋体"/>
          <w:sz w:val="32"/>
        </w:rPr>
        <w:t>C.将案情通报人民检察院并建议对其不起诉</w:t>
      </w:r>
    </w:p>
    <w:p w14:paraId="27943FCA">
      <w:pPr>
        <w:spacing w:line="240" w:lineRule="auto"/>
        <w:jc w:val="both"/>
      </w:pPr>
      <w:r>
        <w:rPr>
          <w:rFonts w:ascii="宋体" w:hAnsi="宋体" w:eastAsia="宋体" w:cs="宋体"/>
          <w:sz w:val="32"/>
        </w:rPr>
        <w:t>D.继续羁押至逮捕期限届满再予以释放</w:t>
      </w:r>
    </w:p>
    <w:p w14:paraId="675C159F">
      <w:pPr>
        <w:spacing w:line="240" w:lineRule="auto"/>
        <w:jc w:val="both"/>
      </w:pPr>
    </w:p>
    <w:p w14:paraId="242C6720">
      <w:pPr>
        <w:spacing w:line="240" w:lineRule="auto"/>
        <w:jc w:val="both"/>
      </w:pPr>
    </w:p>
    <w:p w14:paraId="0A872D22">
      <w:pPr>
        <w:spacing w:line="240" w:lineRule="auto"/>
        <w:jc w:val="both"/>
      </w:pPr>
      <w:r>
        <w:rPr>
          <w:rFonts w:ascii="宋体" w:hAnsi="宋体" w:eastAsia="宋体" w:cs="宋体"/>
          <w:sz w:val="32"/>
        </w:rPr>
        <w:t>232.公安机关对于案情复杂，违法行为依法可能适用行政拘留处罚的，询问查证的时间不得超过（   ）。</w:t>
      </w:r>
    </w:p>
    <w:p w14:paraId="0FEF0CFA">
      <w:pPr>
        <w:spacing w:line="240" w:lineRule="auto"/>
        <w:jc w:val="both"/>
      </w:pPr>
      <w:r>
        <w:rPr>
          <w:rFonts w:ascii="宋体" w:hAnsi="宋体" w:eastAsia="宋体" w:cs="宋体"/>
          <w:sz w:val="32"/>
        </w:rPr>
        <w:t>A.12小时</w:t>
      </w:r>
    </w:p>
    <w:p w14:paraId="77F761FD">
      <w:pPr>
        <w:spacing w:line="240" w:lineRule="auto"/>
        <w:jc w:val="both"/>
      </w:pPr>
      <w:r>
        <w:rPr>
          <w:rFonts w:ascii="宋体" w:hAnsi="宋体" w:eastAsia="宋体" w:cs="宋体"/>
          <w:sz w:val="32"/>
        </w:rPr>
        <w:t>B.18小时</w:t>
      </w:r>
    </w:p>
    <w:p w14:paraId="0801AD93">
      <w:pPr>
        <w:spacing w:line="240" w:lineRule="auto"/>
        <w:jc w:val="both"/>
      </w:pPr>
      <w:r>
        <w:rPr>
          <w:rFonts w:ascii="宋体" w:hAnsi="宋体" w:eastAsia="宋体" w:cs="宋体"/>
          <w:sz w:val="32"/>
        </w:rPr>
        <w:t>C.24小时</w:t>
      </w:r>
    </w:p>
    <w:p w14:paraId="56F9CEC1">
      <w:pPr>
        <w:spacing w:line="240" w:lineRule="auto"/>
        <w:jc w:val="both"/>
      </w:pPr>
      <w:r>
        <w:rPr>
          <w:rFonts w:ascii="宋体" w:hAnsi="宋体" w:eastAsia="宋体" w:cs="宋体"/>
          <w:sz w:val="32"/>
        </w:rPr>
        <w:t>D.48小时</w:t>
      </w:r>
    </w:p>
    <w:p w14:paraId="5BA988D6">
      <w:pPr>
        <w:spacing w:line="240" w:lineRule="auto"/>
        <w:jc w:val="both"/>
      </w:pPr>
    </w:p>
    <w:p w14:paraId="08A8958E">
      <w:pPr>
        <w:spacing w:line="240" w:lineRule="auto"/>
        <w:jc w:val="both"/>
      </w:pPr>
    </w:p>
    <w:p w14:paraId="01FDE8D7">
      <w:pPr>
        <w:spacing w:line="240" w:lineRule="auto"/>
        <w:jc w:val="both"/>
      </w:pPr>
      <w:r>
        <w:rPr>
          <w:rFonts w:ascii="宋体" w:hAnsi="宋体" w:eastAsia="宋体" w:cs="宋体"/>
          <w:sz w:val="32"/>
        </w:rPr>
        <w:t>233.对于有下列哪一情形的犯罪嫌疑人，公安机关可以决定取保候审？（   ）</w:t>
      </w:r>
    </w:p>
    <w:p w14:paraId="2A4D5C19">
      <w:pPr>
        <w:spacing w:line="240" w:lineRule="auto"/>
        <w:jc w:val="both"/>
      </w:pPr>
      <w:r>
        <w:rPr>
          <w:rFonts w:ascii="宋体" w:hAnsi="宋体" w:eastAsia="宋体" w:cs="宋体"/>
          <w:sz w:val="32"/>
        </w:rPr>
        <w:t>A.抢劫致人重伤后投案，采取取保候审不致发生社会危险性的</w:t>
      </w:r>
    </w:p>
    <w:p w14:paraId="1796DB24">
      <w:pPr>
        <w:spacing w:line="240" w:lineRule="auto"/>
        <w:jc w:val="both"/>
      </w:pPr>
      <w:r>
        <w:rPr>
          <w:rFonts w:ascii="宋体" w:hAnsi="宋体" w:eastAsia="宋体" w:cs="宋体"/>
          <w:sz w:val="32"/>
        </w:rPr>
        <w:t>B.应当逮捕的犯罪嫌疑人患有严重疾病的</w:t>
      </w:r>
    </w:p>
    <w:p w14:paraId="2A3E8E0B">
      <w:pPr>
        <w:spacing w:line="240" w:lineRule="auto"/>
        <w:jc w:val="both"/>
      </w:pPr>
      <w:r>
        <w:rPr>
          <w:rFonts w:ascii="宋体" w:hAnsi="宋体" w:eastAsia="宋体" w:cs="宋体"/>
          <w:sz w:val="32"/>
        </w:rPr>
        <w:t>C.正在怀孕或者是哺乳自己孩子的妇女</w:t>
      </w:r>
    </w:p>
    <w:p w14:paraId="01AAD8B4">
      <w:pPr>
        <w:spacing w:line="240" w:lineRule="auto"/>
        <w:jc w:val="both"/>
      </w:pPr>
      <w:r>
        <w:rPr>
          <w:rFonts w:ascii="宋体" w:hAnsi="宋体" w:eastAsia="宋体" w:cs="宋体"/>
          <w:sz w:val="32"/>
        </w:rPr>
        <w:t>D.案件移送起诉到检察机关后，检察机关办案期限届满，需要取保候审的</w:t>
      </w:r>
    </w:p>
    <w:p w14:paraId="36BA09AF">
      <w:pPr>
        <w:spacing w:line="240" w:lineRule="auto"/>
        <w:jc w:val="both"/>
      </w:pPr>
    </w:p>
    <w:p w14:paraId="5F2050BC">
      <w:pPr>
        <w:spacing w:line="240" w:lineRule="auto"/>
        <w:jc w:val="both"/>
      </w:pPr>
    </w:p>
    <w:p w14:paraId="100C8698">
      <w:pPr>
        <w:spacing w:line="240" w:lineRule="auto"/>
        <w:jc w:val="both"/>
      </w:pPr>
      <w:r>
        <w:rPr>
          <w:rFonts w:ascii="宋体" w:hAnsi="宋体" w:eastAsia="宋体" w:cs="宋体"/>
          <w:sz w:val="32"/>
        </w:rPr>
        <w:t>234.公安机关作出除治安管理处罚决定外的其他行政处罚决定和其他行政处理决定，应当在宣告后将决定书当场交付被处理人，并由被处理人在决定书附卷联上签名或者盖章；被处理人不在场的，公安机关应当在作出决定的（   ）内将决定书送达被处理人。</w:t>
      </w:r>
    </w:p>
    <w:p w14:paraId="3A62572E">
      <w:pPr>
        <w:spacing w:line="240" w:lineRule="auto"/>
        <w:jc w:val="both"/>
      </w:pPr>
      <w:r>
        <w:rPr>
          <w:rFonts w:ascii="宋体" w:hAnsi="宋体" w:eastAsia="宋体" w:cs="宋体"/>
          <w:sz w:val="32"/>
        </w:rPr>
        <w:t>A.5日</w:t>
      </w:r>
    </w:p>
    <w:p w14:paraId="2800C447">
      <w:pPr>
        <w:spacing w:line="240" w:lineRule="auto"/>
        <w:jc w:val="both"/>
      </w:pPr>
      <w:r>
        <w:rPr>
          <w:rFonts w:ascii="宋体" w:hAnsi="宋体" w:eastAsia="宋体" w:cs="宋体"/>
          <w:sz w:val="32"/>
        </w:rPr>
        <w:t>B.7日</w:t>
      </w:r>
    </w:p>
    <w:p w14:paraId="3E192AA0">
      <w:pPr>
        <w:spacing w:line="240" w:lineRule="auto"/>
        <w:jc w:val="both"/>
      </w:pPr>
      <w:r>
        <w:rPr>
          <w:rFonts w:ascii="宋体" w:hAnsi="宋体" w:eastAsia="宋体" w:cs="宋体"/>
          <w:sz w:val="32"/>
        </w:rPr>
        <w:t>C.15日</w:t>
      </w:r>
    </w:p>
    <w:p w14:paraId="5851E871">
      <w:pPr>
        <w:spacing w:line="240" w:lineRule="auto"/>
        <w:jc w:val="both"/>
      </w:pPr>
      <w:r>
        <w:rPr>
          <w:rFonts w:ascii="宋体" w:hAnsi="宋体" w:eastAsia="宋体" w:cs="宋体"/>
          <w:sz w:val="32"/>
        </w:rPr>
        <w:t>D.10日</w:t>
      </w:r>
    </w:p>
    <w:p w14:paraId="67B21C9C">
      <w:pPr>
        <w:spacing w:line="240" w:lineRule="auto"/>
        <w:jc w:val="both"/>
      </w:pPr>
    </w:p>
    <w:p w14:paraId="784A9A62">
      <w:pPr>
        <w:spacing w:line="240" w:lineRule="auto"/>
        <w:jc w:val="both"/>
      </w:pPr>
    </w:p>
    <w:p w14:paraId="2E0B209D">
      <w:pPr>
        <w:spacing w:line="240" w:lineRule="auto"/>
        <w:jc w:val="both"/>
      </w:pPr>
      <w:r>
        <w:rPr>
          <w:rFonts w:ascii="宋体" w:hAnsi="宋体" w:eastAsia="宋体" w:cs="宋体"/>
          <w:sz w:val="32"/>
        </w:rPr>
        <w:t>235.下面对传唤措施叙述正确的是（   ）。</w:t>
      </w:r>
    </w:p>
    <w:p w14:paraId="0A911CD4">
      <w:pPr>
        <w:spacing w:line="240" w:lineRule="auto"/>
        <w:jc w:val="both"/>
      </w:pPr>
      <w:r>
        <w:rPr>
          <w:rFonts w:ascii="宋体" w:hAnsi="宋体" w:eastAsia="宋体" w:cs="宋体"/>
          <w:sz w:val="32"/>
        </w:rPr>
        <w:t>A.对所有的违法嫌疑人都应当进行传唤</w:t>
      </w:r>
    </w:p>
    <w:p w14:paraId="16E84654">
      <w:pPr>
        <w:spacing w:line="240" w:lineRule="auto"/>
        <w:jc w:val="both"/>
      </w:pPr>
      <w:r>
        <w:rPr>
          <w:rFonts w:ascii="宋体" w:hAnsi="宋体" w:eastAsia="宋体" w:cs="宋体"/>
          <w:sz w:val="32"/>
        </w:rPr>
        <w:t>B.传唤证只适用于行政案件的违法嫌疑人</w:t>
      </w:r>
    </w:p>
    <w:p w14:paraId="38526A76">
      <w:pPr>
        <w:spacing w:line="240" w:lineRule="auto"/>
        <w:jc w:val="both"/>
      </w:pPr>
      <w:r>
        <w:rPr>
          <w:rFonts w:ascii="宋体" w:hAnsi="宋体" w:eastAsia="宋体" w:cs="宋体"/>
          <w:sz w:val="32"/>
        </w:rPr>
        <w:t>C.传唤不需要审批，但必须在使用后进行备案</w:t>
      </w:r>
    </w:p>
    <w:p w14:paraId="077E879A">
      <w:pPr>
        <w:spacing w:line="240" w:lineRule="auto"/>
        <w:jc w:val="both"/>
      </w:pPr>
      <w:r>
        <w:rPr>
          <w:rFonts w:ascii="宋体" w:hAnsi="宋体" w:eastAsia="宋体" w:cs="宋体"/>
          <w:sz w:val="32"/>
        </w:rPr>
        <w:t>D.对无正当理由不接受传唤的违法嫌疑人，应当强制传唤</w:t>
      </w:r>
    </w:p>
    <w:p w14:paraId="6A193EFC">
      <w:pPr>
        <w:spacing w:line="240" w:lineRule="auto"/>
        <w:jc w:val="both"/>
      </w:pPr>
    </w:p>
    <w:p w14:paraId="2AF450CE">
      <w:pPr>
        <w:spacing w:line="240" w:lineRule="auto"/>
        <w:jc w:val="both"/>
      </w:pPr>
    </w:p>
    <w:p w14:paraId="26C5E77E">
      <w:pPr>
        <w:spacing w:line="240" w:lineRule="auto"/>
        <w:jc w:val="both"/>
      </w:pPr>
    </w:p>
    <w:p w14:paraId="4E63AEA8">
      <w:pPr>
        <w:spacing w:line="240" w:lineRule="auto"/>
        <w:jc w:val="both"/>
      </w:pPr>
      <w:r>
        <w:rPr>
          <w:rFonts w:ascii="宋体" w:hAnsi="宋体" w:eastAsia="宋体" w:cs="宋体"/>
          <w:sz w:val="32"/>
        </w:rPr>
        <w:t>236.监外执行的罪犯，在监外执行期间又犯新罪，应当追究刑事责任的，由（   ）公安机关立案侦查。</w:t>
      </w:r>
    </w:p>
    <w:p w14:paraId="0D7E9AB5">
      <w:pPr>
        <w:spacing w:line="240" w:lineRule="auto"/>
        <w:jc w:val="both"/>
      </w:pPr>
      <w:r>
        <w:rPr>
          <w:rFonts w:ascii="宋体" w:hAnsi="宋体" w:eastAsia="宋体" w:cs="宋体"/>
          <w:sz w:val="32"/>
        </w:rPr>
        <w:t>A.犯罪地</w:t>
      </w:r>
    </w:p>
    <w:p w14:paraId="6DB3E958">
      <w:pPr>
        <w:spacing w:line="240" w:lineRule="auto"/>
        <w:jc w:val="both"/>
      </w:pPr>
      <w:r>
        <w:rPr>
          <w:rFonts w:ascii="宋体" w:hAnsi="宋体" w:eastAsia="宋体" w:cs="宋体"/>
          <w:sz w:val="32"/>
        </w:rPr>
        <w:t>B.罪犯出生地</w:t>
      </w:r>
    </w:p>
    <w:p w14:paraId="25853673">
      <w:pPr>
        <w:spacing w:line="240" w:lineRule="auto"/>
        <w:jc w:val="both"/>
      </w:pPr>
      <w:r>
        <w:rPr>
          <w:rFonts w:ascii="宋体" w:hAnsi="宋体" w:eastAsia="宋体" w:cs="宋体"/>
          <w:sz w:val="32"/>
        </w:rPr>
        <w:t>C.罪犯居住地</w:t>
      </w:r>
    </w:p>
    <w:p w14:paraId="74B8CECC">
      <w:pPr>
        <w:spacing w:line="240" w:lineRule="auto"/>
        <w:jc w:val="both"/>
      </w:pPr>
      <w:r>
        <w:rPr>
          <w:rFonts w:ascii="宋体" w:hAnsi="宋体" w:eastAsia="宋体" w:cs="宋体"/>
          <w:sz w:val="32"/>
        </w:rPr>
        <w:t>D.监外执行前的羁押地</w:t>
      </w:r>
    </w:p>
    <w:p w14:paraId="4DC046BA">
      <w:pPr>
        <w:spacing w:line="240" w:lineRule="auto"/>
        <w:jc w:val="both"/>
      </w:pPr>
    </w:p>
    <w:p w14:paraId="2429DA3F">
      <w:pPr>
        <w:spacing w:line="240" w:lineRule="auto"/>
        <w:jc w:val="both"/>
      </w:pPr>
    </w:p>
    <w:p w14:paraId="271AAB99">
      <w:pPr>
        <w:spacing w:line="240" w:lineRule="auto"/>
        <w:jc w:val="both"/>
      </w:pPr>
      <w:r>
        <w:rPr>
          <w:rFonts w:ascii="宋体" w:hAnsi="宋体" w:eastAsia="宋体" w:cs="宋体"/>
          <w:sz w:val="32"/>
        </w:rPr>
        <w:t>237.调解协议履行期满（   ）内，办案民警应当了解协议履行情况。对已经履行调解协议的，应当及时结案，对没有履行协议的，应当及时了解情况，查清原因。对无正当理由不履行协议的，依法对违反治安管理行为人予以处罚，并告知当事人可以就民事争议依法向人民法院提起民事诉讼。</w:t>
      </w:r>
    </w:p>
    <w:p w14:paraId="6FB54FE1">
      <w:pPr>
        <w:spacing w:line="240" w:lineRule="auto"/>
        <w:jc w:val="both"/>
      </w:pPr>
      <w:r>
        <w:rPr>
          <w:rFonts w:ascii="宋体" w:hAnsi="宋体" w:eastAsia="宋体" w:cs="宋体"/>
          <w:sz w:val="32"/>
        </w:rPr>
        <w:t>A.3日s</w:t>
      </w:r>
    </w:p>
    <w:p w14:paraId="11A34FA9">
      <w:pPr>
        <w:spacing w:line="240" w:lineRule="auto"/>
        <w:jc w:val="both"/>
      </w:pPr>
      <w:r>
        <w:rPr>
          <w:rFonts w:ascii="宋体" w:hAnsi="宋体" w:eastAsia="宋体" w:cs="宋体"/>
          <w:sz w:val="32"/>
        </w:rPr>
        <w:t>B.5日</w:t>
      </w:r>
    </w:p>
    <w:p w14:paraId="44C40F23">
      <w:pPr>
        <w:spacing w:line="240" w:lineRule="auto"/>
        <w:jc w:val="both"/>
      </w:pPr>
      <w:r>
        <w:rPr>
          <w:rFonts w:ascii="宋体" w:hAnsi="宋体" w:eastAsia="宋体" w:cs="宋体"/>
          <w:sz w:val="32"/>
        </w:rPr>
        <w:t>C.7日</w:t>
      </w:r>
    </w:p>
    <w:p w14:paraId="37C8B6EE">
      <w:pPr>
        <w:spacing w:line="240" w:lineRule="auto"/>
        <w:jc w:val="both"/>
      </w:pPr>
      <w:r>
        <w:rPr>
          <w:rFonts w:ascii="宋体" w:hAnsi="宋体" w:eastAsia="宋体" w:cs="宋体"/>
          <w:sz w:val="32"/>
        </w:rPr>
        <w:t>D.15日</w:t>
      </w:r>
    </w:p>
    <w:p w14:paraId="6596A081">
      <w:pPr>
        <w:spacing w:line="240" w:lineRule="auto"/>
        <w:jc w:val="both"/>
      </w:pPr>
    </w:p>
    <w:p w14:paraId="66F8D486">
      <w:pPr>
        <w:spacing w:line="240" w:lineRule="auto"/>
        <w:jc w:val="both"/>
      </w:pPr>
    </w:p>
    <w:p w14:paraId="434DC40C">
      <w:pPr>
        <w:spacing w:line="240" w:lineRule="auto"/>
        <w:jc w:val="both"/>
      </w:pPr>
      <w:r>
        <w:rPr>
          <w:rFonts w:ascii="宋体" w:hAnsi="宋体" w:eastAsia="宋体" w:cs="宋体"/>
          <w:sz w:val="32"/>
        </w:rPr>
        <w:t>238.七座以下（不含七座）小型、微型非营运载客汽车从注册登记之日起，（   ）以内每2年检验1次。</w:t>
      </w:r>
    </w:p>
    <w:p w14:paraId="48E6A7C8">
      <w:pPr>
        <w:spacing w:line="240" w:lineRule="auto"/>
        <w:jc w:val="both"/>
      </w:pPr>
      <w:r>
        <w:rPr>
          <w:rFonts w:ascii="宋体" w:hAnsi="宋体" w:eastAsia="宋体" w:cs="宋体"/>
          <w:sz w:val="32"/>
        </w:rPr>
        <w:t>A.6年</w:t>
      </w:r>
    </w:p>
    <w:p w14:paraId="06FC24C4">
      <w:pPr>
        <w:spacing w:line="240" w:lineRule="auto"/>
        <w:jc w:val="both"/>
      </w:pPr>
      <w:r>
        <w:rPr>
          <w:rFonts w:ascii="宋体" w:hAnsi="宋体" w:eastAsia="宋体" w:cs="宋体"/>
          <w:sz w:val="32"/>
        </w:rPr>
        <w:t>B.4年</w:t>
      </w:r>
    </w:p>
    <w:p w14:paraId="47983AF5">
      <w:pPr>
        <w:spacing w:line="240" w:lineRule="auto"/>
        <w:jc w:val="both"/>
      </w:pPr>
      <w:r>
        <w:rPr>
          <w:rFonts w:ascii="宋体" w:hAnsi="宋体" w:eastAsia="宋体" w:cs="宋体"/>
          <w:sz w:val="32"/>
        </w:rPr>
        <w:t>C.3年</w:t>
      </w:r>
    </w:p>
    <w:p w14:paraId="095ED050">
      <w:pPr>
        <w:spacing w:line="240" w:lineRule="auto"/>
        <w:jc w:val="both"/>
      </w:pPr>
      <w:r>
        <w:rPr>
          <w:rFonts w:ascii="宋体" w:hAnsi="宋体" w:eastAsia="宋体" w:cs="宋体"/>
          <w:sz w:val="32"/>
        </w:rPr>
        <w:t>D.2年</w:t>
      </w:r>
    </w:p>
    <w:p w14:paraId="1CB203F1">
      <w:pPr>
        <w:spacing w:line="240" w:lineRule="auto"/>
        <w:jc w:val="both"/>
      </w:pPr>
    </w:p>
    <w:p w14:paraId="5FC2992A">
      <w:pPr>
        <w:spacing w:line="240" w:lineRule="auto"/>
        <w:jc w:val="both"/>
      </w:pPr>
    </w:p>
    <w:p w14:paraId="387ABB1C">
      <w:pPr>
        <w:spacing w:line="240" w:lineRule="auto"/>
        <w:jc w:val="both"/>
      </w:pPr>
      <w:r>
        <w:rPr>
          <w:rFonts w:ascii="宋体" w:hAnsi="宋体" w:eastAsia="宋体" w:cs="宋体"/>
          <w:sz w:val="32"/>
        </w:rPr>
        <w:t>239.对被传唤的违法嫌疑人，一般情况下公安机关询问查证的时间不得超过8小时。对这里的“8小时”理解正确的是（   ）。</w:t>
      </w:r>
    </w:p>
    <w:p w14:paraId="7E0F3071">
      <w:pPr>
        <w:spacing w:line="240" w:lineRule="auto"/>
        <w:jc w:val="both"/>
      </w:pPr>
      <w:r>
        <w:rPr>
          <w:rFonts w:ascii="宋体" w:hAnsi="宋体" w:eastAsia="宋体" w:cs="宋体"/>
          <w:sz w:val="32"/>
        </w:rPr>
        <w:t>A.这里的“8小时”应是指违法嫌疑人接到传唤到违法嫌疑人最终能自由离开询问地的时间</w:t>
      </w:r>
    </w:p>
    <w:p w14:paraId="36D3F8E1">
      <w:pPr>
        <w:spacing w:line="240" w:lineRule="auto"/>
        <w:jc w:val="both"/>
      </w:pPr>
      <w:r>
        <w:rPr>
          <w:rFonts w:ascii="宋体" w:hAnsi="宋体" w:eastAsia="宋体" w:cs="宋体"/>
          <w:sz w:val="32"/>
        </w:rPr>
        <w:t>B.这里的“8小时”应是指违法嫌疑人到达询问地到违法嫌疑人最终能自由离开询问地的时间</w:t>
      </w:r>
    </w:p>
    <w:p w14:paraId="2D4A2731">
      <w:pPr>
        <w:spacing w:line="240" w:lineRule="auto"/>
        <w:jc w:val="both"/>
      </w:pPr>
      <w:r>
        <w:rPr>
          <w:rFonts w:ascii="宋体" w:hAnsi="宋体" w:eastAsia="宋体" w:cs="宋体"/>
          <w:sz w:val="32"/>
        </w:rPr>
        <w:t>C.这里的“8小时”应是指在一起案件中对违法嫌疑人所有询问时间的总和</w:t>
      </w:r>
    </w:p>
    <w:p w14:paraId="32BFB67E">
      <w:pPr>
        <w:spacing w:line="240" w:lineRule="auto"/>
        <w:jc w:val="both"/>
      </w:pPr>
      <w:r>
        <w:rPr>
          <w:rFonts w:ascii="宋体" w:hAnsi="宋体" w:eastAsia="宋体" w:cs="宋体"/>
          <w:sz w:val="32"/>
        </w:rPr>
        <w:t>D.这里的“8小时”应是指对违法嫌疑人开始询问到违法嫌疑人最终能自由离开询问地的时间</w:t>
      </w:r>
    </w:p>
    <w:p w14:paraId="7E65CA14">
      <w:pPr>
        <w:spacing w:line="240" w:lineRule="auto"/>
        <w:jc w:val="both"/>
      </w:pPr>
    </w:p>
    <w:p w14:paraId="7CA5C53C">
      <w:pPr>
        <w:spacing w:line="240" w:lineRule="auto"/>
        <w:jc w:val="both"/>
      </w:pPr>
    </w:p>
    <w:p w14:paraId="638147A5">
      <w:pPr>
        <w:spacing w:line="240" w:lineRule="auto"/>
        <w:jc w:val="both"/>
      </w:pPr>
      <w:r>
        <w:rPr>
          <w:rFonts w:ascii="宋体" w:hAnsi="宋体" w:eastAsia="宋体" w:cs="宋体"/>
          <w:sz w:val="32"/>
        </w:rPr>
        <w:t>240.追缴由（   ）决定。但是，追缴违法所得的财物应当退还被侵害人的，（   ）可以追缴。</w:t>
      </w:r>
    </w:p>
    <w:p w14:paraId="5E104F9C">
      <w:pPr>
        <w:spacing w:line="240" w:lineRule="auto"/>
        <w:jc w:val="both"/>
      </w:pPr>
      <w:r>
        <w:rPr>
          <w:rFonts w:ascii="宋体" w:hAnsi="宋体" w:eastAsia="宋体" w:cs="宋体"/>
          <w:sz w:val="32"/>
        </w:rPr>
        <w:t>A.县级以上公安机关县级以上公安机关</w:t>
      </w:r>
    </w:p>
    <w:p w14:paraId="449C63F8">
      <w:pPr>
        <w:spacing w:line="240" w:lineRule="auto"/>
        <w:jc w:val="both"/>
      </w:pPr>
      <w:r>
        <w:rPr>
          <w:rFonts w:ascii="宋体" w:hAnsi="宋体" w:eastAsia="宋体" w:cs="宋体"/>
          <w:sz w:val="32"/>
        </w:rPr>
        <w:t>B.公安派出所县级以上公安机关</w:t>
      </w:r>
    </w:p>
    <w:p w14:paraId="03678B5B">
      <w:pPr>
        <w:spacing w:line="240" w:lineRule="auto"/>
        <w:jc w:val="both"/>
      </w:pPr>
      <w:r>
        <w:rPr>
          <w:rFonts w:ascii="宋体" w:hAnsi="宋体" w:eastAsia="宋体" w:cs="宋体"/>
          <w:sz w:val="32"/>
        </w:rPr>
        <w:t>C.县级以上公安机关公安派出所</w:t>
      </w:r>
    </w:p>
    <w:p w14:paraId="0710C0B9">
      <w:pPr>
        <w:spacing w:line="240" w:lineRule="auto"/>
        <w:jc w:val="both"/>
      </w:pPr>
      <w:r>
        <w:rPr>
          <w:rFonts w:ascii="宋体" w:hAnsi="宋体" w:eastAsia="宋体" w:cs="宋体"/>
          <w:sz w:val="32"/>
        </w:rPr>
        <w:t>D.公安派出所公安派出所</w:t>
      </w:r>
    </w:p>
    <w:p w14:paraId="09876610">
      <w:pPr>
        <w:spacing w:line="240" w:lineRule="auto"/>
        <w:jc w:val="both"/>
      </w:pPr>
    </w:p>
    <w:p w14:paraId="596BFDAB">
      <w:pPr>
        <w:spacing w:line="240" w:lineRule="auto"/>
        <w:jc w:val="both"/>
      </w:pPr>
    </w:p>
    <w:p w14:paraId="77F9E862">
      <w:pPr>
        <w:spacing w:line="240" w:lineRule="auto"/>
        <w:jc w:val="both"/>
      </w:pPr>
      <w:r>
        <w:rPr>
          <w:rFonts w:ascii="宋体" w:hAnsi="宋体" w:eastAsia="宋体" w:cs="宋体"/>
          <w:sz w:val="32"/>
        </w:rPr>
        <w:t>241.依法对卖淫、嫖娼人员进行（   ）检查，应当由医生进行。</w:t>
      </w:r>
    </w:p>
    <w:p w14:paraId="2A3F757D">
      <w:pPr>
        <w:spacing w:line="240" w:lineRule="auto"/>
        <w:jc w:val="both"/>
      </w:pPr>
      <w:r>
        <w:rPr>
          <w:rFonts w:ascii="宋体" w:hAnsi="宋体" w:eastAsia="宋体" w:cs="宋体"/>
          <w:sz w:val="32"/>
        </w:rPr>
        <w:t>A.人身</w:t>
      </w:r>
    </w:p>
    <w:p w14:paraId="5B5E0E2F">
      <w:pPr>
        <w:spacing w:line="240" w:lineRule="auto"/>
        <w:jc w:val="both"/>
      </w:pPr>
      <w:r>
        <w:rPr>
          <w:rFonts w:ascii="宋体" w:hAnsi="宋体" w:eastAsia="宋体" w:cs="宋体"/>
          <w:sz w:val="32"/>
        </w:rPr>
        <w:t>B.性病</w:t>
      </w:r>
    </w:p>
    <w:p w14:paraId="4D9B2BB7">
      <w:pPr>
        <w:spacing w:line="240" w:lineRule="auto"/>
        <w:jc w:val="both"/>
      </w:pPr>
      <w:r>
        <w:rPr>
          <w:rFonts w:ascii="宋体" w:hAnsi="宋体" w:eastAsia="宋体" w:cs="宋体"/>
          <w:sz w:val="32"/>
        </w:rPr>
        <w:t>C.身体</w:t>
      </w:r>
    </w:p>
    <w:p w14:paraId="0A39E8AE">
      <w:pPr>
        <w:spacing w:line="240" w:lineRule="auto"/>
        <w:jc w:val="both"/>
      </w:pPr>
      <w:r>
        <w:rPr>
          <w:rFonts w:ascii="宋体" w:hAnsi="宋体" w:eastAsia="宋体" w:cs="宋体"/>
          <w:sz w:val="32"/>
        </w:rPr>
        <w:t>D.物品</w:t>
      </w:r>
    </w:p>
    <w:p w14:paraId="567E3039">
      <w:pPr>
        <w:spacing w:line="240" w:lineRule="auto"/>
        <w:jc w:val="both"/>
      </w:pPr>
    </w:p>
    <w:p w14:paraId="2FB1027A">
      <w:pPr>
        <w:spacing w:line="240" w:lineRule="auto"/>
        <w:jc w:val="both"/>
      </w:pPr>
    </w:p>
    <w:p w14:paraId="58FC8064">
      <w:pPr>
        <w:spacing w:line="240" w:lineRule="auto"/>
        <w:jc w:val="both"/>
      </w:pPr>
      <w:r>
        <w:rPr>
          <w:rFonts w:ascii="宋体" w:hAnsi="宋体" w:eastAsia="宋体" w:cs="宋体"/>
          <w:sz w:val="32"/>
        </w:rPr>
        <w:t>242.机动车驾驶人累计记分达到12分，拒不参加公安机关交通管理部门通知的学习，也不接受考试的，由公安机关交通管理部门（   ）。</w:t>
      </w:r>
    </w:p>
    <w:p w14:paraId="697352D0">
      <w:pPr>
        <w:spacing w:line="240" w:lineRule="auto"/>
        <w:jc w:val="both"/>
      </w:pPr>
      <w:r>
        <w:rPr>
          <w:rFonts w:ascii="宋体" w:hAnsi="宋体" w:eastAsia="宋体" w:cs="宋体"/>
          <w:sz w:val="32"/>
        </w:rPr>
        <w:t>A.公告其驾驶证停止使用</w:t>
      </w:r>
    </w:p>
    <w:p w14:paraId="6D0A2FA0">
      <w:pPr>
        <w:spacing w:line="240" w:lineRule="auto"/>
        <w:jc w:val="both"/>
      </w:pPr>
      <w:r>
        <w:rPr>
          <w:rFonts w:ascii="宋体" w:hAnsi="宋体" w:eastAsia="宋体" w:cs="宋体"/>
          <w:sz w:val="32"/>
        </w:rPr>
        <w:t>B.扣留其驾驶证</w:t>
      </w:r>
    </w:p>
    <w:p w14:paraId="14374B6B">
      <w:pPr>
        <w:spacing w:line="240" w:lineRule="auto"/>
        <w:jc w:val="both"/>
      </w:pPr>
      <w:r>
        <w:rPr>
          <w:rFonts w:ascii="宋体" w:hAnsi="宋体" w:eastAsia="宋体" w:cs="宋体"/>
          <w:sz w:val="32"/>
        </w:rPr>
        <w:t>C.吊销其驾驶证</w:t>
      </w:r>
    </w:p>
    <w:p w14:paraId="58C26762">
      <w:pPr>
        <w:spacing w:line="240" w:lineRule="auto"/>
        <w:jc w:val="both"/>
      </w:pPr>
      <w:r>
        <w:rPr>
          <w:rFonts w:ascii="宋体" w:hAnsi="宋体" w:eastAsia="宋体" w:cs="宋体"/>
          <w:sz w:val="32"/>
        </w:rPr>
        <w:t>D.对其加倍处以罚款</w:t>
      </w:r>
    </w:p>
    <w:p w14:paraId="6AAC9D9F">
      <w:pPr>
        <w:spacing w:line="240" w:lineRule="auto"/>
        <w:jc w:val="both"/>
      </w:pPr>
    </w:p>
    <w:p w14:paraId="5C14C858">
      <w:pPr>
        <w:spacing w:line="240" w:lineRule="auto"/>
        <w:jc w:val="both"/>
      </w:pPr>
    </w:p>
    <w:p w14:paraId="7F559E5B">
      <w:pPr>
        <w:spacing w:line="240" w:lineRule="auto"/>
        <w:jc w:val="both"/>
      </w:pPr>
      <w:r>
        <w:rPr>
          <w:rFonts w:ascii="宋体" w:hAnsi="宋体" w:eastAsia="宋体" w:cs="宋体"/>
          <w:sz w:val="32"/>
        </w:rPr>
        <w:t>243.全国人民代表大会常务委员会不能够行使哪项职权?（   ）</w:t>
      </w:r>
    </w:p>
    <w:p w14:paraId="79F0D7EC">
      <w:pPr>
        <w:spacing w:line="240" w:lineRule="auto"/>
        <w:jc w:val="both"/>
      </w:pPr>
      <w:r>
        <w:rPr>
          <w:rFonts w:ascii="宋体" w:hAnsi="宋体" w:eastAsia="宋体" w:cs="宋体"/>
          <w:sz w:val="32"/>
        </w:rPr>
        <w:t>A.解释宪法，监督宪法的实施</w:t>
      </w:r>
    </w:p>
    <w:p w14:paraId="1C6FD2F3">
      <w:pPr>
        <w:spacing w:line="240" w:lineRule="auto"/>
        <w:jc w:val="both"/>
      </w:pPr>
      <w:r>
        <w:rPr>
          <w:rFonts w:ascii="宋体" w:hAnsi="宋体" w:eastAsia="宋体" w:cs="宋体"/>
          <w:sz w:val="32"/>
        </w:rPr>
        <w:t>B.解释法律</w:t>
      </w:r>
    </w:p>
    <w:p w14:paraId="401CF2B6">
      <w:pPr>
        <w:spacing w:line="240" w:lineRule="auto"/>
        <w:jc w:val="both"/>
      </w:pPr>
      <w:r>
        <w:rPr>
          <w:rFonts w:ascii="宋体" w:hAnsi="宋体" w:eastAsia="宋体" w:cs="宋体"/>
          <w:sz w:val="32"/>
        </w:rPr>
        <w:t>C.修改法律</w:t>
      </w:r>
    </w:p>
    <w:p w14:paraId="376FE29F">
      <w:pPr>
        <w:spacing w:line="240" w:lineRule="auto"/>
        <w:jc w:val="both"/>
      </w:pPr>
      <w:r>
        <w:rPr>
          <w:rFonts w:ascii="宋体" w:hAnsi="宋体" w:eastAsia="宋体" w:cs="宋体"/>
          <w:sz w:val="32"/>
        </w:rPr>
        <w:t>D.制定宪法</w:t>
      </w:r>
    </w:p>
    <w:p w14:paraId="627B27CE">
      <w:pPr>
        <w:spacing w:line="240" w:lineRule="auto"/>
        <w:jc w:val="both"/>
      </w:pPr>
    </w:p>
    <w:p w14:paraId="24DFCFD5">
      <w:pPr>
        <w:spacing w:line="240" w:lineRule="auto"/>
        <w:jc w:val="both"/>
      </w:pPr>
    </w:p>
    <w:p w14:paraId="1C424E14">
      <w:pPr>
        <w:spacing w:line="240" w:lineRule="auto"/>
        <w:jc w:val="both"/>
      </w:pPr>
      <w:r>
        <w:rPr>
          <w:rFonts w:ascii="宋体" w:hAnsi="宋体" w:eastAsia="宋体" w:cs="宋体"/>
          <w:sz w:val="32"/>
        </w:rPr>
        <w:t>244.对抗拒执行行政拘留的被处罚人，不可以使用下列哪种警械？（   ）</w:t>
      </w:r>
    </w:p>
    <w:p w14:paraId="1E8ABA54">
      <w:pPr>
        <w:spacing w:line="240" w:lineRule="auto"/>
        <w:jc w:val="both"/>
      </w:pPr>
      <w:r>
        <w:rPr>
          <w:rFonts w:ascii="宋体" w:hAnsi="宋体" w:eastAsia="宋体" w:cs="宋体"/>
          <w:sz w:val="32"/>
        </w:rPr>
        <w:t>A.手铐</w:t>
      </w:r>
    </w:p>
    <w:p w14:paraId="0960BCB6">
      <w:pPr>
        <w:spacing w:line="240" w:lineRule="auto"/>
        <w:jc w:val="both"/>
      </w:pPr>
      <w:r>
        <w:rPr>
          <w:rFonts w:ascii="宋体" w:hAnsi="宋体" w:eastAsia="宋体" w:cs="宋体"/>
          <w:sz w:val="32"/>
        </w:rPr>
        <w:t>B.警绳</w:t>
      </w:r>
    </w:p>
    <w:p w14:paraId="2FB785EF">
      <w:pPr>
        <w:spacing w:line="240" w:lineRule="auto"/>
        <w:jc w:val="both"/>
      </w:pPr>
      <w:r>
        <w:rPr>
          <w:rFonts w:ascii="宋体" w:hAnsi="宋体" w:eastAsia="宋体" w:cs="宋体"/>
          <w:sz w:val="32"/>
        </w:rPr>
        <w:t>C.约束带</w:t>
      </w:r>
    </w:p>
    <w:p w14:paraId="5DF461D4">
      <w:pPr>
        <w:spacing w:line="240" w:lineRule="auto"/>
        <w:jc w:val="both"/>
      </w:pPr>
      <w:r>
        <w:rPr>
          <w:rFonts w:ascii="宋体" w:hAnsi="宋体" w:eastAsia="宋体" w:cs="宋体"/>
          <w:sz w:val="32"/>
        </w:rPr>
        <w:t>D.警棍</w:t>
      </w:r>
    </w:p>
    <w:p w14:paraId="3E5CBE52">
      <w:pPr>
        <w:spacing w:line="240" w:lineRule="auto"/>
        <w:jc w:val="both"/>
      </w:pPr>
    </w:p>
    <w:p w14:paraId="65D7FD82">
      <w:pPr>
        <w:spacing w:line="240" w:lineRule="auto"/>
        <w:jc w:val="both"/>
      </w:pPr>
    </w:p>
    <w:p w14:paraId="48E26137">
      <w:pPr>
        <w:spacing w:line="240" w:lineRule="auto"/>
        <w:jc w:val="both"/>
      </w:pPr>
      <w:r>
        <w:rPr>
          <w:rFonts w:ascii="宋体" w:hAnsi="宋体" w:eastAsia="宋体" w:cs="宋体"/>
          <w:sz w:val="32"/>
        </w:rPr>
        <w:t>245.公安机关办理行政案件，以下关于重新鉴定的说法正确的是（   ）。</w:t>
      </w:r>
    </w:p>
    <w:p w14:paraId="57174C7C">
      <w:pPr>
        <w:spacing w:line="240" w:lineRule="auto"/>
        <w:jc w:val="both"/>
      </w:pPr>
      <w:r>
        <w:rPr>
          <w:rFonts w:ascii="宋体" w:hAnsi="宋体" w:eastAsia="宋体" w:cs="宋体"/>
          <w:sz w:val="32"/>
        </w:rPr>
        <w:t>A.提起重新鉴定的只能是违法嫌疑人</w:t>
      </w:r>
    </w:p>
    <w:p w14:paraId="4F89D7B3">
      <w:pPr>
        <w:spacing w:line="240" w:lineRule="auto"/>
        <w:jc w:val="both"/>
      </w:pPr>
      <w:r>
        <w:rPr>
          <w:rFonts w:ascii="宋体" w:hAnsi="宋体" w:eastAsia="宋体" w:cs="宋体"/>
          <w:sz w:val="32"/>
        </w:rPr>
        <w:t>B.提起重新鉴定的只能是被侵害人</w:t>
      </w:r>
    </w:p>
    <w:p w14:paraId="6CD60433">
      <w:pPr>
        <w:spacing w:line="240" w:lineRule="auto"/>
        <w:jc w:val="both"/>
      </w:pPr>
      <w:r>
        <w:rPr>
          <w:rFonts w:ascii="宋体" w:hAnsi="宋体" w:eastAsia="宋体" w:cs="宋体"/>
          <w:sz w:val="32"/>
        </w:rPr>
        <w:t>C.提起重新鉴定的只能是公安机关</w:t>
      </w:r>
    </w:p>
    <w:p w14:paraId="0340AE2B">
      <w:pPr>
        <w:spacing w:line="240" w:lineRule="auto"/>
        <w:jc w:val="both"/>
      </w:pPr>
      <w:r>
        <w:rPr>
          <w:rFonts w:ascii="宋体" w:hAnsi="宋体" w:eastAsia="宋体" w:cs="宋体"/>
          <w:sz w:val="32"/>
        </w:rPr>
        <w:t>D.重新鉴定的提起可以是违法嫌疑人或者被侵害人对鉴定意见有异议，也可能是公安机关认为有必要</w:t>
      </w:r>
    </w:p>
    <w:p w14:paraId="3554A4F1">
      <w:pPr>
        <w:spacing w:line="240" w:lineRule="auto"/>
        <w:jc w:val="both"/>
      </w:pPr>
    </w:p>
    <w:p w14:paraId="0349273C">
      <w:pPr>
        <w:spacing w:line="240" w:lineRule="auto"/>
        <w:jc w:val="both"/>
      </w:pPr>
    </w:p>
    <w:p w14:paraId="0945741B">
      <w:pPr>
        <w:spacing w:line="240" w:lineRule="auto"/>
        <w:jc w:val="both"/>
      </w:pPr>
      <w:r>
        <w:rPr>
          <w:rFonts w:ascii="宋体" w:hAnsi="宋体" w:eastAsia="宋体" w:cs="宋体"/>
          <w:sz w:val="32"/>
        </w:rPr>
        <w:t>246.取保候审、监视居住变更为拘留、逮捕的，在变更的同时，原强制措施（   ）。</w:t>
      </w:r>
    </w:p>
    <w:p w14:paraId="51C51751">
      <w:pPr>
        <w:spacing w:line="240" w:lineRule="auto"/>
        <w:jc w:val="both"/>
      </w:pPr>
      <w:r>
        <w:rPr>
          <w:rFonts w:ascii="宋体" w:hAnsi="宋体" w:eastAsia="宋体" w:cs="宋体"/>
          <w:sz w:val="32"/>
        </w:rPr>
        <w:t>A.需要立即解除</w:t>
      </w:r>
    </w:p>
    <w:p w14:paraId="04E3C3E2">
      <w:pPr>
        <w:spacing w:line="240" w:lineRule="auto"/>
        <w:jc w:val="both"/>
      </w:pPr>
      <w:r>
        <w:rPr>
          <w:rFonts w:ascii="宋体" w:hAnsi="宋体" w:eastAsia="宋体" w:cs="宋体"/>
          <w:sz w:val="32"/>
        </w:rPr>
        <w:t>B.可以补办手续解除</w:t>
      </w:r>
    </w:p>
    <w:p w14:paraId="44B27516">
      <w:pPr>
        <w:spacing w:line="240" w:lineRule="auto"/>
        <w:jc w:val="both"/>
      </w:pPr>
      <w:r>
        <w:rPr>
          <w:rFonts w:ascii="宋体" w:hAnsi="宋体" w:eastAsia="宋体" w:cs="宋体"/>
          <w:sz w:val="32"/>
        </w:rPr>
        <w:t>C.自动解除,不需再办理解除法律手续</w:t>
      </w:r>
    </w:p>
    <w:p w14:paraId="2061EEE7">
      <w:pPr>
        <w:spacing w:line="240" w:lineRule="auto"/>
        <w:jc w:val="both"/>
      </w:pPr>
      <w:r>
        <w:rPr>
          <w:rFonts w:ascii="宋体" w:hAnsi="宋体" w:eastAsia="宋体" w:cs="宋体"/>
          <w:sz w:val="32"/>
        </w:rPr>
        <w:t>D.经请示县级以上公安机关负责人批准,可以不办理解除法律手续</w:t>
      </w:r>
    </w:p>
    <w:p w14:paraId="1A6D936D">
      <w:pPr>
        <w:spacing w:line="240" w:lineRule="auto"/>
        <w:jc w:val="both"/>
      </w:pPr>
    </w:p>
    <w:p w14:paraId="741C38D3">
      <w:pPr>
        <w:spacing w:line="240" w:lineRule="auto"/>
        <w:jc w:val="both"/>
      </w:pPr>
    </w:p>
    <w:p w14:paraId="698BC331">
      <w:pPr>
        <w:spacing w:line="240" w:lineRule="auto"/>
        <w:jc w:val="both"/>
      </w:pPr>
      <w:r>
        <w:rPr>
          <w:rFonts w:ascii="宋体" w:hAnsi="宋体" w:eastAsia="宋体" w:cs="宋体"/>
          <w:sz w:val="32"/>
        </w:rPr>
        <w:t>247.办案人民警察对于违法行为案发现场，（   ），及时提取与案件有关的证据材料，判断案件性质，确定调查方向和范围。</w:t>
      </w:r>
    </w:p>
    <w:p w14:paraId="731B8733">
      <w:pPr>
        <w:spacing w:line="240" w:lineRule="auto"/>
        <w:jc w:val="both"/>
      </w:pPr>
      <w:r>
        <w:rPr>
          <w:rFonts w:ascii="宋体" w:hAnsi="宋体" w:eastAsia="宋体" w:cs="宋体"/>
          <w:sz w:val="32"/>
        </w:rPr>
        <w:t>A.应当进行勘验</w:t>
      </w:r>
    </w:p>
    <w:p w14:paraId="0A590894">
      <w:pPr>
        <w:spacing w:line="240" w:lineRule="auto"/>
        <w:jc w:val="both"/>
      </w:pPr>
      <w:r>
        <w:rPr>
          <w:rFonts w:ascii="宋体" w:hAnsi="宋体" w:eastAsia="宋体" w:cs="宋体"/>
          <w:sz w:val="32"/>
        </w:rPr>
        <w:t>B.必须进行勘验</w:t>
      </w:r>
    </w:p>
    <w:p w14:paraId="78481B3A">
      <w:pPr>
        <w:spacing w:line="240" w:lineRule="auto"/>
        <w:jc w:val="both"/>
      </w:pPr>
      <w:r>
        <w:rPr>
          <w:rFonts w:ascii="宋体" w:hAnsi="宋体" w:eastAsia="宋体" w:cs="宋体"/>
          <w:sz w:val="32"/>
        </w:rPr>
        <w:t>C.必要时可以进行勘验</w:t>
      </w:r>
    </w:p>
    <w:p w14:paraId="7698633F">
      <w:pPr>
        <w:spacing w:line="240" w:lineRule="auto"/>
        <w:jc w:val="both"/>
      </w:pPr>
      <w:r>
        <w:rPr>
          <w:rFonts w:ascii="宋体" w:hAnsi="宋体" w:eastAsia="宋体" w:cs="宋体"/>
          <w:sz w:val="32"/>
        </w:rPr>
        <w:t>D.可以勘验</w:t>
      </w:r>
    </w:p>
    <w:p w14:paraId="0F1BF311">
      <w:pPr>
        <w:spacing w:line="240" w:lineRule="auto"/>
        <w:jc w:val="both"/>
      </w:pPr>
    </w:p>
    <w:p w14:paraId="27A6C234">
      <w:pPr>
        <w:spacing w:line="240" w:lineRule="auto"/>
        <w:jc w:val="both"/>
      </w:pPr>
    </w:p>
    <w:p w14:paraId="7F997DCB">
      <w:pPr>
        <w:spacing w:line="240" w:lineRule="auto"/>
        <w:jc w:val="both"/>
      </w:pPr>
      <w:r>
        <w:rPr>
          <w:rFonts w:ascii="宋体" w:hAnsi="宋体" w:eastAsia="宋体" w:cs="宋体"/>
          <w:sz w:val="32"/>
        </w:rPr>
        <w:t>248.机动车在高速公路上行驶，车速超过每小时100公里时，应当与同车道前车保持（   ）以上的距离。</w:t>
      </w:r>
    </w:p>
    <w:p w14:paraId="17163A64">
      <w:pPr>
        <w:spacing w:line="240" w:lineRule="auto"/>
        <w:jc w:val="both"/>
      </w:pPr>
      <w:r>
        <w:rPr>
          <w:rFonts w:ascii="宋体" w:hAnsi="宋体" w:eastAsia="宋体" w:cs="宋体"/>
          <w:sz w:val="32"/>
        </w:rPr>
        <w:t>A.50米</w:t>
      </w:r>
    </w:p>
    <w:p w14:paraId="624AAEEB">
      <w:pPr>
        <w:spacing w:line="240" w:lineRule="auto"/>
        <w:jc w:val="both"/>
      </w:pPr>
      <w:r>
        <w:rPr>
          <w:rFonts w:ascii="宋体" w:hAnsi="宋体" w:eastAsia="宋体" w:cs="宋体"/>
          <w:sz w:val="32"/>
        </w:rPr>
        <w:t>B.100米</w:t>
      </w:r>
    </w:p>
    <w:p w14:paraId="0FC34F19">
      <w:pPr>
        <w:spacing w:line="240" w:lineRule="auto"/>
        <w:jc w:val="both"/>
      </w:pPr>
      <w:r>
        <w:rPr>
          <w:rFonts w:ascii="宋体" w:hAnsi="宋体" w:eastAsia="宋体" w:cs="宋体"/>
          <w:sz w:val="32"/>
        </w:rPr>
        <w:t>C.80米</w:t>
      </w:r>
    </w:p>
    <w:p w14:paraId="5F722407">
      <w:pPr>
        <w:spacing w:line="240" w:lineRule="auto"/>
        <w:jc w:val="both"/>
      </w:pPr>
      <w:r>
        <w:rPr>
          <w:rFonts w:ascii="宋体" w:hAnsi="宋体" w:eastAsia="宋体" w:cs="宋体"/>
          <w:sz w:val="32"/>
        </w:rPr>
        <w:t>D.60米</w:t>
      </w:r>
    </w:p>
    <w:p w14:paraId="3AEDBC38">
      <w:pPr>
        <w:spacing w:line="240" w:lineRule="auto"/>
        <w:jc w:val="both"/>
      </w:pPr>
    </w:p>
    <w:p w14:paraId="2A2D3BEE">
      <w:pPr>
        <w:spacing w:line="240" w:lineRule="auto"/>
        <w:jc w:val="both"/>
      </w:pPr>
    </w:p>
    <w:p w14:paraId="7F347881">
      <w:pPr>
        <w:spacing w:line="240" w:lineRule="auto"/>
        <w:jc w:val="both"/>
      </w:pPr>
      <w:r>
        <w:rPr>
          <w:rFonts w:ascii="宋体" w:hAnsi="宋体" w:eastAsia="宋体" w:cs="宋体"/>
          <w:sz w:val="32"/>
        </w:rPr>
        <w:t>249.公安机关询问违法嫌疑人，可以到违法嫌疑人住处或者单位进行，也可以将违法嫌疑人传唤到（   ）的指定地点进行。</w:t>
      </w:r>
    </w:p>
    <w:p w14:paraId="0770A451">
      <w:pPr>
        <w:spacing w:line="240" w:lineRule="auto"/>
        <w:jc w:val="both"/>
      </w:pPr>
      <w:r>
        <w:rPr>
          <w:rFonts w:ascii="宋体" w:hAnsi="宋体" w:eastAsia="宋体" w:cs="宋体"/>
          <w:sz w:val="32"/>
        </w:rPr>
        <w:t>A.违法嫌疑人所在市、县内</w:t>
      </w:r>
    </w:p>
    <w:p w14:paraId="76FAF582">
      <w:pPr>
        <w:spacing w:line="240" w:lineRule="auto"/>
        <w:jc w:val="both"/>
      </w:pPr>
      <w:r>
        <w:rPr>
          <w:rFonts w:ascii="宋体" w:hAnsi="宋体" w:eastAsia="宋体" w:cs="宋体"/>
          <w:sz w:val="32"/>
        </w:rPr>
        <w:t>B.公安机关办公地点所在市、县内</w:t>
      </w:r>
    </w:p>
    <w:p w14:paraId="135D1563">
      <w:pPr>
        <w:spacing w:line="240" w:lineRule="auto"/>
        <w:jc w:val="both"/>
      </w:pPr>
      <w:r>
        <w:rPr>
          <w:rFonts w:ascii="宋体" w:hAnsi="宋体" w:eastAsia="宋体" w:cs="宋体"/>
          <w:sz w:val="32"/>
        </w:rPr>
        <w:t>C.被侵害人所在市、县内</w:t>
      </w:r>
    </w:p>
    <w:p w14:paraId="3989BF39">
      <w:pPr>
        <w:spacing w:line="240" w:lineRule="auto"/>
        <w:jc w:val="both"/>
      </w:pPr>
      <w:r>
        <w:rPr>
          <w:rFonts w:ascii="宋体" w:hAnsi="宋体" w:eastAsia="宋体" w:cs="宋体"/>
          <w:sz w:val="32"/>
        </w:rPr>
        <w:t>D.三者均可</w:t>
      </w:r>
    </w:p>
    <w:p w14:paraId="0A7071BD">
      <w:pPr>
        <w:spacing w:line="240" w:lineRule="auto"/>
        <w:jc w:val="both"/>
      </w:pPr>
    </w:p>
    <w:p w14:paraId="23374324">
      <w:pPr>
        <w:spacing w:line="240" w:lineRule="auto"/>
        <w:jc w:val="both"/>
      </w:pPr>
    </w:p>
    <w:p w14:paraId="5E645074">
      <w:pPr>
        <w:spacing w:line="240" w:lineRule="auto"/>
        <w:jc w:val="both"/>
      </w:pPr>
      <w:r>
        <w:rPr>
          <w:rFonts w:ascii="宋体" w:hAnsi="宋体" w:eastAsia="宋体" w:cs="宋体"/>
          <w:sz w:val="32"/>
        </w:rPr>
        <w:t>250.机动车在夜间行驶，没有路灯时，应当开启（   ）、示廓灯和后位灯。</w:t>
      </w:r>
    </w:p>
    <w:p w14:paraId="0DE06930">
      <w:pPr>
        <w:spacing w:line="240" w:lineRule="auto"/>
        <w:jc w:val="both"/>
      </w:pPr>
      <w:r>
        <w:rPr>
          <w:rFonts w:ascii="宋体" w:hAnsi="宋体" w:eastAsia="宋体" w:cs="宋体"/>
          <w:sz w:val="32"/>
        </w:rPr>
        <w:t>A.转向灯</w:t>
      </w:r>
    </w:p>
    <w:p w14:paraId="2BA5AB91">
      <w:pPr>
        <w:spacing w:line="240" w:lineRule="auto"/>
        <w:jc w:val="both"/>
      </w:pPr>
      <w:r>
        <w:rPr>
          <w:rFonts w:ascii="宋体" w:hAnsi="宋体" w:eastAsia="宋体" w:cs="宋体"/>
          <w:sz w:val="32"/>
        </w:rPr>
        <w:t>B.雾灯</w:t>
      </w:r>
    </w:p>
    <w:p w14:paraId="315EDBF6">
      <w:pPr>
        <w:spacing w:line="240" w:lineRule="auto"/>
        <w:jc w:val="both"/>
      </w:pPr>
      <w:r>
        <w:rPr>
          <w:rFonts w:ascii="宋体" w:hAnsi="宋体" w:eastAsia="宋体" w:cs="宋体"/>
          <w:sz w:val="32"/>
        </w:rPr>
        <w:t>C.危险报警闪光灯</w:t>
      </w:r>
    </w:p>
    <w:p w14:paraId="443B3DAF">
      <w:pPr>
        <w:spacing w:line="240" w:lineRule="auto"/>
        <w:jc w:val="both"/>
      </w:pPr>
      <w:r>
        <w:rPr>
          <w:rFonts w:ascii="宋体" w:hAnsi="宋体" w:eastAsia="宋体" w:cs="宋体"/>
          <w:sz w:val="32"/>
        </w:rPr>
        <w:t>D.前照灯</w:t>
      </w:r>
    </w:p>
    <w:p w14:paraId="13265150">
      <w:pPr>
        <w:spacing w:line="240" w:lineRule="auto"/>
        <w:jc w:val="both"/>
      </w:pPr>
    </w:p>
    <w:p w14:paraId="1C4D0BDE">
      <w:pPr>
        <w:spacing w:line="240" w:lineRule="auto"/>
        <w:jc w:val="both"/>
      </w:pPr>
    </w:p>
    <w:p w14:paraId="474C2CE0">
      <w:pPr>
        <w:spacing w:line="240" w:lineRule="auto"/>
        <w:jc w:val="both"/>
      </w:pPr>
      <w:r>
        <w:rPr>
          <w:rFonts w:ascii="宋体" w:hAnsi="宋体" w:eastAsia="宋体" w:cs="宋体"/>
          <w:sz w:val="32"/>
        </w:rPr>
        <w:t>251.下列不属于逮捕条件中的“有证据证明有犯罪事实”所要求具备的情形的是（   ）。</w:t>
      </w:r>
    </w:p>
    <w:p w14:paraId="5AC6278A">
      <w:pPr>
        <w:spacing w:line="240" w:lineRule="auto"/>
        <w:jc w:val="both"/>
      </w:pPr>
      <w:r>
        <w:rPr>
          <w:rFonts w:ascii="宋体" w:hAnsi="宋体" w:eastAsia="宋体" w:cs="宋体"/>
          <w:sz w:val="32"/>
        </w:rPr>
        <w:t>A.有证据证明发生了犯罪事实</w:t>
      </w:r>
    </w:p>
    <w:p w14:paraId="08C67B87">
      <w:pPr>
        <w:spacing w:line="240" w:lineRule="auto"/>
        <w:jc w:val="both"/>
      </w:pPr>
      <w:r>
        <w:rPr>
          <w:rFonts w:ascii="宋体" w:hAnsi="宋体" w:eastAsia="宋体" w:cs="宋体"/>
          <w:sz w:val="32"/>
        </w:rPr>
        <w:t>B.有证据证明犯罪事实是犯罪嫌疑人实施的</w:t>
      </w:r>
    </w:p>
    <w:p w14:paraId="2CB30525">
      <w:pPr>
        <w:spacing w:line="240" w:lineRule="auto"/>
        <w:jc w:val="both"/>
      </w:pPr>
      <w:r>
        <w:rPr>
          <w:rFonts w:ascii="宋体" w:hAnsi="宋体" w:eastAsia="宋体" w:cs="宋体"/>
          <w:sz w:val="32"/>
        </w:rPr>
        <w:t>C.证明犯罪嫌疑人实施犯罪行为的证据已有查证属实的</w:t>
      </w:r>
    </w:p>
    <w:p w14:paraId="67387C01">
      <w:pPr>
        <w:spacing w:line="240" w:lineRule="auto"/>
        <w:jc w:val="both"/>
      </w:pPr>
      <w:r>
        <w:rPr>
          <w:rFonts w:ascii="宋体" w:hAnsi="宋体" w:eastAsia="宋体" w:cs="宋体"/>
          <w:sz w:val="32"/>
        </w:rPr>
        <w:t>D.证明发生了犯罪事实的证据必须确实、充分</w:t>
      </w:r>
    </w:p>
    <w:p w14:paraId="211491A4">
      <w:pPr>
        <w:spacing w:line="240" w:lineRule="auto"/>
        <w:jc w:val="both"/>
      </w:pPr>
    </w:p>
    <w:p w14:paraId="10FE5B81">
      <w:pPr>
        <w:spacing w:line="240" w:lineRule="auto"/>
        <w:jc w:val="both"/>
      </w:pPr>
    </w:p>
    <w:p w14:paraId="02D19318">
      <w:pPr>
        <w:spacing w:line="240" w:lineRule="auto"/>
        <w:jc w:val="both"/>
      </w:pPr>
      <w:r>
        <w:rPr>
          <w:rFonts w:ascii="宋体" w:hAnsi="宋体" w:eastAsia="宋体" w:cs="宋体"/>
          <w:sz w:val="32"/>
        </w:rPr>
        <w:t>252.对应当退还原主的财物，在通知原主或者公告后（   ）内，无人认领的，按无主财物处理，登记后上缴国库，或者依法变卖或者拍卖后，将所得款项上缴国库。遇有特殊情况的，可酌情延期处理，延长期限最长不超过（   ）。</w:t>
      </w:r>
    </w:p>
    <w:p w14:paraId="557B0940">
      <w:pPr>
        <w:spacing w:line="240" w:lineRule="auto"/>
        <w:jc w:val="both"/>
      </w:pPr>
      <w:r>
        <w:rPr>
          <w:rFonts w:ascii="宋体" w:hAnsi="宋体" w:eastAsia="宋体" w:cs="宋体"/>
          <w:sz w:val="32"/>
        </w:rPr>
        <w:t>A.6个月；6个月</w:t>
      </w:r>
    </w:p>
    <w:p w14:paraId="623FC6C2">
      <w:pPr>
        <w:spacing w:line="240" w:lineRule="auto"/>
        <w:jc w:val="both"/>
      </w:pPr>
      <w:r>
        <w:rPr>
          <w:rFonts w:ascii="宋体" w:hAnsi="宋体" w:eastAsia="宋体" w:cs="宋体"/>
          <w:sz w:val="32"/>
        </w:rPr>
        <w:t>B.3个月；3个月</w:t>
      </w:r>
    </w:p>
    <w:p w14:paraId="6D8E08C3">
      <w:pPr>
        <w:spacing w:line="240" w:lineRule="auto"/>
        <w:jc w:val="both"/>
      </w:pPr>
      <w:r>
        <w:rPr>
          <w:rFonts w:ascii="宋体" w:hAnsi="宋体" w:eastAsia="宋体" w:cs="宋体"/>
          <w:sz w:val="32"/>
        </w:rPr>
        <w:t>C.6个月；3个月</w:t>
      </w:r>
    </w:p>
    <w:p w14:paraId="418B8A5C">
      <w:pPr>
        <w:spacing w:line="240" w:lineRule="auto"/>
        <w:jc w:val="both"/>
      </w:pPr>
      <w:r>
        <w:rPr>
          <w:rFonts w:ascii="宋体" w:hAnsi="宋体" w:eastAsia="宋体" w:cs="宋体"/>
          <w:sz w:val="32"/>
        </w:rPr>
        <w:t>D.3个月；6个月</w:t>
      </w:r>
    </w:p>
    <w:p w14:paraId="5C313E38">
      <w:pPr>
        <w:spacing w:line="240" w:lineRule="auto"/>
        <w:jc w:val="both"/>
      </w:pPr>
    </w:p>
    <w:p w14:paraId="56935A0E">
      <w:pPr>
        <w:spacing w:line="240" w:lineRule="auto"/>
        <w:jc w:val="both"/>
      </w:pPr>
    </w:p>
    <w:p w14:paraId="49D1A9DF">
      <w:pPr>
        <w:spacing w:line="240" w:lineRule="auto"/>
        <w:jc w:val="both"/>
      </w:pPr>
      <w:r>
        <w:rPr>
          <w:rFonts w:ascii="宋体" w:hAnsi="宋体" w:eastAsia="宋体" w:cs="宋体"/>
          <w:sz w:val="32"/>
        </w:rPr>
        <w:t>253.经原决定机关负责人批准，公安机关收缴和追缴的财物（   ），应统一登记造册后予以销毁。</w:t>
      </w:r>
    </w:p>
    <w:p w14:paraId="401B8C50">
      <w:pPr>
        <w:spacing w:line="240" w:lineRule="auto"/>
        <w:jc w:val="both"/>
      </w:pPr>
      <w:r>
        <w:rPr>
          <w:rFonts w:ascii="宋体" w:hAnsi="宋体" w:eastAsia="宋体" w:cs="宋体"/>
          <w:sz w:val="32"/>
        </w:rPr>
        <w:t>A.属于被侵害人或者善意第三人的合法财物的</w:t>
      </w:r>
    </w:p>
    <w:p w14:paraId="2CC1F013">
      <w:pPr>
        <w:spacing w:line="240" w:lineRule="auto"/>
        <w:jc w:val="both"/>
      </w:pPr>
      <w:r>
        <w:rPr>
          <w:rFonts w:ascii="宋体" w:hAnsi="宋体" w:eastAsia="宋体" w:cs="宋体"/>
          <w:sz w:val="32"/>
        </w:rPr>
        <w:t>B.没有被侵害人的</w:t>
      </w:r>
    </w:p>
    <w:p w14:paraId="6A31A194">
      <w:pPr>
        <w:spacing w:line="240" w:lineRule="auto"/>
        <w:jc w:val="both"/>
      </w:pPr>
      <w:r>
        <w:rPr>
          <w:rFonts w:ascii="宋体" w:hAnsi="宋体" w:eastAsia="宋体" w:cs="宋体"/>
          <w:sz w:val="32"/>
        </w:rPr>
        <w:t>C.是违禁品、没有价值的物品，或者价值轻微，无法变卖或者拍卖的物品的</w:t>
      </w:r>
    </w:p>
    <w:p w14:paraId="1F960382">
      <w:pPr>
        <w:spacing w:line="240" w:lineRule="auto"/>
        <w:jc w:val="both"/>
      </w:pPr>
      <w:r>
        <w:rPr>
          <w:rFonts w:ascii="宋体" w:hAnsi="宋体" w:eastAsia="宋体" w:cs="宋体"/>
          <w:sz w:val="32"/>
        </w:rPr>
        <w:t>D.是无法变卖或者拍卖的危险物品的</w:t>
      </w:r>
    </w:p>
    <w:p w14:paraId="4230EFD1">
      <w:pPr>
        <w:spacing w:line="240" w:lineRule="auto"/>
        <w:jc w:val="both"/>
      </w:pPr>
    </w:p>
    <w:p w14:paraId="7A779198">
      <w:pPr>
        <w:spacing w:line="240" w:lineRule="auto"/>
        <w:jc w:val="both"/>
      </w:pPr>
    </w:p>
    <w:p w14:paraId="3713F07D">
      <w:pPr>
        <w:spacing w:line="240" w:lineRule="auto"/>
        <w:jc w:val="both"/>
      </w:pPr>
    </w:p>
    <w:p w14:paraId="4A0AC003">
      <w:pPr>
        <w:spacing w:line="240" w:lineRule="auto"/>
        <w:jc w:val="both"/>
      </w:pPr>
      <w:r>
        <w:rPr>
          <w:rFonts w:ascii="宋体" w:hAnsi="宋体" w:eastAsia="宋体" w:cs="宋体"/>
          <w:sz w:val="32"/>
        </w:rPr>
        <w:t>254.某自诉案件，人民法院在受理案件以后，认为有必要逮捕被告人。于是，作出了逮捕被告人的决定，那么应当由（   ）来执行逮捕。</w:t>
      </w:r>
    </w:p>
    <w:p w14:paraId="2D54D08E">
      <w:pPr>
        <w:spacing w:line="240" w:lineRule="auto"/>
        <w:jc w:val="both"/>
      </w:pPr>
      <w:r>
        <w:rPr>
          <w:rFonts w:ascii="宋体" w:hAnsi="宋体" w:eastAsia="宋体" w:cs="宋体"/>
          <w:sz w:val="32"/>
        </w:rPr>
        <w:t>A.公安机关</w:t>
      </w:r>
    </w:p>
    <w:p w14:paraId="38C32037">
      <w:pPr>
        <w:spacing w:line="240" w:lineRule="auto"/>
        <w:jc w:val="both"/>
      </w:pPr>
      <w:r>
        <w:rPr>
          <w:rFonts w:ascii="宋体" w:hAnsi="宋体" w:eastAsia="宋体" w:cs="宋体"/>
          <w:sz w:val="32"/>
        </w:rPr>
        <w:t>B.国家安全机关</w:t>
      </w:r>
    </w:p>
    <w:p w14:paraId="1F765553">
      <w:pPr>
        <w:spacing w:line="240" w:lineRule="auto"/>
        <w:jc w:val="both"/>
      </w:pPr>
      <w:r>
        <w:rPr>
          <w:rFonts w:ascii="宋体" w:hAnsi="宋体" w:eastAsia="宋体" w:cs="宋体"/>
          <w:sz w:val="32"/>
        </w:rPr>
        <w:t>C.人民检察院</w:t>
      </w:r>
    </w:p>
    <w:p w14:paraId="53C1F806">
      <w:pPr>
        <w:spacing w:line="240" w:lineRule="auto"/>
        <w:jc w:val="both"/>
      </w:pPr>
      <w:r>
        <w:rPr>
          <w:rFonts w:ascii="宋体" w:hAnsi="宋体" w:eastAsia="宋体" w:cs="宋体"/>
          <w:sz w:val="32"/>
        </w:rPr>
        <w:t>D.人民法院</w:t>
      </w:r>
    </w:p>
    <w:p w14:paraId="39669819">
      <w:pPr>
        <w:spacing w:line="240" w:lineRule="auto"/>
        <w:jc w:val="both"/>
      </w:pPr>
    </w:p>
    <w:p w14:paraId="53950104">
      <w:pPr>
        <w:spacing w:line="240" w:lineRule="auto"/>
        <w:jc w:val="both"/>
      </w:pPr>
    </w:p>
    <w:p w14:paraId="6EB5135E">
      <w:pPr>
        <w:spacing w:line="240" w:lineRule="auto"/>
        <w:jc w:val="both"/>
      </w:pPr>
      <w:r>
        <w:rPr>
          <w:rFonts w:ascii="宋体" w:hAnsi="宋体" w:eastAsia="宋体" w:cs="宋体"/>
          <w:sz w:val="32"/>
        </w:rPr>
        <w:t>255.下列关于可作为公安机关办理治安案件认定人身伤害程度依据表述最完善的是（   ）。</w:t>
      </w:r>
    </w:p>
    <w:p w14:paraId="11A03DF4">
      <w:pPr>
        <w:spacing w:line="240" w:lineRule="auto"/>
        <w:jc w:val="both"/>
      </w:pPr>
      <w:r>
        <w:rPr>
          <w:rFonts w:ascii="宋体" w:hAnsi="宋体" w:eastAsia="宋体" w:cs="宋体"/>
          <w:sz w:val="32"/>
        </w:rPr>
        <w:t>A.社区医生出具的诊断证明</w:t>
      </w:r>
    </w:p>
    <w:p w14:paraId="1ED29444">
      <w:pPr>
        <w:spacing w:line="240" w:lineRule="auto"/>
        <w:jc w:val="both"/>
      </w:pPr>
      <w:r>
        <w:rPr>
          <w:rFonts w:ascii="宋体" w:hAnsi="宋体" w:eastAsia="宋体" w:cs="宋体"/>
          <w:sz w:val="32"/>
        </w:rPr>
        <w:t>B.县级人民医院医生出具的诊断证明</w:t>
      </w:r>
    </w:p>
    <w:p w14:paraId="108A02ED">
      <w:pPr>
        <w:spacing w:line="240" w:lineRule="auto"/>
        <w:jc w:val="both"/>
      </w:pPr>
      <w:r>
        <w:rPr>
          <w:rFonts w:ascii="宋体" w:hAnsi="宋体" w:eastAsia="宋体" w:cs="宋体"/>
          <w:sz w:val="32"/>
        </w:rPr>
        <w:t>C.市级人民医院医生出具的诊断证明</w:t>
      </w:r>
    </w:p>
    <w:p w14:paraId="41797019">
      <w:pPr>
        <w:spacing w:line="240" w:lineRule="auto"/>
        <w:jc w:val="both"/>
      </w:pPr>
      <w:r>
        <w:rPr>
          <w:rFonts w:ascii="宋体" w:hAnsi="宋体" w:eastAsia="宋体" w:cs="宋体"/>
          <w:sz w:val="32"/>
        </w:rPr>
        <w:t>D.卫生行政主管部门许可的医疗机构具有执业资格的医生出具的诊断证明</w:t>
      </w:r>
    </w:p>
    <w:p w14:paraId="20CFA594">
      <w:pPr>
        <w:spacing w:line="240" w:lineRule="auto"/>
        <w:jc w:val="both"/>
      </w:pPr>
    </w:p>
    <w:p w14:paraId="56E30586">
      <w:pPr>
        <w:spacing w:line="240" w:lineRule="auto"/>
        <w:jc w:val="both"/>
      </w:pPr>
    </w:p>
    <w:p w14:paraId="536F7AE3">
      <w:pPr>
        <w:spacing w:line="240" w:lineRule="auto"/>
        <w:jc w:val="both"/>
      </w:pPr>
    </w:p>
    <w:p w14:paraId="0C1D51F2">
      <w:pPr>
        <w:spacing w:line="240" w:lineRule="auto"/>
        <w:jc w:val="both"/>
      </w:pPr>
      <w:r>
        <w:rPr>
          <w:rFonts w:ascii="宋体" w:hAnsi="宋体" w:eastAsia="宋体" w:cs="宋体"/>
          <w:sz w:val="32"/>
        </w:rPr>
        <w:t>256.以下关于公安机关告知违法嫌疑人陈述权和申辩权的方式的说法正确的有（   ）。</w:t>
      </w:r>
    </w:p>
    <w:p w14:paraId="1AD36852">
      <w:pPr>
        <w:spacing w:line="240" w:lineRule="auto"/>
        <w:jc w:val="both"/>
      </w:pPr>
      <w:r>
        <w:rPr>
          <w:rFonts w:ascii="宋体" w:hAnsi="宋体" w:eastAsia="宋体" w:cs="宋体"/>
          <w:sz w:val="32"/>
        </w:rPr>
        <w:t>A.应当采用书面形式告知</w:t>
      </w:r>
    </w:p>
    <w:p w14:paraId="1484CE9D">
      <w:pPr>
        <w:spacing w:line="240" w:lineRule="auto"/>
        <w:jc w:val="both"/>
      </w:pPr>
      <w:r>
        <w:rPr>
          <w:rFonts w:ascii="宋体" w:hAnsi="宋体" w:eastAsia="宋体" w:cs="宋体"/>
          <w:sz w:val="32"/>
        </w:rPr>
        <w:t>B.只能采用笔录形式告知</w:t>
      </w:r>
    </w:p>
    <w:p w14:paraId="16F3BFA4">
      <w:pPr>
        <w:spacing w:line="240" w:lineRule="auto"/>
        <w:jc w:val="both"/>
      </w:pPr>
      <w:r>
        <w:rPr>
          <w:rFonts w:ascii="宋体" w:hAnsi="宋体" w:eastAsia="宋体" w:cs="宋体"/>
          <w:sz w:val="32"/>
        </w:rPr>
        <w:t>C.可以采用口头形式告知</w:t>
      </w:r>
    </w:p>
    <w:p w14:paraId="7EA619F5">
      <w:pPr>
        <w:spacing w:line="240" w:lineRule="auto"/>
        <w:jc w:val="both"/>
      </w:pPr>
      <w:r>
        <w:rPr>
          <w:rFonts w:ascii="宋体" w:hAnsi="宋体" w:eastAsia="宋体" w:cs="宋体"/>
          <w:sz w:val="32"/>
        </w:rPr>
        <w:t>D.不得采用口头形式告知</w:t>
      </w:r>
    </w:p>
    <w:p w14:paraId="2FB71258">
      <w:pPr>
        <w:spacing w:line="240" w:lineRule="auto"/>
        <w:jc w:val="both"/>
      </w:pPr>
    </w:p>
    <w:p w14:paraId="0CBBA3B2">
      <w:pPr>
        <w:spacing w:line="240" w:lineRule="auto"/>
        <w:jc w:val="both"/>
      </w:pPr>
    </w:p>
    <w:p w14:paraId="132C93C2">
      <w:pPr>
        <w:spacing w:line="240" w:lineRule="auto"/>
        <w:jc w:val="both"/>
      </w:pPr>
    </w:p>
    <w:p w14:paraId="0F5D9DF3">
      <w:pPr>
        <w:spacing w:line="240" w:lineRule="auto"/>
        <w:jc w:val="both"/>
      </w:pPr>
      <w:r>
        <w:rPr>
          <w:rFonts w:ascii="宋体" w:hAnsi="宋体" w:eastAsia="宋体" w:cs="宋体"/>
          <w:sz w:val="32"/>
        </w:rPr>
        <w:t>257.对因违反治安管理行为人逃跑等客观原因造成案件不能在法定期限内办结的，公安机关应当（   ）。</w:t>
      </w:r>
    </w:p>
    <w:p w14:paraId="46A64616">
      <w:pPr>
        <w:spacing w:line="240" w:lineRule="auto"/>
        <w:jc w:val="both"/>
      </w:pPr>
      <w:r>
        <w:rPr>
          <w:rFonts w:ascii="宋体" w:hAnsi="宋体" w:eastAsia="宋体" w:cs="宋体"/>
          <w:sz w:val="32"/>
        </w:rPr>
        <w:t>A.继续进行调查取证</w:t>
      </w:r>
    </w:p>
    <w:p w14:paraId="7AFA1FD2">
      <w:pPr>
        <w:spacing w:line="240" w:lineRule="auto"/>
        <w:jc w:val="both"/>
      </w:pPr>
      <w:r>
        <w:rPr>
          <w:rFonts w:ascii="宋体" w:hAnsi="宋体" w:eastAsia="宋体" w:cs="宋体"/>
          <w:sz w:val="32"/>
        </w:rPr>
        <w:t>B.不再进行调查取证</w:t>
      </w:r>
    </w:p>
    <w:p w14:paraId="4EF51E1F">
      <w:pPr>
        <w:spacing w:line="240" w:lineRule="auto"/>
        <w:jc w:val="both"/>
      </w:pPr>
      <w:r>
        <w:rPr>
          <w:rFonts w:ascii="宋体" w:hAnsi="宋体" w:eastAsia="宋体" w:cs="宋体"/>
          <w:sz w:val="32"/>
        </w:rPr>
        <w:t>C.暂停进行调查取证</w:t>
      </w:r>
    </w:p>
    <w:p w14:paraId="40903AAB">
      <w:pPr>
        <w:spacing w:line="240" w:lineRule="auto"/>
        <w:jc w:val="both"/>
      </w:pPr>
      <w:r>
        <w:rPr>
          <w:rFonts w:ascii="宋体" w:hAnsi="宋体" w:eastAsia="宋体" w:cs="宋体"/>
          <w:sz w:val="32"/>
        </w:rPr>
        <w:t>D.中止调查取证</w:t>
      </w:r>
    </w:p>
    <w:p w14:paraId="5768AAB1">
      <w:pPr>
        <w:spacing w:line="240" w:lineRule="auto"/>
        <w:jc w:val="both"/>
      </w:pPr>
    </w:p>
    <w:p w14:paraId="5164CD37">
      <w:pPr>
        <w:spacing w:line="240" w:lineRule="auto"/>
        <w:jc w:val="both"/>
      </w:pPr>
    </w:p>
    <w:p w14:paraId="022228BC">
      <w:pPr>
        <w:spacing w:line="240" w:lineRule="auto"/>
        <w:jc w:val="both"/>
      </w:pPr>
      <w:r>
        <w:rPr>
          <w:rFonts w:ascii="宋体" w:hAnsi="宋体" w:eastAsia="宋体" w:cs="宋体"/>
          <w:sz w:val="32"/>
        </w:rPr>
        <w:t>258.机动车靠路边停车时，应当提前（   ）。</w:t>
      </w:r>
    </w:p>
    <w:p w14:paraId="6CD53308">
      <w:pPr>
        <w:spacing w:line="240" w:lineRule="auto"/>
        <w:jc w:val="both"/>
      </w:pPr>
      <w:r>
        <w:rPr>
          <w:rFonts w:ascii="宋体" w:hAnsi="宋体" w:eastAsia="宋体" w:cs="宋体"/>
          <w:sz w:val="32"/>
        </w:rPr>
        <w:t>A.开启危险报警闪光灯</w:t>
      </w:r>
    </w:p>
    <w:p w14:paraId="479E8C46">
      <w:pPr>
        <w:spacing w:line="240" w:lineRule="auto"/>
        <w:jc w:val="both"/>
      </w:pPr>
      <w:r>
        <w:rPr>
          <w:rFonts w:ascii="宋体" w:hAnsi="宋体" w:eastAsia="宋体" w:cs="宋体"/>
          <w:sz w:val="32"/>
        </w:rPr>
        <w:t>B.开启右转向灯</w:t>
      </w:r>
    </w:p>
    <w:p w14:paraId="6C37741C">
      <w:pPr>
        <w:spacing w:line="240" w:lineRule="auto"/>
        <w:jc w:val="both"/>
      </w:pPr>
      <w:r>
        <w:rPr>
          <w:rFonts w:ascii="宋体" w:hAnsi="宋体" w:eastAsia="宋体" w:cs="宋体"/>
          <w:sz w:val="32"/>
        </w:rPr>
        <w:t>C.伸手示意其他车辆注意</w:t>
      </w:r>
    </w:p>
    <w:p w14:paraId="4BFEEEFC">
      <w:pPr>
        <w:spacing w:line="240" w:lineRule="auto"/>
        <w:jc w:val="both"/>
      </w:pPr>
      <w:r>
        <w:rPr>
          <w:rFonts w:ascii="宋体" w:hAnsi="宋体" w:eastAsia="宋体" w:cs="宋体"/>
          <w:sz w:val="32"/>
        </w:rPr>
        <w:t>D.开启左转向灯</w:t>
      </w:r>
    </w:p>
    <w:p w14:paraId="6253C7FF">
      <w:pPr>
        <w:spacing w:line="240" w:lineRule="auto"/>
        <w:jc w:val="both"/>
      </w:pPr>
    </w:p>
    <w:p w14:paraId="6A70CBE0">
      <w:pPr>
        <w:spacing w:line="240" w:lineRule="auto"/>
        <w:jc w:val="both"/>
      </w:pPr>
    </w:p>
    <w:p w14:paraId="726C5D64">
      <w:pPr>
        <w:spacing w:line="240" w:lineRule="auto"/>
        <w:jc w:val="both"/>
      </w:pPr>
      <w:r>
        <w:rPr>
          <w:rFonts w:ascii="宋体" w:hAnsi="宋体" w:eastAsia="宋体" w:cs="宋体"/>
          <w:sz w:val="32"/>
        </w:rPr>
        <w:t>259.公安机关办案人员对违法事实确凿并有法定依据，对个人处以50元以下、对单位处以1000元以下罚款或者警告的行政处罚，（   ）当场作出行政处罚决定。</w:t>
      </w:r>
    </w:p>
    <w:p w14:paraId="4F73947C">
      <w:pPr>
        <w:spacing w:line="240" w:lineRule="auto"/>
        <w:jc w:val="both"/>
      </w:pPr>
      <w:r>
        <w:rPr>
          <w:rFonts w:ascii="宋体" w:hAnsi="宋体" w:eastAsia="宋体" w:cs="宋体"/>
          <w:sz w:val="32"/>
        </w:rPr>
        <w:t>A.应当</w:t>
      </w:r>
    </w:p>
    <w:p w14:paraId="4E534965">
      <w:pPr>
        <w:spacing w:line="240" w:lineRule="auto"/>
        <w:jc w:val="both"/>
      </w:pPr>
      <w:r>
        <w:rPr>
          <w:rFonts w:ascii="宋体" w:hAnsi="宋体" w:eastAsia="宋体" w:cs="宋体"/>
          <w:sz w:val="32"/>
        </w:rPr>
        <w:t>B.可以</w:t>
      </w:r>
    </w:p>
    <w:p w14:paraId="5A294523">
      <w:pPr>
        <w:spacing w:line="240" w:lineRule="auto"/>
        <w:jc w:val="both"/>
      </w:pPr>
      <w:r>
        <w:rPr>
          <w:rFonts w:ascii="宋体" w:hAnsi="宋体" w:eastAsia="宋体" w:cs="宋体"/>
          <w:sz w:val="32"/>
        </w:rPr>
        <w:t>C.必须</w:t>
      </w:r>
    </w:p>
    <w:p w14:paraId="63D68264">
      <w:pPr>
        <w:spacing w:line="240" w:lineRule="auto"/>
        <w:jc w:val="both"/>
      </w:pPr>
      <w:r>
        <w:rPr>
          <w:rFonts w:ascii="宋体" w:hAnsi="宋体" w:eastAsia="宋体" w:cs="宋体"/>
          <w:sz w:val="32"/>
        </w:rPr>
        <w:t>D.需要</w:t>
      </w:r>
    </w:p>
    <w:p w14:paraId="6CD3FB26">
      <w:pPr>
        <w:spacing w:line="240" w:lineRule="auto"/>
        <w:jc w:val="both"/>
      </w:pPr>
    </w:p>
    <w:p w14:paraId="315DDC83">
      <w:pPr>
        <w:spacing w:line="240" w:lineRule="auto"/>
        <w:jc w:val="both"/>
      </w:pPr>
    </w:p>
    <w:p w14:paraId="766382C1">
      <w:pPr>
        <w:spacing w:line="240" w:lineRule="auto"/>
        <w:jc w:val="both"/>
      </w:pPr>
      <w:r>
        <w:rPr>
          <w:rFonts w:ascii="宋体" w:hAnsi="宋体" w:eastAsia="宋体" w:cs="宋体"/>
          <w:sz w:val="32"/>
        </w:rPr>
        <w:t>260.公安机关作出吊销许可证以及处（   ）元以上罚款的治安管理处罚决定前，应当告知违反治安管理行为人有权要求举行听证。</w:t>
      </w:r>
    </w:p>
    <w:p w14:paraId="73172BEB">
      <w:pPr>
        <w:spacing w:line="240" w:lineRule="auto"/>
        <w:jc w:val="both"/>
      </w:pPr>
      <w:r>
        <w:rPr>
          <w:rFonts w:ascii="宋体" w:hAnsi="宋体" w:eastAsia="宋体" w:cs="宋体"/>
          <w:sz w:val="32"/>
        </w:rPr>
        <w:t>A.1000</w:t>
      </w:r>
    </w:p>
    <w:p w14:paraId="5BDD672C">
      <w:pPr>
        <w:spacing w:line="240" w:lineRule="auto"/>
        <w:jc w:val="both"/>
      </w:pPr>
      <w:r>
        <w:rPr>
          <w:rFonts w:ascii="宋体" w:hAnsi="宋体" w:eastAsia="宋体" w:cs="宋体"/>
          <w:sz w:val="32"/>
        </w:rPr>
        <w:t>B.2000</w:t>
      </w:r>
    </w:p>
    <w:p w14:paraId="146715E9">
      <w:pPr>
        <w:spacing w:line="240" w:lineRule="auto"/>
        <w:jc w:val="both"/>
      </w:pPr>
      <w:r>
        <w:rPr>
          <w:rFonts w:ascii="宋体" w:hAnsi="宋体" w:eastAsia="宋体" w:cs="宋体"/>
          <w:sz w:val="32"/>
        </w:rPr>
        <w:t>C.3000</w:t>
      </w:r>
    </w:p>
    <w:p w14:paraId="32720F83">
      <w:pPr>
        <w:spacing w:line="240" w:lineRule="auto"/>
        <w:jc w:val="both"/>
      </w:pPr>
      <w:r>
        <w:rPr>
          <w:rFonts w:ascii="宋体" w:hAnsi="宋体" w:eastAsia="宋体" w:cs="宋体"/>
          <w:sz w:val="32"/>
        </w:rPr>
        <w:t>D.5000</w:t>
      </w:r>
    </w:p>
    <w:p w14:paraId="1E29C9F4">
      <w:pPr>
        <w:spacing w:line="240" w:lineRule="auto"/>
        <w:jc w:val="both"/>
      </w:pPr>
    </w:p>
    <w:p w14:paraId="495C4EEB">
      <w:pPr>
        <w:spacing w:line="240" w:lineRule="auto"/>
        <w:jc w:val="both"/>
      </w:pPr>
    </w:p>
    <w:p w14:paraId="4F861EDA">
      <w:pPr>
        <w:spacing w:line="240" w:lineRule="auto"/>
        <w:jc w:val="both"/>
      </w:pPr>
      <w:r>
        <w:rPr>
          <w:rFonts w:ascii="宋体" w:hAnsi="宋体" w:eastAsia="宋体" w:cs="宋体"/>
          <w:sz w:val="32"/>
        </w:rPr>
        <w:t>261.辨认违法嫌疑人时，被辨认的人数不得少于（   ）。</w:t>
      </w:r>
    </w:p>
    <w:p w14:paraId="41576957">
      <w:pPr>
        <w:spacing w:line="240" w:lineRule="auto"/>
        <w:jc w:val="both"/>
      </w:pPr>
      <w:r>
        <w:rPr>
          <w:rFonts w:ascii="宋体" w:hAnsi="宋体" w:eastAsia="宋体" w:cs="宋体"/>
          <w:sz w:val="32"/>
        </w:rPr>
        <w:t>A.5人</w:t>
      </w:r>
    </w:p>
    <w:p w14:paraId="39650534">
      <w:pPr>
        <w:spacing w:line="240" w:lineRule="auto"/>
        <w:jc w:val="both"/>
      </w:pPr>
      <w:r>
        <w:rPr>
          <w:rFonts w:ascii="宋体" w:hAnsi="宋体" w:eastAsia="宋体" w:cs="宋体"/>
          <w:sz w:val="32"/>
        </w:rPr>
        <w:t>B.7人</w:t>
      </w:r>
    </w:p>
    <w:p w14:paraId="5AD990BD">
      <w:pPr>
        <w:spacing w:line="240" w:lineRule="auto"/>
        <w:jc w:val="both"/>
      </w:pPr>
      <w:r>
        <w:rPr>
          <w:rFonts w:ascii="宋体" w:hAnsi="宋体" w:eastAsia="宋体" w:cs="宋体"/>
          <w:sz w:val="32"/>
        </w:rPr>
        <w:t>C.10人</w:t>
      </w:r>
    </w:p>
    <w:p w14:paraId="1ECA75FA">
      <w:pPr>
        <w:spacing w:line="240" w:lineRule="auto"/>
        <w:jc w:val="both"/>
      </w:pPr>
      <w:r>
        <w:rPr>
          <w:rFonts w:ascii="宋体" w:hAnsi="宋体" w:eastAsia="宋体" w:cs="宋体"/>
          <w:sz w:val="32"/>
        </w:rPr>
        <w:t>D.12人</w:t>
      </w:r>
    </w:p>
    <w:p w14:paraId="3D282E85">
      <w:pPr>
        <w:spacing w:line="240" w:lineRule="auto"/>
        <w:jc w:val="both"/>
      </w:pPr>
    </w:p>
    <w:p w14:paraId="192F368D">
      <w:pPr>
        <w:spacing w:line="240" w:lineRule="auto"/>
        <w:jc w:val="both"/>
      </w:pPr>
    </w:p>
    <w:p w14:paraId="0B73587F">
      <w:pPr>
        <w:spacing w:line="240" w:lineRule="auto"/>
        <w:jc w:val="both"/>
      </w:pPr>
      <w:r>
        <w:rPr>
          <w:rFonts w:ascii="宋体" w:hAnsi="宋体" w:eastAsia="宋体" w:cs="宋体"/>
          <w:sz w:val="32"/>
        </w:rPr>
        <w:t>262.下列关于辨认正确的选项是（   ）。</w:t>
      </w:r>
    </w:p>
    <w:p w14:paraId="588A9077">
      <w:pPr>
        <w:spacing w:line="240" w:lineRule="auto"/>
        <w:jc w:val="both"/>
      </w:pPr>
      <w:r>
        <w:rPr>
          <w:rFonts w:ascii="宋体" w:hAnsi="宋体" w:eastAsia="宋体" w:cs="宋体"/>
          <w:sz w:val="32"/>
        </w:rPr>
        <w:t>A.对人的辨认，如果能辨明正确对象的，则应当制作辨认笔录；辨认无果的，无须制作</w:t>
      </w:r>
    </w:p>
    <w:p w14:paraId="2D6EB374">
      <w:pPr>
        <w:spacing w:line="240" w:lineRule="auto"/>
        <w:jc w:val="both"/>
      </w:pPr>
      <w:r>
        <w:rPr>
          <w:rFonts w:ascii="宋体" w:hAnsi="宋体" w:eastAsia="宋体" w:cs="宋体"/>
          <w:sz w:val="32"/>
        </w:rPr>
        <w:t>B.在对某违法嫌疑人进行辨认时，辨认人因时过境迁印象有点模糊，主持辨认的办案民警应多给予鼓励和引导，适时作一些提醒</w:t>
      </w:r>
    </w:p>
    <w:p w14:paraId="727CA0B9">
      <w:pPr>
        <w:spacing w:line="240" w:lineRule="auto"/>
        <w:jc w:val="both"/>
      </w:pPr>
      <w:r>
        <w:rPr>
          <w:rFonts w:ascii="宋体" w:hAnsi="宋体" w:eastAsia="宋体" w:cs="宋体"/>
          <w:sz w:val="32"/>
        </w:rPr>
        <w:t>C.对违法嫌疑人照片进行辨认时，辨认可以由一名民警主持</w:t>
      </w:r>
    </w:p>
    <w:p w14:paraId="5C61FDC3">
      <w:pPr>
        <w:spacing w:line="240" w:lineRule="auto"/>
        <w:jc w:val="both"/>
      </w:pPr>
      <w:r>
        <w:rPr>
          <w:rFonts w:ascii="宋体" w:hAnsi="宋体" w:eastAsia="宋体" w:cs="宋体"/>
          <w:sz w:val="32"/>
        </w:rPr>
        <w:t>D.组织辨认不要求须经办案部门负责人批准</w:t>
      </w:r>
    </w:p>
    <w:p w14:paraId="638549A8">
      <w:pPr>
        <w:spacing w:line="240" w:lineRule="auto"/>
        <w:jc w:val="both"/>
      </w:pPr>
    </w:p>
    <w:p w14:paraId="76EE7B14">
      <w:pPr>
        <w:spacing w:line="240" w:lineRule="auto"/>
        <w:jc w:val="both"/>
      </w:pPr>
    </w:p>
    <w:p w14:paraId="6C6787E5">
      <w:pPr>
        <w:spacing w:line="240" w:lineRule="auto"/>
        <w:jc w:val="both"/>
      </w:pPr>
      <w:r>
        <w:rPr>
          <w:rFonts w:ascii="宋体" w:hAnsi="宋体" w:eastAsia="宋体" w:cs="宋体"/>
          <w:sz w:val="32"/>
        </w:rPr>
        <w:t>263.国家为了（   ）的需要，可以依照法律规定对公民的私有财产实行征收或者征用并给予补偿。</w:t>
      </w:r>
    </w:p>
    <w:p w14:paraId="46B45DA9">
      <w:pPr>
        <w:spacing w:line="240" w:lineRule="auto"/>
        <w:jc w:val="both"/>
      </w:pPr>
      <w:r>
        <w:rPr>
          <w:rFonts w:ascii="宋体" w:hAnsi="宋体" w:eastAsia="宋体" w:cs="宋体"/>
          <w:sz w:val="32"/>
        </w:rPr>
        <w:t>A.国家利益</w:t>
      </w:r>
    </w:p>
    <w:p w14:paraId="202209B1">
      <w:pPr>
        <w:spacing w:line="240" w:lineRule="auto"/>
        <w:jc w:val="both"/>
      </w:pPr>
      <w:r>
        <w:rPr>
          <w:rFonts w:ascii="宋体" w:hAnsi="宋体" w:eastAsia="宋体" w:cs="宋体"/>
          <w:sz w:val="32"/>
        </w:rPr>
        <w:t>B.集体利益</w:t>
      </w:r>
    </w:p>
    <w:p w14:paraId="4C7D309B">
      <w:pPr>
        <w:spacing w:line="240" w:lineRule="auto"/>
        <w:jc w:val="both"/>
      </w:pPr>
      <w:r>
        <w:rPr>
          <w:rFonts w:ascii="宋体" w:hAnsi="宋体" w:eastAsia="宋体" w:cs="宋体"/>
          <w:sz w:val="32"/>
        </w:rPr>
        <w:t>C.公共利益</w:t>
      </w:r>
    </w:p>
    <w:p w14:paraId="380978C5">
      <w:pPr>
        <w:spacing w:line="240" w:lineRule="auto"/>
        <w:jc w:val="both"/>
      </w:pPr>
      <w:r>
        <w:rPr>
          <w:rFonts w:ascii="宋体" w:hAnsi="宋体" w:eastAsia="宋体" w:cs="宋体"/>
          <w:sz w:val="32"/>
        </w:rPr>
        <w:t>D.社会利益</w:t>
      </w:r>
    </w:p>
    <w:p w14:paraId="29EE06FC">
      <w:pPr>
        <w:spacing w:line="240" w:lineRule="auto"/>
        <w:jc w:val="both"/>
      </w:pPr>
    </w:p>
    <w:p w14:paraId="29531176">
      <w:pPr>
        <w:spacing w:line="240" w:lineRule="auto"/>
        <w:jc w:val="both"/>
      </w:pPr>
    </w:p>
    <w:p w14:paraId="5DCE55B4">
      <w:pPr>
        <w:spacing w:line="240" w:lineRule="auto"/>
        <w:jc w:val="both"/>
      </w:pPr>
      <w:r>
        <w:rPr>
          <w:rFonts w:ascii="宋体" w:hAnsi="宋体" w:eastAsia="宋体" w:cs="宋体"/>
          <w:sz w:val="32"/>
        </w:rPr>
        <w:t>264.下列关于认定为多次作案的说法正确的是（   ）。</w:t>
      </w:r>
    </w:p>
    <w:p w14:paraId="393CE8FB">
      <w:pPr>
        <w:spacing w:line="240" w:lineRule="auto"/>
        <w:jc w:val="both"/>
      </w:pPr>
      <w:r>
        <w:rPr>
          <w:rFonts w:ascii="宋体" w:hAnsi="宋体" w:eastAsia="宋体" w:cs="宋体"/>
          <w:sz w:val="32"/>
        </w:rPr>
        <w:t>A.认定多次作案应考虑到作案时间的跨度</w:t>
      </w:r>
    </w:p>
    <w:p w14:paraId="3EB95A14">
      <w:pPr>
        <w:spacing w:line="240" w:lineRule="auto"/>
        <w:jc w:val="both"/>
      </w:pPr>
      <w:r>
        <w:rPr>
          <w:rFonts w:ascii="宋体" w:hAnsi="宋体" w:eastAsia="宋体" w:cs="宋体"/>
          <w:sz w:val="32"/>
        </w:rPr>
        <w:t>B.一般情况下，3年内3次以上作案构成多次作案</w:t>
      </w:r>
    </w:p>
    <w:p w14:paraId="085BFAFD">
      <w:pPr>
        <w:spacing w:line="240" w:lineRule="auto"/>
        <w:jc w:val="both"/>
      </w:pPr>
      <w:r>
        <w:rPr>
          <w:rFonts w:ascii="宋体" w:hAnsi="宋体" w:eastAsia="宋体" w:cs="宋体"/>
          <w:sz w:val="32"/>
        </w:rPr>
        <w:t>C.对于多次作案，必须是每次作案都要单独构成犯罪</w:t>
      </w:r>
    </w:p>
    <w:p w14:paraId="3A453B26">
      <w:pPr>
        <w:spacing w:line="240" w:lineRule="auto"/>
        <w:jc w:val="both"/>
      </w:pPr>
      <w:r>
        <w:rPr>
          <w:rFonts w:ascii="宋体" w:hAnsi="宋体" w:eastAsia="宋体" w:cs="宋体"/>
          <w:sz w:val="32"/>
        </w:rPr>
        <w:t>D.对于多次作案，每次作案的案件性质要相同</w:t>
      </w:r>
    </w:p>
    <w:p w14:paraId="29870515">
      <w:pPr>
        <w:spacing w:line="240" w:lineRule="auto"/>
        <w:jc w:val="both"/>
      </w:pPr>
    </w:p>
    <w:p w14:paraId="4B13DB31">
      <w:pPr>
        <w:spacing w:line="240" w:lineRule="auto"/>
        <w:jc w:val="both"/>
      </w:pPr>
    </w:p>
    <w:p w14:paraId="0FB3EB68">
      <w:pPr>
        <w:spacing w:line="240" w:lineRule="auto"/>
        <w:jc w:val="both"/>
      </w:pPr>
      <w:r>
        <w:rPr>
          <w:rFonts w:ascii="宋体" w:hAnsi="宋体" w:eastAsia="宋体" w:cs="宋体"/>
          <w:sz w:val="32"/>
        </w:rPr>
        <w:t>265.对应当退还原主的财物，通知原主在（   ）内来领取；原主不明确的，应当采取公告方式告知原主认领，公告期限为（   ）。</w:t>
      </w:r>
    </w:p>
    <w:p w14:paraId="7EBF70C7">
      <w:pPr>
        <w:spacing w:line="240" w:lineRule="auto"/>
        <w:jc w:val="both"/>
      </w:pPr>
      <w:r>
        <w:rPr>
          <w:rFonts w:ascii="宋体" w:hAnsi="宋体" w:eastAsia="宋体" w:cs="宋体"/>
          <w:sz w:val="32"/>
        </w:rPr>
        <w:t>A.3个月；6个月</w:t>
      </w:r>
    </w:p>
    <w:p w14:paraId="40E98447">
      <w:pPr>
        <w:spacing w:line="240" w:lineRule="auto"/>
        <w:jc w:val="both"/>
      </w:pPr>
      <w:r>
        <w:rPr>
          <w:rFonts w:ascii="宋体" w:hAnsi="宋体" w:eastAsia="宋体" w:cs="宋体"/>
          <w:sz w:val="32"/>
        </w:rPr>
        <w:t>B.6个月；3个月</w:t>
      </w:r>
    </w:p>
    <w:p w14:paraId="6271F78B">
      <w:pPr>
        <w:spacing w:line="240" w:lineRule="auto"/>
        <w:jc w:val="both"/>
      </w:pPr>
      <w:r>
        <w:rPr>
          <w:rFonts w:ascii="宋体" w:hAnsi="宋体" w:eastAsia="宋体" w:cs="宋体"/>
          <w:sz w:val="32"/>
        </w:rPr>
        <w:t>C.3个月；6个月</w:t>
      </w:r>
    </w:p>
    <w:p w14:paraId="09FEA0A1">
      <w:pPr>
        <w:spacing w:line="240" w:lineRule="auto"/>
        <w:jc w:val="both"/>
      </w:pPr>
      <w:r>
        <w:rPr>
          <w:rFonts w:ascii="宋体" w:hAnsi="宋体" w:eastAsia="宋体" w:cs="宋体"/>
          <w:sz w:val="32"/>
        </w:rPr>
        <w:t>D.6个月；6个月</w:t>
      </w:r>
    </w:p>
    <w:p w14:paraId="2AB6328E">
      <w:pPr>
        <w:spacing w:line="240" w:lineRule="auto"/>
        <w:jc w:val="both"/>
      </w:pPr>
    </w:p>
    <w:p w14:paraId="43EE7453">
      <w:pPr>
        <w:spacing w:line="240" w:lineRule="auto"/>
        <w:jc w:val="both"/>
      </w:pPr>
    </w:p>
    <w:p w14:paraId="79E86D9C">
      <w:pPr>
        <w:spacing w:line="240" w:lineRule="auto"/>
        <w:jc w:val="both"/>
      </w:pPr>
      <w:r>
        <w:rPr>
          <w:rFonts w:ascii="宋体" w:hAnsi="宋体" w:eastAsia="宋体" w:cs="宋体"/>
          <w:sz w:val="32"/>
        </w:rPr>
        <w:t>266.收缴由（   ）决定。但是，违禁品，吸食、注射毒品的器具以及非法财物价值在500元以下且当事人对财物价值无异议的，（   ）可以收缴。</w:t>
      </w:r>
    </w:p>
    <w:p w14:paraId="5E61E20B">
      <w:pPr>
        <w:spacing w:line="240" w:lineRule="auto"/>
        <w:jc w:val="both"/>
      </w:pPr>
      <w:r>
        <w:rPr>
          <w:rFonts w:ascii="宋体" w:hAnsi="宋体" w:eastAsia="宋体" w:cs="宋体"/>
          <w:sz w:val="32"/>
        </w:rPr>
        <w:t>A.县级以上公安机关；县级以上公安机关</w:t>
      </w:r>
    </w:p>
    <w:p w14:paraId="319C9507">
      <w:pPr>
        <w:spacing w:line="240" w:lineRule="auto"/>
        <w:jc w:val="both"/>
      </w:pPr>
      <w:r>
        <w:rPr>
          <w:rFonts w:ascii="宋体" w:hAnsi="宋体" w:eastAsia="宋体" w:cs="宋体"/>
          <w:sz w:val="32"/>
        </w:rPr>
        <w:t>B.公安派出所；县级以上公安机关</w:t>
      </w:r>
    </w:p>
    <w:p w14:paraId="26420346">
      <w:pPr>
        <w:spacing w:line="240" w:lineRule="auto"/>
        <w:jc w:val="both"/>
      </w:pPr>
      <w:r>
        <w:rPr>
          <w:rFonts w:ascii="宋体" w:hAnsi="宋体" w:eastAsia="宋体" w:cs="宋体"/>
          <w:sz w:val="32"/>
        </w:rPr>
        <w:t>C.县级以上公安机关；公安派出所</w:t>
      </w:r>
    </w:p>
    <w:p w14:paraId="66B2D658">
      <w:pPr>
        <w:spacing w:line="240" w:lineRule="auto"/>
        <w:jc w:val="both"/>
      </w:pPr>
      <w:r>
        <w:rPr>
          <w:rFonts w:ascii="宋体" w:hAnsi="宋体" w:eastAsia="宋体" w:cs="宋体"/>
          <w:sz w:val="32"/>
        </w:rPr>
        <w:t>D.公安派出所；公安派出所</w:t>
      </w:r>
    </w:p>
    <w:p w14:paraId="255E05B4">
      <w:pPr>
        <w:spacing w:line="240" w:lineRule="auto"/>
        <w:jc w:val="both"/>
      </w:pPr>
    </w:p>
    <w:p w14:paraId="785C1700">
      <w:pPr>
        <w:spacing w:line="240" w:lineRule="auto"/>
        <w:jc w:val="both"/>
      </w:pPr>
    </w:p>
    <w:p w14:paraId="7A27D816">
      <w:pPr>
        <w:spacing w:line="240" w:lineRule="auto"/>
        <w:jc w:val="both"/>
      </w:pPr>
      <w:r>
        <w:rPr>
          <w:rFonts w:ascii="宋体" w:hAnsi="宋体" w:eastAsia="宋体" w:cs="宋体"/>
          <w:sz w:val="32"/>
        </w:rPr>
        <w:t>267.公安机关应当将传唤的原因和依据告知（   ）。</w:t>
      </w:r>
    </w:p>
    <w:p w14:paraId="1B013090">
      <w:pPr>
        <w:spacing w:line="240" w:lineRule="auto"/>
        <w:jc w:val="both"/>
      </w:pPr>
      <w:r>
        <w:rPr>
          <w:rFonts w:ascii="宋体" w:hAnsi="宋体" w:eastAsia="宋体" w:cs="宋体"/>
          <w:sz w:val="32"/>
        </w:rPr>
        <w:t>A.被传唤人</w:t>
      </w:r>
    </w:p>
    <w:p w14:paraId="3A6402DC">
      <w:pPr>
        <w:spacing w:line="240" w:lineRule="auto"/>
        <w:jc w:val="both"/>
      </w:pPr>
      <w:r>
        <w:rPr>
          <w:rFonts w:ascii="宋体" w:hAnsi="宋体" w:eastAsia="宋体" w:cs="宋体"/>
          <w:sz w:val="32"/>
        </w:rPr>
        <w:t>B.被传唤人家属</w:t>
      </w:r>
    </w:p>
    <w:p w14:paraId="7D2C80A7">
      <w:pPr>
        <w:spacing w:line="240" w:lineRule="auto"/>
        <w:jc w:val="both"/>
      </w:pPr>
      <w:r>
        <w:rPr>
          <w:rFonts w:ascii="宋体" w:hAnsi="宋体" w:eastAsia="宋体" w:cs="宋体"/>
          <w:sz w:val="32"/>
        </w:rPr>
        <w:t>C.被传唤人的单位</w:t>
      </w:r>
    </w:p>
    <w:p w14:paraId="7F3C2EC7">
      <w:pPr>
        <w:spacing w:line="240" w:lineRule="auto"/>
        <w:jc w:val="both"/>
      </w:pPr>
      <w:r>
        <w:rPr>
          <w:rFonts w:ascii="宋体" w:hAnsi="宋体" w:eastAsia="宋体" w:cs="宋体"/>
          <w:sz w:val="32"/>
        </w:rPr>
        <w:t>D.被传唤人所在的村（居）民委员会</w:t>
      </w:r>
    </w:p>
    <w:p w14:paraId="71AE27C6">
      <w:pPr>
        <w:spacing w:line="240" w:lineRule="auto"/>
        <w:jc w:val="both"/>
      </w:pPr>
    </w:p>
    <w:p w14:paraId="3C016290">
      <w:pPr>
        <w:spacing w:line="240" w:lineRule="auto"/>
        <w:jc w:val="both"/>
      </w:pPr>
    </w:p>
    <w:p w14:paraId="48892E57">
      <w:pPr>
        <w:spacing w:line="240" w:lineRule="auto"/>
        <w:jc w:val="both"/>
      </w:pPr>
      <w:r>
        <w:rPr>
          <w:rFonts w:ascii="宋体" w:hAnsi="宋体" w:eastAsia="宋体" w:cs="宋体"/>
          <w:sz w:val="32"/>
        </w:rPr>
        <w:t>268.下列几种情形下，人民警察当场收缴罚款正确的是（   ）。</w:t>
      </w:r>
    </w:p>
    <w:p w14:paraId="1A706E8E">
      <w:pPr>
        <w:spacing w:line="240" w:lineRule="auto"/>
        <w:jc w:val="both"/>
      </w:pPr>
      <w:r>
        <w:rPr>
          <w:rFonts w:ascii="宋体" w:hAnsi="宋体" w:eastAsia="宋体" w:cs="宋体"/>
          <w:sz w:val="32"/>
        </w:rPr>
        <w:t>A.甲因扰乱医院的医疗秩序而被处以50元以下罚款，但甲并不服处罚</w:t>
      </w:r>
    </w:p>
    <w:p w14:paraId="078F2E7C">
      <w:pPr>
        <w:spacing w:line="240" w:lineRule="auto"/>
        <w:jc w:val="both"/>
      </w:pPr>
      <w:r>
        <w:rPr>
          <w:rFonts w:ascii="宋体" w:hAnsi="宋体" w:eastAsia="宋体" w:cs="宋体"/>
          <w:sz w:val="32"/>
        </w:rPr>
        <w:t>B.某小区居民乙因故意阻碍救护车通行而被处以100元罚款，乙对罚款无异议</w:t>
      </w:r>
    </w:p>
    <w:p w14:paraId="4071EC80">
      <w:pPr>
        <w:spacing w:line="240" w:lineRule="auto"/>
        <w:jc w:val="both"/>
      </w:pPr>
      <w:r>
        <w:rPr>
          <w:rFonts w:ascii="宋体" w:hAnsi="宋体" w:eastAsia="宋体" w:cs="宋体"/>
          <w:sz w:val="32"/>
        </w:rPr>
        <w:t>C.丙外出打工途中，因在某车站转车时故意向列车投掷物品，情节较轻，被处以150元罚款</w:t>
      </w:r>
    </w:p>
    <w:p w14:paraId="7F5CFBCD">
      <w:pPr>
        <w:spacing w:line="240" w:lineRule="auto"/>
        <w:jc w:val="both"/>
      </w:pPr>
      <w:r>
        <w:rPr>
          <w:rFonts w:ascii="宋体" w:hAnsi="宋体" w:eastAsia="宋体" w:cs="宋体"/>
          <w:sz w:val="32"/>
        </w:rPr>
        <w:t>D.丁在长途列车上因对乘务员不满而故意损坏车上的物品，被处以100元罚款，向指定的银行缴纳确有困难，但丁未提出要当场缴纳</w:t>
      </w:r>
    </w:p>
    <w:p w14:paraId="469DA392">
      <w:pPr>
        <w:spacing w:line="240" w:lineRule="auto"/>
        <w:jc w:val="both"/>
      </w:pPr>
    </w:p>
    <w:p w14:paraId="593AD2E1">
      <w:pPr>
        <w:spacing w:line="240" w:lineRule="auto"/>
        <w:jc w:val="both"/>
      </w:pPr>
    </w:p>
    <w:p w14:paraId="687C568B">
      <w:pPr>
        <w:spacing w:line="240" w:lineRule="auto"/>
        <w:jc w:val="both"/>
      </w:pPr>
      <w:r>
        <w:rPr>
          <w:rFonts w:ascii="宋体" w:hAnsi="宋体" w:eastAsia="宋体" w:cs="宋体"/>
          <w:sz w:val="32"/>
        </w:rPr>
        <w:t>269.机动车驾驶证丢失、损毁，机动车驾驶人申请补发的，应当向（   ）提交本人身份证明和申请材料。</w:t>
      </w:r>
    </w:p>
    <w:p w14:paraId="68E5A5ED">
      <w:pPr>
        <w:spacing w:line="240" w:lineRule="auto"/>
        <w:jc w:val="both"/>
      </w:pPr>
      <w:r>
        <w:rPr>
          <w:rFonts w:ascii="宋体" w:hAnsi="宋体" w:eastAsia="宋体" w:cs="宋体"/>
          <w:sz w:val="32"/>
        </w:rPr>
        <w:t>A.公安机关交通管理部门</w:t>
      </w:r>
    </w:p>
    <w:p w14:paraId="6675FF79">
      <w:pPr>
        <w:spacing w:line="240" w:lineRule="auto"/>
        <w:jc w:val="both"/>
      </w:pPr>
      <w:r>
        <w:rPr>
          <w:rFonts w:ascii="宋体" w:hAnsi="宋体" w:eastAsia="宋体" w:cs="宋体"/>
          <w:sz w:val="32"/>
        </w:rPr>
        <w:t>B.交通部门</w:t>
      </w:r>
    </w:p>
    <w:p w14:paraId="30BF0B40">
      <w:pPr>
        <w:spacing w:line="240" w:lineRule="auto"/>
        <w:jc w:val="both"/>
      </w:pPr>
      <w:r>
        <w:rPr>
          <w:rFonts w:ascii="宋体" w:hAnsi="宋体" w:eastAsia="宋体" w:cs="宋体"/>
          <w:sz w:val="32"/>
        </w:rPr>
        <w:t>C.工商部门</w:t>
      </w:r>
    </w:p>
    <w:p w14:paraId="44ABBC87">
      <w:pPr>
        <w:spacing w:line="240" w:lineRule="auto"/>
        <w:jc w:val="both"/>
      </w:pPr>
      <w:r>
        <w:rPr>
          <w:rFonts w:ascii="宋体" w:hAnsi="宋体" w:eastAsia="宋体" w:cs="宋体"/>
          <w:sz w:val="32"/>
        </w:rPr>
        <w:t>D.当地派出所</w:t>
      </w:r>
    </w:p>
    <w:p w14:paraId="0EF05F1E">
      <w:pPr>
        <w:spacing w:line="240" w:lineRule="auto"/>
        <w:jc w:val="both"/>
      </w:pPr>
    </w:p>
    <w:p w14:paraId="789BA928">
      <w:pPr>
        <w:spacing w:line="240" w:lineRule="auto"/>
        <w:jc w:val="both"/>
      </w:pPr>
    </w:p>
    <w:p w14:paraId="43923E49">
      <w:pPr>
        <w:spacing w:line="240" w:lineRule="auto"/>
        <w:jc w:val="both"/>
      </w:pPr>
      <w:r>
        <w:rPr>
          <w:rFonts w:ascii="宋体" w:hAnsi="宋体" w:eastAsia="宋体" w:cs="宋体"/>
          <w:sz w:val="32"/>
        </w:rPr>
        <w:t>270.治安管理当场处罚的罚款数额最高不得超过（   ）。</w:t>
      </w:r>
    </w:p>
    <w:p w14:paraId="29BBC9D5">
      <w:pPr>
        <w:spacing w:line="240" w:lineRule="auto"/>
        <w:jc w:val="both"/>
      </w:pPr>
      <w:r>
        <w:rPr>
          <w:rFonts w:ascii="宋体" w:hAnsi="宋体" w:eastAsia="宋体" w:cs="宋体"/>
          <w:sz w:val="32"/>
        </w:rPr>
        <w:t>A.50元</w:t>
      </w:r>
    </w:p>
    <w:p w14:paraId="3BA217D4">
      <w:pPr>
        <w:spacing w:line="240" w:lineRule="auto"/>
        <w:jc w:val="both"/>
      </w:pPr>
      <w:r>
        <w:rPr>
          <w:rFonts w:ascii="宋体" w:hAnsi="宋体" w:eastAsia="宋体" w:cs="宋体"/>
          <w:sz w:val="32"/>
        </w:rPr>
        <w:t>B.200元</w:t>
      </w:r>
    </w:p>
    <w:p w14:paraId="1C2C82FD">
      <w:pPr>
        <w:spacing w:line="240" w:lineRule="auto"/>
        <w:jc w:val="both"/>
      </w:pPr>
      <w:r>
        <w:rPr>
          <w:rFonts w:ascii="宋体" w:hAnsi="宋体" w:eastAsia="宋体" w:cs="宋体"/>
          <w:sz w:val="32"/>
        </w:rPr>
        <w:t>C.500元</w:t>
      </w:r>
    </w:p>
    <w:p w14:paraId="79BDB7A2">
      <w:pPr>
        <w:spacing w:line="240" w:lineRule="auto"/>
        <w:jc w:val="both"/>
      </w:pPr>
      <w:r>
        <w:rPr>
          <w:rFonts w:ascii="宋体" w:hAnsi="宋体" w:eastAsia="宋体" w:cs="宋体"/>
          <w:sz w:val="32"/>
        </w:rPr>
        <w:t>D.1000元</w:t>
      </w:r>
    </w:p>
    <w:p w14:paraId="15432DF1">
      <w:pPr>
        <w:spacing w:line="240" w:lineRule="auto"/>
        <w:jc w:val="both"/>
      </w:pPr>
    </w:p>
    <w:p w14:paraId="01F50408">
      <w:pPr>
        <w:spacing w:line="240" w:lineRule="auto"/>
        <w:jc w:val="both"/>
      </w:pPr>
    </w:p>
    <w:p w14:paraId="2CB7889D">
      <w:pPr>
        <w:spacing w:line="240" w:lineRule="auto"/>
        <w:jc w:val="both"/>
      </w:pPr>
      <w:r>
        <w:rPr>
          <w:rFonts w:ascii="宋体" w:hAnsi="宋体" w:eastAsia="宋体" w:cs="宋体"/>
          <w:sz w:val="32"/>
        </w:rPr>
        <w:t>271.根据《刑事诉讼法》的规定，刑事拘留的羁押期限（包括人民检察院审查批准逮捕的时间）最长可以达到（   ）天。</w:t>
      </w:r>
    </w:p>
    <w:p w14:paraId="33D96867">
      <w:pPr>
        <w:spacing w:line="240" w:lineRule="auto"/>
        <w:jc w:val="both"/>
      </w:pPr>
      <w:r>
        <w:rPr>
          <w:rFonts w:ascii="宋体" w:hAnsi="宋体" w:eastAsia="宋体" w:cs="宋体"/>
          <w:sz w:val="32"/>
        </w:rPr>
        <w:t>A.7</w:t>
      </w:r>
    </w:p>
    <w:p w14:paraId="211DD8F0">
      <w:pPr>
        <w:spacing w:line="240" w:lineRule="auto"/>
        <w:jc w:val="both"/>
      </w:pPr>
      <w:r>
        <w:rPr>
          <w:rFonts w:ascii="宋体" w:hAnsi="宋体" w:eastAsia="宋体" w:cs="宋体"/>
          <w:sz w:val="32"/>
        </w:rPr>
        <w:t>B.15</w:t>
      </w:r>
    </w:p>
    <w:p w14:paraId="3879C203">
      <w:pPr>
        <w:spacing w:line="240" w:lineRule="auto"/>
        <w:jc w:val="both"/>
      </w:pPr>
      <w:r>
        <w:rPr>
          <w:rFonts w:ascii="宋体" w:hAnsi="宋体" w:eastAsia="宋体" w:cs="宋体"/>
          <w:sz w:val="32"/>
        </w:rPr>
        <w:t>C.30</w:t>
      </w:r>
    </w:p>
    <w:p w14:paraId="59849220">
      <w:pPr>
        <w:spacing w:line="240" w:lineRule="auto"/>
        <w:jc w:val="both"/>
      </w:pPr>
      <w:r>
        <w:rPr>
          <w:rFonts w:ascii="宋体" w:hAnsi="宋体" w:eastAsia="宋体" w:cs="宋体"/>
          <w:sz w:val="32"/>
        </w:rPr>
        <w:t>D.37</w:t>
      </w:r>
    </w:p>
    <w:p w14:paraId="2C735F99">
      <w:pPr>
        <w:spacing w:line="240" w:lineRule="auto"/>
        <w:jc w:val="both"/>
      </w:pPr>
    </w:p>
    <w:p w14:paraId="6E265DC9">
      <w:pPr>
        <w:spacing w:line="240" w:lineRule="auto"/>
        <w:jc w:val="both"/>
      </w:pPr>
    </w:p>
    <w:p w14:paraId="71AFA9F7">
      <w:pPr>
        <w:spacing w:line="240" w:lineRule="auto"/>
        <w:jc w:val="both"/>
      </w:pPr>
      <w:r>
        <w:rPr>
          <w:rFonts w:ascii="宋体" w:hAnsi="宋体" w:eastAsia="宋体" w:cs="宋体"/>
          <w:sz w:val="32"/>
        </w:rPr>
        <w:t>272.概括起来讲，（   ）就是法无明文规定不为罪，法无明文规定不受罚。</w:t>
      </w:r>
    </w:p>
    <w:p w14:paraId="4EFA3F1F">
      <w:pPr>
        <w:spacing w:line="240" w:lineRule="auto"/>
        <w:jc w:val="both"/>
      </w:pPr>
      <w:r>
        <w:rPr>
          <w:rFonts w:ascii="宋体" w:hAnsi="宋体" w:eastAsia="宋体" w:cs="宋体"/>
          <w:sz w:val="32"/>
        </w:rPr>
        <w:t>A.罪刑法定原则</w:t>
      </w:r>
    </w:p>
    <w:p w14:paraId="7D644974">
      <w:pPr>
        <w:spacing w:line="240" w:lineRule="auto"/>
        <w:jc w:val="both"/>
      </w:pPr>
      <w:r>
        <w:rPr>
          <w:rFonts w:ascii="宋体" w:hAnsi="宋体" w:eastAsia="宋体" w:cs="宋体"/>
          <w:sz w:val="32"/>
        </w:rPr>
        <w:t>B.罪刑相适应原则</w:t>
      </w:r>
    </w:p>
    <w:p w14:paraId="329FF5C1">
      <w:pPr>
        <w:spacing w:line="240" w:lineRule="auto"/>
        <w:jc w:val="both"/>
      </w:pPr>
      <w:r>
        <w:rPr>
          <w:rFonts w:ascii="宋体" w:hAnsi="宋体" w:eastAsia="宋体" w:cs="宋体"/>
          <w:sz w:val="32"/>
        </w:rPr>
        <w:t>C.罪责自负原则</w:t>
      </w:r>
    </w:p>
    <w:p w14:paraId="2C204F56">
      <w:pPr>
        <w:spacing w:line="240" w:lineRule="auto"/>
        <w:jc w:val="both"/>
      </w:pPr>
      <w:r>
        <w:rPr>
          <w:rFonts w:ascii="宋体" w:hAnsi="宋体" w:eastAsia="宋体" w:cs="宋体"/>
          <w:sz w:val="32"/>
        </w:rPr>
        <w:t>D.法律面前人人平等原则</w:t>
      </w:r>
    </w:p>
    <w:p w14:paraId="1EE8349C">
      <w:pPr>
        <w:spacing w:line="240" w:lineRule="auto"/>
        <w:jc w:val="both"/>
      </w:pPr>
    </w:p>
    <w:p w14:paraId="2D0750F4">
      <w:pPr>
        <w:spacing w:line="240" w:lineRule="auto"/>
        <w:jc w:val="both"/>
      </w:pPr>
    </w:p>
    <w:p w14:paraId="5A5A2F3B">
      <w:pPr>
        <w:spacing w:line="240" w:lineRule="auto"/>
        <w:jc w:val="both"/>
      </w:pPr>
      <w:r>
        <w:rPr>
          <w:rFonts w:ascii="宋体" w:hAnsi="宋体" w:eastAsia="宋体" w:cs="宋体"/>
          <w:sz w:val="32"/>
        </w:rPr>
        <w:t>273.没有划分机动车道、非机动车道和人行道的道路，机动车（   ）。</w:t>
      </w:r>
    </w:p>
    <w:p w14:paraId="1159EEE1">
      <w:pPr>
        <w:spacing w:line="240" w:lineRule="auto"/>
        <w:jc w:val="both"/>
      </w:pPr>
      <w:r>
        <w:rPr>
          <w:rFonts w:ascii="宋体" w:hAnsi="宋体" w:eastAsia="宋体" w:cs="宋体"/>
          <w:sz w:val="32"/>
        </w:rPr>
        <w:t>A.在道路两侧通行</w:t>
      </w:r>
    </w:p>
    <w:p w14:paraId="0814E09E">
      <w:pPr>
        <w:spacing w:line="240" w:lineRule="auto"/>
        <w:jc w:val="both"/>
      </w:pPr>
      <w:r>
        <w:rPr>
          <w:rFonts w:ascii="宋体" w:hAnsi="宋体" w:eastAsia="宋体" w:cs="宋体"/>
          <w:sz w:val="32"/>
        </w:rPr>
        <w:t>B.在道路中间通行</w:t>
      </w:r>
    </w:p>
    <w:p w14:paraId="746919A8">
      <w:pPr>
        <w:spacing w:line="240" w:lineRule="auto"/>
        <w:jc w:val="both"/>
      </w:pPr>
      <w:r>
        <w:rPr>
          <w:rFonts w:ascii="宋体" w:hAnsi="宋体" w:eastAsia="宋体" w:cs="宋体"/>
          <w:sz w:val="32"/>
        </w:rPr>
        <w:t>C.实行分道通行</w:t>
      </w:r>
    </w:p>
    <w:p w14:paraId="49E916D5">
      <w:pPr>
        <w:spacing w:line="240" w:lineRule="auto"/>
        <w:jc w:val="both"/>
      </w:pPr>
      <w:r>
        <w:rPr>
          <w:rFonts w:ascii="宋体" w:hAnsi="宋体" w:eastAsia="宋体" w:cs="宋体"/>
          <w:sz w:val="32"/>
        </w:rPr>
        <w:t>D.可随意通行</w:t>
      </w:r>
    </w:p>
    <w:p w14:paraId="595713CC">
      <w:pPr>
        <w:spacing w:line="240" w:lineRule="auto"/>
        <w:jc w:val="both"/>
      </w:pPr>
    </w:p>
    <w:p w14:paraId="3A742BAD">
      <w:pPr>
        <w:spacing w:line="240" w:lineRule="auto"/>
        <w:jc w:val="both"/>
      </w:pPr>
    </w:p>
    <w:p w14:paraId="07844C59">
      <w:pPr>
        <w:spacing w:line="240" w:lineRule="auto"/>
        <w:jc w:val="both"/>
      </w:pPr>
      <w:r>
        <w:rPr>
          <w:rFonts w:ascii="宋体" w:hAnsi="宋体" w:eastAsia="宋体" w:cs="宋体"/>
          <w:sz w:val="32"/>
        </w:rPr>
        <w:t>274.辨认经过和结果，应当制作辨认笔录，由（   ）签名或者捺指印。</w:t>
      </w:r>
    </w:p>
    <w:p w14:paraId="029D0D05">
      <w:pPr>
        <w:spacing w:line="240" w:lineRule="auto"/>
        <w:jc w:val="both"/>
      </w:pPr>
      <w:r>
        <w:rPr>
          <w:rFonts w:ascii="宋体" w:hAnsi="宋体" w:eastAsia="宋体" w:cs="宋体"/>
          <w:sz w:val="32"/>
        </w:rPr>
        <w:t>A.办案人民警察、辨认人或见证人</w:t>
      </w:r>
    </w:p>
    <w:p w14:paraId="2E9B9015">
      <w:pPr>
        <w:spacing w:line="240" w:lineRule="auto"/>
        <w:jc w:val="both"/>
      </w:pPr>
      <w:r>
        <w:rPr>
          <w:rFonts w:ascii="宋体" w:hAnsi="宋体" w:eastAsia="宋体" w:cs="宋体"/>
          <w:sz w:val="32"/>
        </w:rPr>
        <w:t>B.办案人民警察、辨认人和见证人</w:t>
      </w:r>
    </w:p>
    <w:p w14:paraId="4547125E">
      <w:pPr>
        <w:spacing w:line="240" w:lineRule="auto"/>
        <w:jc w:val="both"/>
      </w:pPr>
      <w:r>
        <w:rPr>
          <w:rFonts w:ascii="宋体" w:hAnsi="宋体" w:eastAsia="宋体" w:cs="宋体"/>
          <w:sz w:val="32"/>
        </w:rPr>
        <w:t>C.办案人民警察、辨认人和被辨认人</w:t>
      </w:r>
    </w:p>
    <w:p w14:paraId="1E5AE88B">
      <w:pPr>
        <w:spacing w:line="240" w:lineRule="auto"/>
        <w:jc w:val="both"/>
      </w:pPr>
      <w:r>
        <w:rPr>
          <w:rFonts w:ascii="宋体" w:hAnsi="宋体" w:eastAsia="宋体" w:cs="宋体"/>
          <w:sz w:val="32"/>
        </w:rPr>
        <w:t>D.办案人民警察和辨认人</w:t>
      </w:r>
    </w:p>
    <w:p w14:paraId="7C0DA5D5">
      <w:pPr>
        <w:spacing w:line="240" w:lineRule="auto"/>
        <w:jc w:val="both"/>
      </w:pPr>
    </w:p>
    <w:p w14:paraId="415A7A66">
      <w:pPr>
        <w:spacing w:line="240" w:lineRule="auto"/>
        <w:jc w:val="both"/>
      </w:pPr>
    </w:p>
    <w:p w14:paraId="4B56C30E">
      <w:pPr>
        <w:spacing w:line="240" w:lineRule="auto"/>
        <w:jc w:val="both"/>
      </w:pPr>
      <w:r>
        <w:rPr>
          <w:rFonts w:ascii="宋体" w:hAnsi="宋体" w:eastAsia="宋体" w:cs="宋体"/>
          <w:sz w:val="32"/>
        </w:rPr>
        <w:t>275.机动车在夜间通过没有交通信号灯控制的交叉路口时，应当（   ）。</w:t>
      </w:r>
    </w:p>
    <w:p w14:paraId="72D07CF9">
      <w:pPr>
        <w:spacing w:line="240" w:lineRule="auto"/>
        <w:jc w:val="both"/>
      </w:pPr>
      <w:r>
        <w:rPr>
          <w:rFonts w:ascii="宋体" w:hAnsi="宋体" w:eastAsia="宋体" w:cs="宋体"/>
          <w:sz w:val="32"/>
        </w:rPr>
        <w:t>A.交替使用远近光灯示意</w:t>
      </w:r>
    </w:p>
    <w:p w14:paraId="13C8129A">
      <w:pPr>
        <w:spacing w:line="240" w:lineRule="auto"/>
        <w:jc w:val="both"/>
      </w:pPr>
      <w:r>
        <w:rPr>
          <w:rFonts w:ascii="宋体" w:hAnsi="宋体" w:eastAsia="宋体" w:cs="宋体"/>
          <w:sz w:val="32"/>
        </w:rPr>
        <w:t>B.使用近光灯</w:t>
      </w:r>
    </w:p>
    <w:p w14:paraId="02DAEC69">
      <w:pPr>
        <w:spacing w:line="240" w:lineRule="auto"/>
        <w:jc w:val="both"/>
      </w:pPr>
      <w:r>
        <w:rPr>
          <w:rFonts w:ascii="宋体" w:hAnsi="宋体" w:eastAsia="宋体" w:cs="宋体"/>
          <w:sz w:val="32"/>
        </w:rPr>
        <w:t>C.使用危险报警闪光灯</w:t>
      </w:r>
    </w:p>
    <w:p w14:paraId="38E8CE4C">
      <w:pPr>
        <w:spacing w:line="240" w:lineRule="auto"/>
        <w:jc w:val="both"/>
      </w:pPr>
      <w:r>
        <w:rPr>
          <w:rFonts w:ascii="宋体" w:hAnsi="宋体" w:eastAsia="宋体" w:cs="宋体"/>
          <w:sz w:val="32"/>
        </w:rPr>
        <w:t>D.使用远光灯</w:t>
      </w:r>
    </w:p>
    <w:p w14:paraId="6E897A32">
      <w:pPr>
        <w:spacing w:line="240" w:lineRule="auto"/>
        <w:jc w:val="both"/>
      </w:pPr>
    </w:p>
    <w:p w14:paraId="17F324F0">
      <w:pPr>
        <w:spacing w:line="240" w:lineRule="auto"/>
        <w:jc w:val="both"/>
      </w:pPr>
    </w:p>
    <w:p w14:paraId="019A8D38">
      <w:pPr>
        <w:spacing w:line="240" w:lineRule="auto"/>
        <w:jc w:val="both"/>
      </w:pPr>
      <w:r>
        <w:rPr>
          <w:rFonts w:ascii="宋体" w:hAnsi="宋体" w:eastAsia="宋体" w:cs="宋体"/>
          <w:sz w:val="32"/>
        </w:rPr>
        <w:t>276.汽车在转弯时，最高时速不准超过（   ）。</w:t>
      </w:r>
    </w:p>
    <w:p w14:paraId="2A90DCC9">
      <w:pPr>
        <w:spacing w:line="240" w:lineRule="auto"/>
        <w:jc w:val="both"/>
      </w:pPr>
      <w:r>
        <w:rPr>
          <w:rFonts w:ascii="宋体" w:hAnsi="宋体" w:eastAsia="宋体" w:cs="宋体"/>
          <w:sz w:val="32"/>
        </w:rPr>
        <w:t>A.60公里</w:t>
      </w:r>
    </w:p>
    <w:p w14:paraId="24433F56">
      <w:pPr>
        <w:spacing w:line="240" w:lineRule="auto"/>
        <w:jc w:val="both"/>
      </w:pPr>
      <w:r>
        <w:rPr>
          <w:rFonts w:ascii="宋体" w:hAnsi="宋体" w:eastAsia="宋体" w:cs="宋体"/>
          <w:sz w:val="32"/>
        </w:rPr>
        <w:t>B.50公里</w:t>
      </w:r>
    </w:p>
    <w:p w14:paraId="61267459">
      <w:pPr>
        <w:spacing w:line="240" w:lineRule="auto"/>
        <w:jc w:val="both"/>
      </w:pPr>
      <w:r>
        <w:rPr>
          <w:rFonts w:ascii="宋体" w:hAnsi="宋体" w:eastAsia="宋体" w:cs="宋体"/>
          <w:sz w:val="32"/>
        </w:rPr>
        <w:t>C.40公里</w:t>
      </w:r>
    </w:p>
    <w:p w14:paraId="6F35117A">
      <w:pPr>
        <w:spacing w:line="240" w:lineRule="auto"/>
        <w:jc w:val="both"/>
      </w:pPr>
      <w:r>
        <w:rPr>
          <w:rFonts w:ascii="宋体" w:hAnsi="宋体" w:eastAsia="宋体" w:cs="宋体"/>
          <w:sz w:val="32"/>
        </w:rPr>
        <w:t>D.30公里</w:t>
      </w:r>
    </w:p>
    <w:p w14:paraId="047968CD">
      <w:pPr>
        <w:spacing w:line="240" w:lineRule="auto"/>
        <w:jc w:val="both"/>
      </w:pPr>
    </w:p>
    <w:p w14:paraId="010E4BA3">
      <w:pPr>
        <w:spacing w:line="240" w:lineRule="auto"/>
        <w:jc w:val="both"/>
      </w:pPr>
    </w:p>
    <w:p w14:paraId="3F038EA7">
      <w:pPr>
        <w:spacing w:line="240" w:lineRule="auto"/>
        <w:jc w:val="both"/>
      </w:pPr>
      <w:r>
        <w:rPr>
          <w:rFonts w:ascii="宋体" w:hAnsi="宋体" w:eastAsia="宋体" w:cs="宋体"/>
          <w:sz w:val="32"/>
        </w:rPr>
        <w:t>277.对被传唤的违法嫌疑人，一般情况下公安机关询问查证的时间不得超过（   ）。</w:t>
      </w:r>
    </w:p>
    <w:p w14:paraId="522F415C">
      <w:pPr>
        <w:spacing w:line="240" w:lineRule="auto"/>
        <w:jc w:val="both"/>
      </w:pPr>
      <w:r>
        <w:rPr>
          <w:rFonts w:ascii="宋体" w:hAnsi="宋体" w:eastAsia="宋体" w:cs="宋体"/>
          <w:sz w:val="32"/>
        </w:rPr>
        <w:t>A.6小时</w:t>
      </w:r>
    </w:p>
    <w:p w14:paraId="52B4F18E">
      <w:pPr>
        <w:spacing w:line="240" w:lineRule="auto"/>
        <w:jc w:val="both"/>
      </w:pPr>
      <w:r>
        <w:rPr>
          <w:rFonts w:ascii="宋体" w:hAnsi="宋体" w:eastAsia="宋体" w:cs="宋体"/>
          <w:sz w:val="32"/>
        </w:rPr>
        <w:t>B.8小时</w:t>
      </w:r>
    </w:p>
    <w:p w14:paraId="0E14D15C">
      <w:pPr>
        <w:spacing w:line="240" w:lineRule="auto"/>
        <w:jc w:val="both"/>
      </w:pPr>
      <w:r>
        <w:rPr>
          <w:rFonts w:ascii="宋体" w:hAnsi="宋体" w:eastAsia="宋体" w:cs="宋体"/>
          <w:sz w:val="32"/>
        </w:rPr>
        <w:t>C.12小时</w:t>
      </w:r>
    </w:p>
    <w:p w14:paraId="3997067E">
      <w:pPr>
        <w:spacing w:line="240" w:lineRule="auto"/>
        <w:jc w:val="both"/>
      </w:pPr>
      <w:r>
        <w:rPr>
          <w:rFonts w:ascii="宋体" w:hAnsi="宋体" w:eastAsia="宋体" w:cs="宋体"/>
          <w:sz w:val="32"/>
        </w:rPr>
        <w:t>D.24小时</w:t>
      </w:r>
    </w:p>
    <w:p w14:paraId="5A05CC1D">
      <w:pPr>
        <w:spacing w:line="240" w:lineRule="auto"/>
        <w:jc w:val="both"/>
      </w:pPr>
    </w:p>
    <w:p w14:paraId="3F6C997A">
      <w:pPr>
        <w:spacing w:line="240" w:lineRule="auto"/>
        <w:jc w:val="both"/>
      </w:pPr>
    </w:p>
    <w:p w14:paraId="506346CA">
      <w:pPr>
        <w:spacing w:line="240" w:lineRule="auto"/>
        <w:jc w:val="both"/>
      </w:pPr>
      <w:r>
        <w:rPr>
          <w:rFonts w:ascii="宋体" w:hAnsi="宋体" w:eastAsia="宋体" w:cs="宋体"/>
          <w:sz w:val="32"/>
        </w:rPr>
        <w:t>278.根据《宪法》的规定，下列说法不正确的是（   ）。</w:t>
      </w:r>
    </w:p>
    <w:p w14:paraId="6B12C4B0">
      <w:pPr>
        <w:spacing w:line="240" w:lineRule="auto"/>
        <w:jc w:val="both"/>
      </w:pPr>
      <w:r>
        <w:rPr>
          <w:rFonts w:ascii="宋体" w:hAnsi="宋体" w:eastAsia="宋体" w:cs="宋体"/>
          <w:sz w:val="32"/>
        </w:rPr>
        <w:t>A.任何组织或者个人不得以任何理由在任何情况下侵犯公民的通信自由和通信秘密</w:t>
      </w:r>
    </w:p>
    <w:p w14:paraId="7E2B92EF">
      <w:pPr>
        <w:spacing w:line="240" w:lineRule="auto"/>
        <w:jc w:val="both"/>
      </w:pPr>
      <w:r>
        <w:rPr>
          <w:rFonts w:ascii="宋体" w:hAnsi="宋体" w:eastAsia="宋体" w:cs="宋体"/>
          <w:sz w:val="32"/>
        </w:rPr>
        <w:t>B.中华人民共和国公民的通信自由和通信秘密受法律的保护</w:t>
      </w:r>
    </w:p>
    <w:p w14:paraId="0DCF4B35">
      <w:pPr>
        <w:spacing w:line="240" w:lineRule="auto"/>
        <w:jc w:val="both"/>
      </w:pPr>
      <w:r>
        <w:rPr>
          <w:rFonts w:ascii="宋体" w:hAnsi="宋体" w:eastAsia="宋体" w:cs="宋体"/>
          <w:sz w:val="32"/>
        </w:rPr>
        <w:t>C.中华人民共和国公民对于任何国家机关和国家工作人员，有提出批评和建议的权利</w:t>
      </w:r>
    </w:p>
    <w:p w14:paraId="66FA5FBD">
      <w:pPr>
        <w:spacing w:line="240" w:lineRule="auto"/>
        <w:jc w:val="both"/>
      </w:pPr>
      <w:r>
        <w:rPr>
          <w:rFonts w:ascii="宋体" w:hAnsi="宋体" w:eastAsia="宋体" w:cs="宋体"/>
          <w:sz w:val="32"/>
        </w:rPr>
        <w:t>D.由于国家机关和国家工作人员侵犯公民权利而受到损失的人，有依法律规定取得赔偿的权利</w:t>
      </w:r>
    </w:p>
    <w:p w14:paraId="269FF9B4">
      <w:pPr>
        <w:spacing w:line="240" w:lineRule="auto"/>
        <w:jc w:val="both"/>
      </w:pPr>
    </w:p>
    <w:p w14:paraId="788C211E">
      <w:pPr>
        <w:spacing w:line="240" w:lineRule="auto"/>
        <w:jc w:val="both"/>
      </w:pPr>
    </w:p>
    <w:p w14:paraId="6E430D0E">
      <w:pPr>
        <w:spacing w:line="240" w:lineRule="auto"/>
        <w:jc w:val="both"/>
      </w:pPr>
      <w:r>
        <w:rPr>
          <w:rFonts w:ascii="宋体" w:hAnsi="宋体" w:eastAsia="宋体" w:cs="宋体"/>
          <w:sz w:val="32"/>
        </w:rPr>
        <w:t>279.（   ）不是《公安机关办理行政案件程序规定》中所规定的证据种类。</w:t>
      </w:r>
    </w:p>
    <w:p w14:paraId="161266A8">
      <w:pPr>
        <w:spacing w:line="240" w:lineRule="auto"/>
        <w:jc w:val="both"/>
      </w:pPr>
      <w:r>
        <w:rPr>
          <w:rFonts w:ascii="宋体" w:hAnsi="宋体" w:eastAsia="宋体" w:cs="宋体"/>
          <w:sz w:val="32"/>
        </w:rPr>
        <w:t>A.视听资料、电子证据</w:t>
      </w:r>
    </w:p>
    <w:p w14:paraId="7BC9F86F">
      <w:pPr>
        <w:spacing w:line="240" w:lineRule="auto"/>
        <w:jc w:val="both"/>
      </w:pPr>
      <w:r>
        <w:rPr>
          <w:rFonts w:ascii="宋体" w:hAnsi="宋体" w:eastAsia="宋体" w:cs="宋体"/>
          <w:sz w:val="32"/>
        </w:rPr>
        <w:t>B.被侵害人的陈述</w:t>
      </w:r>
    </w:p>
    <w:p w14:paraId="3BF8E8D8">
      <w:pPr>
        <w:spacing w:line="240" w:lineRule="auto"/>
        <w:jc w:val="both"/>
      </w:pPr>
      <w:r>
        <w:rPr>
          <w:rFonts w:ascii="宋体" w:hAnsi="宋体" w:eastAsia="宋体" w:cs="宋体"/>
          <w:sz w:val="32"/>
        </w:rPr>
        <w:t>C.勘验、检查笔录，现场笔录</w:t>
      </w:r>
    </w:p>
    <w:p w14:paraId="1F40FCEC">
      <w:pPr>
        <w:spacing w:line="240" w:lineRule="auto"/>
        <w:jc w:val="both"/>
      </w:pPr>
      <w:r>
        <w:rPr>
          <w:rFonts w:ascii="宋体" w:hAnsi="宋体" w:eastAsia="宋体" w:cs="宋体"/>
          <w:sz w:val="32"/>
        </w:rPr>
        <w:t>D.鉴定通知书</w:t>
      </w:r>
    </w:p>
    <w:p w14:paraId="26A95B52">
      <w:pPr>
        <w:spacing w:line="240" w:lineRule="auto"/>
        <w:jc w:val="both"/>
      </w:pPr>
    </w:p>
    <w:p w14:paraId="0213BB9C">
      <w:pPr>
        <w:spacing w:line="240" w:lineRule="auto"/>
        <w:jc w:val="both"/>
      </w:pPr>
    </w:p>
    <w:p w14:paraId="7AC11390">
      <w:pPr>
        <w:spacing w:line="240" w:lineRule="auto"/>
        <w:jc w:val="both"/>
      </w:pPr>
      <w:r>
        <w:rPr>
          <w:rFonts w:ascii="宋体" w:hAnsi="宋体" w:eastAsia="宋体" w:cs="宋体"/>
          <w:sz w:val="32"/>
        </w:rPr>
        <w:t>280.对有证据证明有犯罪事实，可能（   ）以上刑罚的犯罪嫌疑人、被告人，采取取保候审、监视居住等方法，尚不足以防止发生社会危险性，而有逮捕必要的，应即依法逮捕。</w:t>
      </w:r>
    </w:p>
    <w:p w14:paraId="1169468F">
      <w:pPr>
        <w:spacing w:line="240" w:lineRule="auto"/>
        <w:jc w:val="both"/>
      </w:pPr>
      <w:r>
        <w:rPr>
          <w:rFonts w:ascii="宋体" w:hAnsi="宋体" w:eastAsia="宋体" w:cs="宋体"/>
          <w:sz w:val="32"/>
        </w:rPr>
        <w:t>A.判处拘役</w:t>
      </w:r>
    </w:p>
    <w:p w14:paraId="3DC9468C">
      <w:pPr>
        <w:spacing w:line="240" w:lineRule="auto"/>
        <w:jc w:val="both"/>
      </w:pPr>
      <w:r>
        <w:rPr>
          <w:rFonts w:ascii="宋体" w:hAnsi="宋体" w:eastAsia="宋体" w:cs="宋体"/>
          <w:sz w:val="32"/>
        </w:rPr>
        <w:t>B.剥夺政治权利</w:t>
      </w:r>
    </w:p>
    <w:p w14:paraId="1A58E457">
      <w:pPr>
        <w:spacing w:line="240" w:lineRule="auto"/>
        <w:jc w:val="both"/>
      </w:pPr>
      <w:r>
        <w:rPr>
          <w:rFonts w:ascii="宋体" w:hAnsi="宋体" w:eastAsia="宋体" w:cs="宋体"/>
          <w:sz w:val="32"/>
        </w:rPr>
        <w:t>C.判处徒刑</w:t>
      </w:r>
    </w:p>
    <w:p w14:paraId="46343005">
      <w:pPr>
        <w:spacing w:line="240" w:lineRule="auto"/>
        <w:jc w:val="both"/>
      </w:pPr>
      <w:r>
        <w:rPr>
          <w:rFonts w:ascii="宋体" w:hAnsi="宋体" w:eastAsia="宋体" w:cs="宋体"/>
          <w:sz w:val="32"/>
        </w:rPr>
        <w:t>D.判处管制、拘役</w:t>
      </w:r>
    </w:p>
    <w:p w14:paraId="5FD11A47">
      <w:pPr>
        <w:spacing w:line="240" w:lineRule="auto"/>
        <w:jc w:val="both"/>
      </w:pPr>
    </w:p>
    <w:p w14:paraId="51430976">
      <w:pPr>
        <w:spacing w:line="240" w:lineRule="auto"/>
        <w:jc w:val="both"/>
      </w:pPr>
    </w:p>
    <w:p w14:paraId="265336D2">
      <w:pPr>
        <w:spacing w:line="240" w:lineRule="auto"/>
        <w:jc w:val="both"/>
      </w:pPr>
      <w:r>
        <w:rPr>
          <w:rFonts w:ascii="宋体" w:hAnsi="宋体" w:eastAsia="宋体" w:cs="宋体"/>
          <w:sz w:val="32"/>
        </w:rPr>
        <w:t>281.被处理人不在场的，公安机关应当在作出决定的（   ）内将决定书送达被处理人，治安管理处罚决定应当在（   ）内送达。</w:t>
      </w:r>
    </w:p>
    <w:p w14:paraId="17D97632">
      <w:pPr>
        <w:spacing w:line="240" w:lineRule="auto"/>
        <w:jc w:val="both"/>
      </w:pPr>
      <w:r>
        <w:rPr>
          <w:rFonts w:ascii="宋体" w:hAnsi="宋体" w:eastAsia="宋体" w:cs="宋体"/>
          <w:sz w:val="32"/>
        </w:rPr>
        <w:t>A.5日；2日</w:t>
      </w:r>
    </w:p>
    <w:p w14:paraId="313AFF9C">
      <w:pPr>
        <w:spacing w:line="240" w:lineRule="auto"/>
        <w:jc w:val="both"/>
      </w:pPr>
      <w:r>
        <w:rPr>
          <w:rFonts w:ascii="宋体" w:hAnsi="宋体" w:eastAsia="宋体" w:cs="宋体"/>
          <w:sz w:val="32"/>
        </w:rPr>
        <w:t>B.3日；2日</w:t>
      </w:r>
    </w:p>
    <w:p w14:paraId="7E089301">
      <w:pPr>
        <w:spacing w:line="240" w:lineRule="auto"/>
        <w:jc w:val="both"/>
      </w:pPr>
      <w:r>
        <w:rPr>
          <w:rFonts w:ascii="宋体" w:hAnsi="宋体" w:eastAsia="宋体" w:cs="宋体"/>
          <w:sz w:val="32"/>
        </w:rPr>
        <w:t>C.7日；2日</w:t>
      </w:r>
    </w:p>
    <w:p w14:paraId="723E5499">
      <w:pPr>
        <w:spacing w:line="240" w:lineRule="auto"/>
        <w:jc w:val="both"/>
      </w:pPr>
      <w:r>
        <w:rPr>
          <w:rFonts w:ascii="宋体" w:hAnsi="宋体" w:eastAsia="宋体" w:cs="宋体"/>
          <w:sz w:val="32"/>
        </w:rPr>
        <w:t>D.5日；3日</w:t>
      </w:r>
    </w:p>
    <w:p w14:paraId="1BFC0307">
      <w:pPr>
        <w:spacing w:line="240" w:lineRule="auto"/>
        <w:jc w:val="both"/>
      </w:pPr>
    </w:p>
    <w:p w14:paraId="589A1CD4">
      <w:pPr>
        <w:spacing w:line="240" w:lineRule="auto"/>
        <w:jc w:val="both"/>
      </w:pPr>
    </w:p>
    <w:p w14:paraId="1FA9B05D">
      <w:pPr>
        <w:spacing w:line="240" w:lineRule="auto"/>
        <w:jc w:val="both"/>
      </w:pPr>
      <w:r>
        <w:rPr>
          <w:rFonts w:ascii="宋体" w:hAnsi="宋体" w:eastAsia="宋体" w:cs="宋体"/>
          <w:sz w:val="32"/>
        </w:rPr>
        <w:t>282.公安机关对发现或者受理的案件暂时无法确定为刑事案件或者行政案件的，（   ）办理。</w:t>
      </w:r>
    </w:p>
    <w:p w14:paraId="5F7CA140">
      <w:pPr>
        <w:spacing w:line="240" w:lineRule="auto"/>
        <w:jc w:val="both"/>
      </w:pPr>
      <w:r>
        <w:rPr>
          <w:rFonts w:ascii="宋体" w:hAnsi="宋体" w:eastAsia="宋体" w:cs="宋体"/>
          <w:sz w:val="32"/>
        </w:rPr>
        <w:t>A.可以按照刑事案件的程序规定</w:t>
      </w:r>
    </w:p>
    <w:p w14:paraId="24311B73">
      <w:pPr>
        <w:spacing w:line="240" w:lineRule="auto"/>
        <w:jc w:val="both"/>
      </w:pPr>
      <w:r>
        <w:rPr>
          <w:rFonts w:ascii="宋体" w:hAnsi="宋体" w:eastAsia="宋体" w:cs="宋体"/>
          <w:sz w:val="32"/>
        </w:rPr>
        <w:t>B.可以按照行政案件的程序规定</w:t>
      </w:r>
    </w:p>
    <w:p w14:paraId="59B71269">
      <w:pPr>
        <w:spacing w:line="240" w:lineRule="auto"/>
        <w:jc w:val="both"/>
      </w:pPr>
      <w:r>
        <w:rPr>
          <w:rFonts w:ascii="宋体" w:hAnsi="宋体" w:eastAsia="宋体" w:cs="宋体"/>
          <w:sz w:val="32"/>
        </w:rPr>
        <w:t>C.可以按照刑事案件的程序规定，也可以按照行政案件的程序规定</w:t>
      </w:r>
    </w:p>
    <w:p w14:paraId="70853CAF">
      <w:pPr>
        <w:spacing w:line="240" w:lineRule="auto"/>
        <w:jc w:val="both"/>
      </w:pPr>
      <w:r>
        <w:rPr>
          <w:rFonts w:ascii="宋体" w:hAnsi="宋体" w:eastAsia="宋体" w:cs="宋体"/>
          <w:sz w:val="32"/>
        </w:rPr>
        <w:t>D.可以按照一般的民事纠纷处理，但其收集的证据是否有效，由公安机关的负责人决定</w:t>
      </w:r>
    </w:p>
    <w:p w14:paraId="24867E7C">
      <w:pPr>
        <w:spacing w:line="240" w:lineRule="auto"/>
        <w:jc w:val="both"/>
      </w:pPr>
    </w:p>
    <w:p w14:paraId="096C0FF0">
      <w:pPr>
        <w:spacing w:line="240" w:lineRule="auto"/>
        <w:jc w:val="both"/>
      </w:pPr>
    </w:p>
    <w:p w14:paraId="2D144CF7">
      <w:pPr>
        <w:spacing w:line="240" w:lineRule="auto"/>
        <w:jc w:val="both"/>
      </w:pPr>
      <w:r>
        <w:rPr>
          <w:rFonts w:ascii="宋体" w:hAnsi="宋体" w:eastAsia="宋体" w:cs="宋体"/>
          <w:sz w:val="32"/>
        </w:rPr>
        <w:t>283.违法事实确凿，对有除违反治安管理行为或者道路交通违法行为以外的其他违法行为的个人处（   ）以下罚款或者警告的，人民警察可以当场作出处罚决定。</w:t>
      </w:r>
    </w:p>
    <w:p w14:paraId="72D3CE1B">
      <w:pPr>
        <w:spacing w:line="240" w:lineRule="auto"/>
        <w:jc w:val="both"/>
      </w:pPr>
      <w:r>
        <w:rPr>
          <w:rFonts w:ascii="宋体" w:hAnsi="宋体" w:eastAsia="宋体" w:cs="宋体"/>
          <w:sz w:val="32"/>
        </w:rPr>
        <w:t>A.500元</w:t>
      </w:r>
    </w:p>
    <w:p w14:paraId="73BDDDCF">
      <w:pPr>
        <w:spacing w:line="240" w:lineRule="auto"/>
        <w:jc w:val="both"/>
      </w:pPr>
      <w:r>
        <w:rPr>
          <w:rFonts w:ascii="宋体" w:hAnsi="宋体" w:eastAsia="宋体" w:cs="宋体"/>
          <w:sz w:val="32"/>
        </w:rPr>
        <w:t>B.50元</w:t>
      </w:r>
    </w:p>
    <w:p w14:paraId="55203C24">
      <w:pPr>
        <w:spacing w:line="240" w:lineRule="auto"/>
        <w:jc w:val="both"/>
      </w:pPr>
      <w:r>
        <w:rPr>
          <w:rFonts w:ascii="宋体" w:hAnsi="宋体" w:eastAsia="宋体" w:cs="宋体"/>
          <w:sz w:val="32"/>
        </w:rPr>
        <w:t>C.100元</w:t>
      </w:r>
    </w:p>
    <w:p w14:paraId="69BF01CC">
      <w:pPr>
        <w:spacing w:line="240" w:lineRule="auto"/>
        <w:jc w:val="both"/>
      </w:pPr>
      <w:r>
        <w:rPr>
          <w:rFonts w:ascii="宋体" w:hAnsi="宋体" w:eastAsia="宋体" w:cs="宋体"/>
          <w:sz w:val="32"/>
        </w:rPr>
        <w:t>D.200元</w:t>
      </w:r>
    </w:p>
    <w:p w14:paraId="42B5566A">
      <w:pPr>
        <w:spacing w:line="240" w:lineRule="auto"/>
        <w:jc w:val="both"/>
      </w:pPr>
    </w:p>
    <w:p w14:paraId="1DE59424">
      <w:pPr>
        <w:spacing w:line="240" w:lineRule="auto"/>
        <w:jc w:val="both"/>
      </w:pPr>
    </w:p>
    <w:p w14:paraId="5DA8B585">
      <w:pPr>
        <w:spacing w:line="240" w:lineRule="auto"/>
        <w:jc w:val="both"/>
      </w:pPr>
      <w:r>
        <w:rPr>
          <w:rFonts w:ascii="宋体" w:hAnsi="宋体" w:eastAsia="宋体" w:cs="宋体"/>
          <w:sz w:val="32"/>
        </w:rPr>
        <w:t>284.车辆行驶过程中，驾驶人应提示乘车人把废弃物扔到（   ）。</w:t>
      </w:r>
    </w:p>
    <w:p w14:paraId="66296E0C">
      <w:pPr>
        <w:spacing w:line="240" w:lineRule="auto"/>
        <w:jc w:val="both"/>
      </w:pPr>
      <w:r>
        <w:rPr>
          <w:rFonts w:ascii="宋体" w:hAnsi="宋体" w:eastAsia="宋体" w:cs="宋体"/>
          <w:sz w:val="32"/>
        </w:rPr>
        <w:t>A.车窗外街道上</w:t>
      </w:r>
    </w:p>
    <w:p w14:paraId="5C0ED2D2">
      <w:pPr>
        <w:spacing w:line="240" w:lineRule="auto"/>
        <w:jc w:val="both"/>
      </w:pPr>
      <w:r>
        <w:rPr>
          <w:rFonts w:ascii="宋体" w:hAnsi="宋体" w:eastAsia="宋体" w:cs="宋体"/>
          <w:sz w:val="32"/>
        </w:rPr>
        <w:t>B.无人看管的道路上</w:t>
      </w:r>
    </w:p>
    <w:p w14:paraId="7A444372">
      <w:pPr>
        <w:spacing w:line="240" w:lineRule="auto"/>
        <w:jc w:val="both"/>
      </w:pPr>
      <w:r>
        <w:rPr>
          <w:rFonts w:ascii="宋体" w:hAnsi="宋体" w:eastAsia="宋体" w:cs="宋体"/>
          <w:sz w:val="32"/>
        </w:rPr>
        <w:t>C.随车携带的垃圾箱（袋）里</w:t>
      </w:r>
    </w:p>
    <w:p w14:paraId="1AB55AF3">
      <w:pPr>
        <w:spacing w:line="240" w:lineRule="auto"/>
        <w:jc w:val="both"/>
      </w:pPr>
      <w:r>
        <w:rPr>
          <w:rFonts w:ascii="宋体" w:hAnsi="宋体" w:eastAsia="宋体" w:cs="宋体"/>
          <w:sz w:val="32"/>
        </w:rPr>
        <w:t>D.车内座位下或车厢内</w:t>
      </w:r>
    </w:p>
    <w:p w14:paraId="0F294F9D">
      <w:pPr>
        <w:spacing w:line="240" w:lineRule="auto"/>
        <w:jc w:val="both"/>
      </w:pPr>
    </w:p>
    <w:p w14:paraId="22D5A8EF">
      <w:pPr>
        <w:spacing w:line="240" w:lineRule="auto"/>
        <w:jc w:val="both"/>
      </w:pPr>
    </w:p>
    <w:p w14:paraId="21D83D04">
      <w:pPr>
        <w:spacing w:line="240" w:lineRule="auto"/>
        <w:jc w:val="both"/>
      </w:pPr>
      <w:r>
        <w:rPr>
          <w:rFonts w:ascii="宋体" w:hAnsi="宋体" w:eastAsia="宋体" w:cs="宋体"/>
          <w:sz w:val="32"/>
        </w:rPr>
        <w:t>285.某公安机关在办理一起行政案件时，发现有件对证明案件起关键作用的物证在某居民手中，但该物证持有人又拒绝向公安机关提供。请问公安机关应如何处理？（   ）</w:t>
      </w:r>
    </w:p>
    <w:p w14:paraId="285FE513">
      <w:pPr>
        <w:spacing w:line="240" w:lineRule="auto"/>
        <w:jc w:val="both"/>
      </w:pPr>
      <w:r>
        <w:rPr>
          <w:rFonts w:ascii="宋体" w:hAnsi="宋体" w:eastAsia="宋体" w:cs="宋体"/>
          <w:sz w:val="32"/>
        </w:rPr>
        <w:t>A.可以以阻碍执行职务将该持有人传唤到公安机关，如果该持有人还是拒绝提供，就以阻碍执行职务处罚</w:t>
      </w:r>
    </w:p>
    <w:p w14:paraId="6A1B491A">
      <w:pPr>
        <w:spacing w:line="240" w:lineRule="auto"/>
        <w:jc w:val="both"/>
      </w:pPr>
      <w:r>
        <w:rPr>
          <w:rFonts w:ascii="宋体" w:hAnsi="宋体" w:eastAsia="宋体" w:cs="宋体"/>
          <w:sz w:val="32"/>
        </w:rPr>
        <w:t>B.如果该持有人坚决不配合，公安机关可以依法直接采取扣押等强制措施</w:t>
      </w:r>
    </w:p>
    <w:p w14:paraId="0E3EDA6E">
      <w:pPr>
        <w:spacing w:line="240" w:lineRule="auto"/>
        <w:jc w:val="both"/>
      </w:pPr>
      <w:r>
        <w:rPr>
          <w:rFonts w:ascii="宋体" w:hAnsi="宋体" w:eastAsia="宋体" w:cs="宋体"/>
          <w:sz w:val="32"/>
        </w:rPr>
        <w:t>C.公安机关只能做说服教育工作，不能采取强制措施</w:t>
      </w:r>
    </w:p>
    <w:p w14:paraId="2E410908">
      <w:pPr>
        <w:spacing w:line="240" w:lineRule="auto"/>
        <w:jc w:val="both"/>
      </w:pPr>
      <w:r>
        <w:rPr>
          <w:rFonts w:ascii="宋体" w:hAnsi="宋体" w:eastAsia="宋体" w:cs="宋体"/>
          <w:sz w:val="32"/>
        </w:rPr>
        <w:t>D.因持有人拒绝提供，民警可以不去取这个证</w:t>
      </w:r>
    </w:p>
    <w:p w14:paraId="64E6D986">
      <w:pPr>
        <w:spacing w:line="240" w:lineRule="auto"/>
        <w:jc w:val="both"/>
      </w:pPr>
    </w:p>
    <w:p w14:paraId="52A85B48">
      <w:pPr>
        <w:spacing w:line="240" w:lineRule="auto"/>
        <w:jc w:val="both"/>
      </w:pPr>
    </w:p>
    <w:p w14:paraId="655E535C">
      <w:pPr>
        <w:spacing w:line="240" w:lineRule="auto"/>
        <w:jc w:val="both"/>
      </w:pPr>
      <w:r>
        <w:rPr>
          <w:rFonts w:ascii="宋体" w:hAnsi="宋体" w:eastAsia="宋体" w:cs="宋体"/>
          <w:sz w:val="32"/>
        </w:rPr>
        <w:t>286.机动车通过没有交通信号灯也没有交通警察指挥的交叉路口，相对方向行驶的（   ）。</w:t>
      </w:r>
    </w:p>
    <w:p w14:paraId="3AD4EAF5">
      <w:pPr>
        <w:spacing w:line="240" w:lineRule="auto"/>
        <w:jc w:val="both"/>
      </w:pPr>
      <w:r>
        <w:rPr>
          <w:rFonts w:ascii="宋体" w:hAnsi="宋体" w:eastAsia="宋体" w:cs="宋体"/>
          <w:sz w:val="32"/>
        </w:rPr>
        <w:t>A.直行车让左转弯车先行</w:t>
      </w:r>
    </w:p>
    <w:p w14:paraId="62CBB38C">
      <w:pPr>
        <w:spacing w:line="240" w:lineRule="auto"/>
        <w:jc w:val="both"/>
      </w:pPr>
      <w:r>
        <w:rPr>
          <w:rFonts w:ascii="宋体" w:hAnsi="宋体" w:eastAsia="宋体" w:cs="宋体"/>
          <w:sz w:val="32"/>
        </w:rPr>
        <w:t>B.左转弯车让右转弯车先</w:t>
      </w:r>
    </w:p>
    <w:p w14:paraId="6E5C0A29">
      <w:pPr>
        <w:spacing w:line="240" w:lineRule="auto"/>
        <w:jc w:val="both"/>
      </w:pPr>
      <w:r>
        <w:rPr>
          <w:rFonts w:ascii="宋体" w:hAnsi="宋体" w:eastAsia="宋体" w:cs="宋体"/>
          <w:sz w:val="32"/>
        </w:rPr>
        <w:t>C.右转弯车让左转弯车先行</w:t>
      </w:r>
    </w:p>
    <w:p w14:paraId="315E35A3">
      <w:pPr>
        <w:spacing w:line="240" w:lineRule="auto"/>
        <w:jc w:val="both"/>
      </w:pPr>
      <w:r>
        <w:rPr>
          <w:rFonts w:ascii="宋体" w:hAnsi="宋体" w:eastAsia="宋体" w:cs="宋体"/>
          <w:sz w:val="32"/>
        </w:rPr>
        <w:t>D.车辆可随意穿行</w:t>
      </w:r>
    </w:p>
    <w:p w14:paraId="01192A86">
      <w:pPr>
        <w:spacing w:line="240" w:lineRule="auto"/>
        <w:jc w:val="both"/>
      </w:pPr>
    </w:p>
    <w:p w14:paraId="54184BD7">
      <w:pPr>
        <w:spacing w:line="240" w:lineRule="auto"/>
        <w:jc w:val="both"/>
      </w:pPr>
    </w:p>
    <w:p w14:paraId="74BEAAE3">
      <w:pPr>
        <w:spacing w:line="240" w:lineRule="auto"/>
        <w:jc w:val="both"/>
      </w:pPr>
      <w:r>
        <w:rPr>
          <w:rFonts w:ascii="宋体" w:hAnsi="宋体" w:eastAsia="宋体" w:cs="宋体"/>
          <w:sz w:val="32"/>
        </w:rPr>
        <w:t>287.A市B区公安分局对刘某行政拘留5日，刘某如申请暂缓执行行政拘留的，应当向（   ）提出。</w:t>
      </w:r>
    </w:p>
    <w:p w14:paraId="6BDCD16D">
      <w:pPr>
        <w:spacing w:line="240" w:lineRule="auto"/>
        <w:jc w:val="both"/>
      </w:pPr>
      <w:r>
        <w:rPr>
          <w:rFonts w:ascii="宋体" w:hAnsi="宋体" w:eastAsia="宋体" w:cs="宋体"/>
          <w:sz w:val="32"/>
        </w:rPr>
        <w:t>A.A市公安局</w:t>
      </w:r>
    </w:p>
    <w:p w14:paraId="19D2C647">
      <w:pPr>
        <w:spacing w:line="240" w:lineRule="auto"/>
        <w:jc w:val="both"/>
      </w:pPr>
      <w:r>
        <w:rPr>
          <w:rFonts w:ascii="宋体" w:hAnsi="宋体" w:eastAsia="宋体" w:cs="宋体"/>
          <w:sz w:val="32"/>
        </w:rPr>
        <w:t>B.B区公安分局</w:t>
      </w:r>
    </w:p>
    <w:p w14:paraId="19E3A1C4">
      <w:pPr>
        <w:spacing w:line="240" w:lineRule="auto"/>
        <w:jc w:val="both"/>
      </w:pPr>
      <w:r>
        <w:rPr>
          <w:rFonts w:ascii="宋体" w:hAnsi="宋体" w:eastAsia="宋体" w:cs="宋体"/>
          <w:sz w:val="32"/>
        </w:rPr>
        <w:t>C.B区人民政府</w:t>
      </w:r>
    </w:p>
    <w:p w14:paraId="113D6188">
      <w:pPr>
        <w:spacing w:line="240" w:lineRule="auto"/>
        <w:jc w:val="both"/>
      </w:pPr>
      <w:r>
        <w:rPr>
          <w:rFonts w:ascii="宋体" w:hAnsi="宋体" w:eastAsia="宋体" w:cs="宋体"/>
          <w:sz w:val="32"/>
        </w:rPr>
        <w:t>D.B区人民法院</w:t>
      </w:r>
    </w:p>
    <w:p w14:paraId="028EBA8C">
      <w:pPr>
        <w:spacing w:line="240" w:lineRule="auto"/>
        <w:jc w:val="both"/>
      </w:pPr>
    </w:p>
    <w:p w14:paraId="2952B113">
      <w:pPr>
        <w:spacing w:line="240" w:lineRule="auto"/>
        <w:jc w:val="both"/>
      </w:pPr>
    </w:p>
    <w:p w14:paraId="7AA54D82">
      <w:pPr>
        <w:spacing w:line="240" w:lineRule="auto"/>
        <w:jc w:val="both"/>
      </w:pPr>
    </w:p>
    <w:p w14:paraId="21A5770E">
      <w:pPr>
        <w:spacing w:line="240" w:lineRule="auto"/>
        <w:jc w:val="both"/>
      </w:pPr>
      <w:r>
        <w:rPr>
          <w:rFonts w:ascii="宋体" w:hAnsi="宋体" w:eastAsia="宋体" w:cs="宋体"/>
          <w:sz w:val="32"/>
        </w:rPr>
        <w:t>288.下列关于鉴定、检测的叙述错误的是（   ）。</w:t>
      </w:r>
    </w:p>
    <w:p w14:paraId="4E0FD709">
      <w:pPr>
        <w:spacing w:line="240" w:lineRule="auto"/>
        <w:jc w:val="both"/>
      </w:pPr>
      <w:r>
        <w:rPr>
          <w:rFonts w:ascii="宋体" w:hAnsi="宋体" w:eastAsia="宋体" w:cs="宋体"/>
          <w:sz w:val="32"/>
        </w:rPr>
        <w:t>A.鉴定意见依据不足的，公安机关应当进行重新鉴定</w:t>
      </w:r>
    </w:p>
    <w:p w14:paraId="324076C9">
      <w:pPr>
        <w:spacing w:line="240" w:lineRule="auto"/>
        <w:jc w:val="both"/>
      </w:pPr>
      <w:r>
        <w:rPr>
          <w:rFonts w:ascii="宋体" w:hAnsi="宋体" w:eastAsia="宋体" w:cs="宋体"/>
          <w:sz w:val="32"/>
        </w:rPr>
        <w:t>B.重新鉴定，公安机关应当另行指派或者聘请鉴定人</w:t>
      </w:r>
    </w:p>
    <w:p w14:paraId="6AB0AE66">
      <w:pPr>
        <w:spacing w:line="240" w:lineRule="auto"/>
        <w:jc w:val="both"/>
      </w:pPr>
      <w:r>
        <w:rPr>
          <w:rFonts w:ascii="宋体" w:hAnsi="宋体" w:eastAsia="宋体" w:cs="宋体"/>
          <w:sz w:val="32"/>
        </w:rPr>
        <w:t>C.对有吸毒嫌疑的人，公安机关可以对其进行人体毒品成分检测</w:t>
      </w:r>
    </w:p>
    <w:p w14:paraId="5E43907A">
      <w:pPr>
        <w:spacing w:line="240" w:lineRule="auto"/>
        <w:jc w:val="both"/>
      </w:pPr>
      <w:r>
        <w:rPr>
          <w:rFonts w:ascii="宋体" w:hAnsi="宋体" w:eastAsia="宋体" w:cs="宋体"/>
          <w:sz w:val="32"/>
        </w:rPr>
        <w:t>D.初次鉴定、检测费用由公安机关承担</w:t>
      </w:r>
    </w:p>
    <w:p w14:paraId="1ABC5CEA">
      <w:pPr>
        <w:spacing w:line="240" w:lineRule="auto"/>
        <w:jc w:val="both"/>
      </w:pPr>
    </w:p>
    <w:p w14:paraId="287DAE99">
      <w:pPr>
        <w:spacing w:line="240" w:lineRule="auto"/>
        <w:jc w:val="both"/>
      </w:pPr>
    </w:p>
    <w:p w14:paraId="78841B6B">
      <w:pPr>
        <w:spacing w:line="240" w:lineRule="auto"/>
        <w:jc w:val="both"/>
      </w:pPr>
      <w:r>
        <w:rPr>
          <w:rFonts w:ascii="宋体" w:hAnsi="宋体" w:eastAsia="宋体" w:cs="宋体"/>
          <w:sz w:val="32"/>
        </w:rPr>
        <w:t>289.治安案件调查结束后，对确有依法应当给予治安管理处罚的违法行为的，公安机关应当根据（   ），作出处罚决定。</w:t>
      </w:r>
    </w:p>
    <w:p w14:paraId="38D1DA2F">
      <w:pPr>
        <w:spacing w:line="240" w:lineRule="auto"/>
        <w:jc w:val="both"/>
      </w:pPr>
      <w:r>
        <w:rPr>
          <w:rFonts w:ascii="宋体" w:hAnsi="宋体" w:eastAsia="宋体" w:cs="宋体"/>
          <w:sz w:val="32"/>
        </w:rPr>
        <w:t>A.案件性质</w:t>
      </w:r>
    </w:p>
    <w:p w14:paraId="026CC3AB">
      <w:pPr>
        <w:spacing w:line="240" w:lineRule="auto"/>
        <w:jc w:val="both"/>
      </w:pPr>
      <w:r>
        <w:rPr>
          <w:rFonts w:ascii="宋体" w:hAnsi="宋体" w:eastAsia="宋体" w:cs="宋体"/>
          <w:sz w:val="32"/>
        </w:rPr>
        <w:t>B.情节轻重及具体情况</w:t>
      </w:r>
    </w:p>
    <w:p w14:paraId="21456C0F">
      <w:pPr>
        <w:spacing w:line="240" w:lineRule="auto"/>
        <w:jc w:val="both"/>
      </w:pPr>
      <w:r>
        <w:rPr>
          <w:rFonts w:ascii="宋体" w:hAnsi="宋体" w:eastAsia="宋体" w:cs="宋体"/>
          <w:sz w:val="32"/>
        </w:rPr>
        <w:t>C.案件后果及相关因素</w:t>
      </w:r>
    </w:p>
    <w:p w14:paraId="7125FEE3">
      <w:pPr>
        <w:spacing w:line="240" w:lineRule="auto"/>
        <w:jc w:val="both"/>
      </w:pPr>
      <w:r>
        <w:rPr>
          <w:rFonts w:ascii="宋体" w:hAnsi="宋体" w:eastAsia="宋体" w:cs="宋体"/>
          <w:sz w:val="32"/>
        </w:rPr>
        <w:t>D.违反治安管理行为人的态度、表现</w:t>
      </w:r>
    </w:p>
    <w:p w14:paraId="1E1945F1">
      <w:pPr>
        <w:spacing w:line="240" w:lineRule="auto"/>
        <w:jc w:val="both"/>
      </w:pPr>
    </w:p>
    <w:p w14:paraId="2A5B7400">
      <w:pPr>
        <w:spacing w:line="240" w:lineRule="auto"/>
        <w:jc w:val="both"/>
      </w:pPr>
    </w:p>
    <w:p w14:paraId="412F1729">
      <w:pPr>
        <w:spacing w:line="240" w:lineRule="auto"/>
        <w:jc w:val="both"/>
      </w:pPr>
      <w:r>
        <w:rPr>
          <w:rFonts w:ascii="宋体" w:hAnsi="宋体" w:eastAsia="宋体" w:cs="宋体"/>
          <w:sz w:val="32"/>
        </w:rPr>
        <w:t>290.办理行政案件中的询问查证结束时间是指（   ）。</w:t>
      </w:r>
    </w:p>
    <w:p w14:paraId="6BB0ED75">
      <w:pPr>
        <w:spacing w:line="240" w:lineRule="auto"/>
        <w:jc w:val="both"/>
      </w:pPr>
      <w:r>
        <w:rPr>
          <w:rFonts w:ascii="宋体" w:hAnsi="宋体" w:eastAsia="宋体" w:cs="宋体"/>
          <w:sz w:val="32"/>
        </w:rPr>
        <w:t>A.询问笔录的结束时间</w:t>
      </w:r>
    </w:p>
    <w:p w14:paraId="05A8EF98">
      <w:pPr>
        <w:spacing w:line="240" w:lineRule="auto"/>
        <w:jc w:val="both"/>
      </w:pPr>
      <w:r>
        <w:rPr>
          <w:rFonts w:ascii="宋体" w:hAnsi="宋体" w:eastAsia="宋体" w:cs="宋体"/>
          <w:sz w:val="32"/>
        </w:rPr>
        <w:t>B.一次传唤后的最后一份询问笔录的结束时间</w:t>
      </w:r>
    </w:p>
    <w:p w14:paraId="58B27C23">
      <w:pPr>
        <w:spacing w:line="240" w:lineRule="auto"/>
        <w:jc w:val="both"/>
      </w:pPr>
      <w:r>
        <w:rPr>
          <w:rFonts w:ascii="宋体" w:hAnsi="宋体" w:eastAsia="宋体" w:cs="宋体"/>
          <w:sz w:val="32"/>
        </w:rPr>
        <w:t>C.违法嫌疑人被允许自由离开的时间</w:t>
      </w:r>
    </w:p>
    <w:p w14:paraId="2A61AB55">
      <w:pPr>
        <w:spacing w:line="240" w:lineRule="auto"/>
        <w:jc w:val="both"/>
      </w:pPr>
      <w:r>
        <w:rPr>
          <w:rFonts w:ascii="宋体" w:hAnsi="宋体" w:eastAsia="宋体" w:cs="宋体"/>
          <w:sz w:val="32"/>
        </w:rPr>
        <w:t>D.所有查证工作全部结束的时间</w:t>
      </w:r>
    </w:p>
    <w:p w14:paraId="0F85929A">
      <w:pPr>
        <w:spacing w:line="240" w:lineRule="auto"/>
        <w:jc w:val="both"/>
      </w:pPr>
    </w:p>
    <w:p w14:paraId="7C07DB72">
      <w:pPr>
        <w:spacing w:line="240" w:lineRule="auto"/>
        <w:jc w:val="both"/>
      </w:pPr>
    </w:p>
    <w:p w14:paraId="188A25BB">
      <w:pPr>
        <w:spacing w:line="240" w:lineRule="auto"/>
        <w:jc w:val="both"/>
      </w:pPr>
      <w:r>
        <w:rPr>
          <w:rFonts w:ascii="宋体" w:hAnsi="宋体" w:eastAsia="宋体" w:cs="宋体"/>
          <w:sz w:val="32"/>
        </w:rPr>
        <w:t>291.机动车向右变更车道时，应当提前（   ）。</w:t>
      </w:r>
    </w:p>
    <w:p w14:paraId="48C9DA59">
      <w:pPr>
        <w:spacing w:line="240" w:lineRule="auto"/>
        <w:jc w:val="both"/>
      </w:pPr>
      <w:r>
        <w:rPr>
          <w:rFonts w:ascii="宋体" w:hAnsi="宋体" w:eastAsia="宋体" w:cs="宋体"/>
          <w:sz w:val="32"/>
        </w:rPr>
        <w:t>A.伸手示意其他车辆注意</w:t>
      </w:r>
    </w:p>
    <w:p w14:paraId="3147F832">
      <w:pPr>
        <w:spacing w:line="240" w:lineRule="auto"/>
        <w:jc w:val="both"/>
      </w:pPr>
      <w:r>
        <w:rPr>
          <w:rFonts w:ascii="宋体" w:hAnsi="宋体" w:eastAsia="宋体" w:cs="宋体"/>
          <w:sz w:val="32"/>
        </w:rPr>
        <w:t>B.开启右转向灯</w:t>
      </w:r>
    </w:p>
    <w:p w14:paraId="0B2EC72A">
      <w:pPr>
        <w:spacing w:line="240" w:lineRule="auto"/>
        <w:jc w:val="both"/>
      </w:pPr>
      <w:r>
        <w:rPr>
          <w:rFonts w:ascii="宋体" w:hAnsi="宋体" w:eastAsia="宋体" w:cs="宋体"/>
          <w:sz w:val="32"/>
        </w:rPr>
        <w:t>C.开启危险报警闪光灯</w:t>
      </w:r>
    </w:p>
    <w:p w14:paraId="3D79406A">
      <w:pPr>
        <w:spacing w:line="240" w:lineRule="auto"/>
        <w:jc w:val="both"/>
      </w:pPr>
      <w:r>
        <w:rPr>
          <w:rFonts w:ascii="宋体" w:hAnsi="宋体" w:eastAsia="宋体" w:cs="宋体"/>
          <w:sz w:val="32"/>
        </w:rPr>
        <w:t>D.开启左转向灯</w:t>
      </w:r>
    </w:p>
    <w:p w14:paraId="34A18C62">
      <w:pPr>
        <w:spacing w:line="240" w:lineRule="auto"/>
        <w:jc w:val="both"/>
      </w:pPr>
    </w:p>
    <w:p w14:paraId="2F79B8C6">
      <w:pPr>
        <w:spacing w:line="240" w:lineRule="auto"/>
        <w:jc w:val="both"/>
      </w:pPr>
    </w:p>
    <w:p w14:paraId="59DCF8DE">
      <w:pPr>
        <w:spacing w:line="240" w:lineRule="auto"/>
        <w:jc w:val="both"/>
      </w:pPr>
      <w:r>
        <w:rPr>
          <w:rFonts w:ascii="宋体" w:hAnsi="宋体" w:eastAsia="宋体" w:cs="宋体"/>
          <w:sz w:val="32"/>
        </w:rPr>
        <w:t>292.《公安机关办理行政案件程序规定》中关于证据的规定，下列哪项是错误的？（   ）</w:t>
      </w:r>
    </w:p>
    <w:p w14:paraId="16302898">
      <w:pPr>
        <w:spacing w:line="240" w:lineRule="auto"/>
        <w:jc w:val="both"/>
      </w:pPr>
      <w:r>
        <w:rPr>
          <w:rFonts w:ascii="宋体" w:hAnsi="宋体" w:eastAsia="宋体" w:cs="宋体"/>
          <w:sz w:val="32"/>
        </w:rPr>
        <w:t>A.证据必须经过查证属实，才能作为定案的根据</w:t>
      </w:r>
    </w:p>
    <w:p w14:paraId="7CBFE101">
      <w:pPr>
        <w:spacing w:line="240" w:lineRule="auto"/>
        <w:jc w:val="both"/>
      </w:pPr>
      <w:r>
        <w:rPr>
          <w:rFonts w:ascii="宋体" w:hAnsi="宋体" w:eastAsia="宋体" w:cs="宋体"/>
          <w:sz w:val="32"/>
        </w:rPr>
        <w:t>B.以非法手段取得的证据不能作为定案的根据</w:t>
      </w:r>
    </w:p>
    <w:p w14:paraId="0E4E5198">
      <w:pPr>
        <w:spacing w:line="240" w:lineRule="auto"/>
        <w:jc w:val="both"/>
      </w:pPr>
      <w:r>
        <w:rPr>
          <w:rFonts w:ascii="宋体" w:hAnsi="宋体" w:eastAsia="宋体" w:cs="宋体"/>
          <w:sz w:val="32"/>
        </w:rPr>
        <w:t>C.生理上、精神上有缺陷或者年幼的人，不能作为证人</w:t>
      </w:r>
    </w:p>
    <w:p w14:paraId="38908FB0">
      <w:pPr>
        <w:spacing w:line="240" w:lineRule="auto"/>
        <w:jc w:val="both"/>
      </w:pPr>
      <w:r>
        <w:rPr>
          <w:rFonts w:ascii="宋体" w:hAnsi="宋体" w:eastAsia="宋体" w:cs="宋体"/>
          <w:sz w:val="32"/>
        </w:rPr>
        <w:t>D.公安机关及其人民警察在办理行政案件时，对涉及的国家秘密、商业秘密或者个人隐私，应当保密</w:t>
      </w:r>
    </w:p>
    <w:p w14:paraId="52247A44">
      <w:pPr>
        <w:spacing w:line="240" w:lineRule="auto"/>
        <w:jc w:val="both"/>
      </w:pPr>
    </w:p>
    <w:p w14:paraId="472CA00E">
      <w:pPr>
        <w:spacing w:line="240" w:lineRule="auto"/>
        <w:jc w:val="both"/>
      </w:pPr>
    </w:p>
    <w:p w14:paraId="71BBBE8F">
      <w:pPr>
        <w:spacing w:line="240" w:lineRule="auto"/>
        <w:jc w:val="both"/>
      </w:pPr>
      <w:r>
        <w:rPr>
          <w:rFonts w:ascii="宋体" w:hAnsi="宋体" w:eastAsia="宋体" w:cs="宋体"/>
          <w:sz w:val="32"/>
        </w:rPr>
        <w:t>293.下列有关法律后果、法律责任、法律制裁和法律条文等问题的表述，哪项可以成立？（   ）</w:t>
      </w:r>
    </w:p>
    <w:p w14:paraId="226CF176">
      <w:pPr>
        <w:spacing w:line="240" w:lineRule="auto"/>
        <w:jc w:val="both"/>
      </w:pPr>
      <w:r>
        <w:rPr>
          <w:rFonts w:ascii="宋体" w:hAnsi="宋体" w:eastAsia="宋体" w:cs="宋体"/>
          <w:sz w:val="32"/>
        </w:rPr>
        <w:t>A.任何法律责任的设定都必定是正义的实现</w:t>
      </w:r>
    </w:p>
    <w:p w14:paraId="2109F4D2">
      <w:pPr>
        <w:spacing w:line="240" w:lineRule="auto"/>
        <w:jc w:val="both"/>
      </w:pPr>
      <w:r>
        <w:rPr>
          <w:rFonts w:ascii="宋体" w:hAnsi="宋体" w:eastAsia="宋体" w:cs="宋体"/>
          <w:sz w:val="32"/>
        </w:rPr>
        <w:t>B.法律后果不一定是法律制裁</w:t>
      </w:r>
    </w:p>
    <w:p w14:paraId="692600B7">
      <w:pPr>
        <w:spacing w:line="240" w:lineRule="auto"/>
        <w:jc w:val="both"/>
      </w:pPr>
      <w:r>
        <w:rPr>
          <w:rFonts w:ascii="宋体" w:hAnsi="宋体" w:eastAsia="宋体" w:cs="宋体"/>
          <w:sz w:val="32"/>
        </w:rPr>
        <w:t>C.承担法律责任即意味着接受法律制裁</w:t>
      </w:r>
    </w:p>
    <w:p w14:paraId="5F8C50FD">
      <w:pPr>
        <w:spacing w:line="240" w:lineRule="auto"/>
        <w:jc w:val="both"/>
      </w:pPr>
      <w:r>
        <w:rPr>
          <w:rFonts w:ascii="宋体" w:hAnsi="宋体" w:eastAsia="宋体" w:cs="宋体"/>
          <w:sz w:val="32"/>
        </w:rPr>
        <w:t>D.不是每个法律条文都有法律责任的规定</w:t>
      </w:r>
    </w:p>
    <w:p w14:paraId="7870C906">
      <w:pPr>
        <w:spacing w:line="240" w:lineRule="auto"/>
        <w:jc w:val="both"/>
      </w:pPr>
    </w:p>
    <w:p w14:paraId="483DD7F3">
      <w:pPr>
        <w:spacing w:line="240" w:lineRule="auto"/>
        <w:jc w:val="both"/>
      </w:pPr>
    </w:p>
    <w:p w14:paraId="4DE57E34">
      <w:pPr>
        <w:spacing w:line="240" w:lineRule="auto"/>
        <w:jc w:val="both"/>
      </w:pPr>
    </w:p>
    <w:p w14:paraId="5500C39F">
      <w:pPr>
        <w:spacing w:line="240" w:lineRule="auto"/>
        <w:jc w:val="both"/>
      </w:pPr>
      <w:r>
        <w:rPr>
          <w:rFonts w:ascii="宋体" w:hAnsi="宋体" w:eastAsia="宋体" w:cs="宋体"/>
          <w:sz w:val="32"/>
        </w:rPr>
        <w:t>294.有（   ）或者有群众报警公民住所内正在发生危害公共安全或者公民人身安全的案（事）件，或者违法存放危险物质，不立即检查可能对公共安全或者公民人身、财产安全造成重大危害的，人民警察经出示工作证件，可以立即检查。</w:t>
      </w:r>
    </w:p>
    <w:p w14:paraId="28B392CD">
      <w:pPr>
        <w:spacing w:line="240" w:lineRule="auto"/>
        <w:jc w:val="both"/>
      </w:pPr>
      <w:r>
        <w:rPr>
          <w:rFonts w:ascii="宋体" w:hAnsi="宋体" w:eastAsia="宋体" w:cs="宋体"/>
          <w:sz w:val="32"/>
        </w:rPr>
        <w:t>A.证据表明</w:t>
      </w:r>
    </w:p>
    <w:p w14:paraId="5A4C5CCC">
      <w:pPr>
        <w:spacing w:line="240" w:lineRule="auto"/>
        <w:jc w:val="both"/>
      </w:pPr>
      <w:r>
        <w:rPr>
          <w:rFonts w:ascii="宋体" w:hAnsi="宋体" w:eastAsia="宋体" w:cs="宋体"/>
          <w:sz w:val="32"/>
        </w:rPr>
        <w:t>B.线索反映</w:t>
      </w:r>
    </w:p>
    <w:p w14:paraId="37ADDB3B">
      <w:pPr>
        <w:spacing w:line="240" w:lineRule="auto"/>
        <w:jc w:val="both"/>
      </w:pPr>
      <w:r>
        <w:rPr>
          <w:rFonts w:ascii="宋体" w:hAnsi="宋体" w:eastAsia="宋体" w:cs="宋体"/>
          <w:sz w:val="32"/>
        </w:rPr>
        <w:t>C.上级指令</w:t>
      </w:r>
    </w:p>
    <w:p w14:paraId="01B8A48A">
      <w:pPr>
        <w:spacing w:line="240" w:lineRule="auto"/>
        <w:jc w:val="both"/>
      </w:pPr>
      <w:r>
        <w:rPr>
          <w:rFonts w:ascii="宋体" w:hAnsi="宋体" w:eastAsia="宋体" w:cs="宋体"/>
          <w:sz w:val="32"/>
        </w:rPr>
        <w:t>D.迹象表明</w:t>
      </w:r>
    </w:p>
    <w:p w14:paraId="4E0BF521">
      <w:pPr>
        <w:spacing w:line="240" w:lineRule="auto"/>
        <w:jc w:val="both"/>
      </w:pPr>
    </w:p>
    <w:p w14:paraId="070C545E">
      <w:pPr>
        <w:spacing w:line="240" w:lineRule="auto"/>
        <w:jc w:val="both"/>
      </w:pPr>
    </w:p>
    <w:p w14:paraId="7E00E966">
      <w:pPr>
        <w:spacing w:line="240" w:lineRule="auto"/>
        <w:jc w:val="both"/>
      </w:pPr>
      <w:r>
        <w:rPr>
          <w:rFonts w:ascii="宋体" w:hAnsi="宋体" w:eastAsia="宋体" w:cs="宋体"/>
          <w:sz w:val="32"/>
        </w:rPr>
        <w:t>295.公安行政法律文书式样中的询问笔录适用于（   ）。</w:t>
      </w:r>
    </w:p>
    <w:p w14:paraId="316EAC12">
      <w:pPr>
        <w:spacing w:line="240" w:lineRule="auto"/>
        <w:jc w:val="both"/>
      </w:pPr>
      <w:r>
        <w:rPr>
          <w:rFonts w:ascii="宋体" w:hAnsi="宋体" w:eastAsia="宋体" w:cs="宋体"/>
          <w:sz w:val="32"/>
        </w:rPr>
        <w:t>A.违法嫌疑人</w:t>
      </w:r>
    </w:p>
    <w:p w14:paraId="00F25F5B">
      <w:pPr>
        <w:spacing w:line="240" w:lineRule="auto"/>
        <w:jc w:val="both"/>
      </w:pPr>
      <w:r>
        <w:rPr>
          <w:rFonts w:ascii="宋体" w:hAnsi="宋体" w:eastAsia="宋体" w:cs="宋体"/>
          <w:sz w:val="32"/>
        </w:rPr>
        <w:t>B.证人</w:t>
      </w:r>
    </w:p>
    <w:p w14:paraId="7AF78ED1">
      <w:pPr>
        <w:spacing w:line="240" w:lineRule="auto"/>
        <w:jc w:val="both"/>
      </w:pPr>
      <w:r>
        <w:rPr>
          <w:rFonts w:ascii="宋体" w:hAnsi="宋体" w:eastAsia="宋体" w:cs="宋体"/>
          <w:sz w:val="32"/>
        </w:rPr>
        <w:t>C.被侵害人</w:t>
      </w:r>
    </w:p>
    <w:p w14:paraId="3E5EFF89">
      <w:pPr>
        <w:spacing w:line="240" w:lineRule="auto"/>
        <w:jc w:val="both"/>
      </w:pPr>
      <w:r>
        <w:rPr>
          <w:rFonts w:ascii="宋体" w:hAnsi="宋体" w:eastAsia="宋体" w:cs="宋体"/>
          <w:sz w:val="32"/>
        </w:rPr>
        <w:t>D.违法嫌疑人、证人和被侵害人</w:t>
      </w:r>
    </w:p>
    <w:p w14:paraId="2963466D">
      <w:pPr>
        <w:spacing w:line="240" w:lineRule="auto"/>
        <w:jc w:val="both"/>
      </w:pPr>
    </w:p>
    <w:p w14:paraId="293FA664">
      <w:pPr>
        <w:spacing w:line="240" w:lineRule="auto"/>
        <w:jc w:val="both"/>
      </w:pPr>
    </w:p>
    <w:p w14:paraId="7FAD6D0E">
      <w:pPr>
        <w:spacing w:line="240" w:lineRule="auto"/>
        <w:jc w:val="both"/>
      </w:pPr>
      <w:r>
        <w:rPr>
          <w:rFonts w:ascii="宋体" w:hAnsi="宋体" w:eastAsia="宋体" w:cs="宋体"/>
          <w:sz w:val="32"/>
        </w:rPr>
        <w:t>296.以下行为应当认定刑事拘留中的多次作案的是（   ）。</w:t>
      </w:r>
    </w:p>
    <w:p w14:paraId="390E2491">
      <w:pPr>
        <w:spacing w:line="240" w:lineRule="auto"/>
        <w:jc w:val="both"/>
      </w:pPr>
      <w:r>
        <w:rPr>
          <w:rFonts w:ascii="宋体" w:hAnsi="宋体" w:eastAsia="宋体" w:cs="宋体"/>
          <w:sz w:val="32"/>
        </w:rPr>
        <w:t>A.赵某在1年内在不同时间、地点盗窃作案3起，总价值人民币5000元</w:t>
      </w:r>
    </w:p>
    <w:p w14:paraId="2542327B">
      <w:pPr>
        <w:spacing w:line="240" w:lineRule="auto"/>
        <w:jc w:val="both"/>
      </w:pPr>
      <w:r>
        <w:rPr>
          <w:rFonts w:ascii="宋体" w:hAnsi="宋体" w:eastAsia="宋体" w:cs="宋体"/>
          <w:sz w:val="32"/>
        </w:rPr>
        <w:t>B.解某一夜之间，在城区某一地段拦截路人，抢劫作案3起</w:t>
      </w:r>
    </w:p>
    <w:p w14:paraId="53528D7D">
      <w:pPr>
        <w:spacing w:line="240" w:lineRule="auto"/>
        <w:jc w:val="both"/>
      </w:pPr>
      <w:r>
        <w:rPr>
          <w:rFonts w:ascii="宋体" w:hAnsi="宋体" w:eastAsia="宋体" w:cs="宋体"/>
          <w:sz w:val="32"/>
        </w:rPr>
        <w:t>C.魏某在3年内，盗窃作案5起</w:t>
      </w:r>
    </w:p>
    <w:p w14:paraId="05BA97DC">
      <w:pPr>
        <w:spacing w:line="240" w:lineRule="auto"/>
        <w:jc w:val="both"/>
      </w:pPr>
      <w:r>
        <w:rPr>
          <w:rFonts w:ascii="宋体" w:hAnsi="宋体" w:eastAsia="宋体" w:cs="宋体"/>
          <w:sz w:val="32"/>
        </w:rPr>
        <w:t>D.王某在3年内，盗窃自行车一辆，诈骗其朋友手机一部的同时又窃得其现金3000元</w:t>
      </w:r>
    </w:p>
    <w:p w14:paraId="791DAF02">
      <w:pPr>
        <w:spacing w:line="240" w:lineRule="auto"/>
        <w:jc w:val="both"/>
      </w:pPr>
    </w:p>
    <w:p w14:paraId="52DF573E">
      <w:pPr>
        <w:spacing w:line="240" w:lineRule="auto"/>
        <w:jc w:val="both"/>
      </w:pPr>
    </w:p>
    <w:p w14:paraId="0B99BE88">
      <w:pPr>
        <w:spacing w:line="240" w:lineRule="auto"/>
        <w:jc w:val="both"/>
      </w:pPr>
      <w:r>
        <w:rPr>
          <w:rFonts w:ascii="宋体" w:hAnsi="宋体" w:eastAsia="宋体" w:cs="宋体"/>
          <w:sz w:val="32"/>
        </w:rPr>
        <w:t>297.公安机关办理行政案件时，对精神病的医学鉴定，应当由（   ）指定的医院、公安机关的安康医院或者其他有鉴定资格的精神病医院进行。</w:t>
      </w:r>
    </w:p>
    <w:p w14:paraId="2F32B2BE">
      <w:pPr>
        <w:spacing w:line="240" w:lineRule="auto"/>
        <w:jc w:val="both"/>
      </w:pPr>
      <w:r>
        <w:rPr>
          <w:rFonts w:ascii="宋体" w:hAnsi="宋体" w:eastAsia="宋体" w:cs="宋体"/>
          <w:sz w:val="32"/>
        </w:rPr>
        <w:t>A.地（市）级人民政府</w:t>
      </w:r>
    </w:p>
    <w:p w14:paraId="400DE3B1">
      <w:pPr>
        <w:spacing w:line="240" w:lineRule="auto"/>
        <w:jc w:val="both"/>
      </w:pPr>
      <w:r>
        <w:rPr>
          <w:rFonts w:ascii="宋体" w:hAnsi="宋体" w:eastAsia="宋体" w:cs="宋体"/>
          <w:sz w:val="32"/>
        </w:rPr>
        <w:t>B.地市级人民政府公安机关</w:t>
      </w:r>
    </w:p>
    <w:p w14:paraId="33FF90B9">
      <w:pPr>
        <w:spacing w:line="240" w:lineRule="auto"/>
        <w:jc w:val="both"/>
      </w:pPr>
      <w:r>
        <w:rPr>
          <w:rFonts w:ascii="宋体" w:hAnsi="宋体" w:eastAsia="宋体" w:cs="宋体"/>
          <w:sz w:val="32"/>
        </w:rPr>
        <w:t>C.省级人民政府</w:t>
      </w:r>
    </w:p>
    <w:p w14:paraId="16B67EA3">
      <w:pPr>
        <w:spacing w:line="240" w:lineRule="auto"/>
        <w:jc w:val="both"/>
      </w:pPr>
      <w:r>
        <w:rPr>
          <w:rFonts w:ascii="宋体" w:hAnsi="宋体" w:eastAsia="宋体" w:cs="宋体"/>
          <w:sz w:val="32"/>
        </w:rPr>
        <w:t>D.省级人民政府公安机关</w:t>
      </w:r>
    </w:p>
    <w:p w14:paraId="12A80E64">
      <w:pPr>
        <w:spacing w:line="240" w:lineRule="auto"/>
        <w:jc w:val="both"/>
      </w:pPr>
    </w:p>
    <w:p w14:paraId="5F2654FE">
      <w:pPr>
        <w:spacing w:line="240" w:lineRule="auto"/>
        <w:jc w:val="both"/>
      </w:pPr>
    </w:p>
    <w:p w14:paraId="10ABC2EE">
      <w:pPr>
        <w:spacing w:line="240" w:lineRule="auto"/>
        <w:jc w:val="both"/>
      </w:pPr>
      <w:r>
        <w:rPr>
          <w:rFonts w:ascii="宋体" w:hAnsi="宋体" w:eastAsia="宋体" w:cs="宋体"/>
          <w:sz w:val="32"/>
        </w:rPr>
        <w:t>298.当事人中有不满16周岁未成年人的，调解时应当通知其（   ）到场。</w:t>
      </w:r>
    </w:p>
    <w:p w14:paraId="0EC3E00E">
      <w:pPr>
        <w:spacing w:line="240" w:lineRule="auto"/>
        <w:jc w:val="both"/>
      </w:pPr>
      <w:r>
        <w:rPr>
          <w:rFonts w:ascii="宋体" w:hAnsi="宋体" w:eastAsia="宋体" w:cs="宋体"/>
          <w:sz w:val="32"/>
        </w:rPr>
        <w:t>A.监护人</w:t>
      </w:r>
    </w:p>
    <w:p w14:paraId="28CA6AC9">
      <w:pPr>
        <w:spacing w:line="240" w:lineRule="auto"/>
        <w:jc w:val="both"/>
      </w:pPr>
      <w:r>
        <w:rPr>
          <w:rFonts w:ascii="宋体" w:hAnsi="宋体" w:eastAsia="宋体" w:cs="宋体"/>
          <w:sz w:val="32"/>
        </w:rPr>
        <w:t>B.近亲属</w:t>
      </w:r>
    </w:p>
    <w:p w14:paraId="135DF690">
      <w:pPr>
        <w:spacing w:line="240" w:lineRule="auto"/>
        <w:jc w:val="both"/>
      </w:pPr>
      <w:r>
        <w:rPr>
          <w:rFonts w:ascii="宋体" w:hAnsi="宋体" w:eastAsia="宋体" w:cs="宋体"/>
          <w:sz w:val="32"/>
        </w:rPr>
        <w:t>C.教师</w:t>
      </w:r>
    </w:p>
    <w:p w14:paraId="0D1FD59D">
      <w:pPr>
        <w:spacing w:line="240" w:lineRule="auto"/>
        <w:jc w:val="both"/>
      </w:pPr>
      <w:r>
        <w:rPr>
          <w:rFonts w:ascii="宋体" w:hAnsi="宋体" w:eastAsia="宋体" w:cs="宋体"/>
          <w:sz w:val="32"/>
        </w:rPr>
        <w:t>D.住所地的村（居）民委员会负责人</w:t>
      </w:r>
    </w:p>
    <w:p w14:paraId="305AB19B">
      <w:pPr>
        <w:spacing w:line="240" w:lineRule="auto"/>
        <w:jc w:val="both"/>
      </w:pPr>
    </w:p>
    <w:p w14:paraId="78423067">
      <w:pPr>
        <w:spacing w:line="240" w:lineRule="auto"/>
        <w:jc w:val="both"/>
      </w:pPr>
    </w:p>
    <w:p w14:paraId="54CB0750">
      <w:pPr>
        <w:spacing w:line="240" w:lineRule="auto"/>
        <w:jc w:val="both"/>
      </w:pPr>
      <w:r>
        <w:rPr>
          <w:rFonts w:ascii="宋体" w:hAnsi="宋体" w:eastAsia="宋体" w:cs="宋体"/>
          <w:sz w:val="32"/>
        </w:rPr>
        <w:t>299.公民的人格尊严不受侵犯，禁止用任何方法对公民进行（   ）。</w:t>
      </w:r>
    </w:p>
    <w:p w14:paraId="5CBA9B72">
      <w:pPr>
        <w:spacing w:line="240" w:lineRule="auto"/>
        <w:jc w:val="both"/>
      </w:pPr>
      <w:r>
        <w:rPr>
          <w:rFonts w:ascii="宋体" w:hAnsi="宋体" w:eastAsia="宋体" w:cs="宋体"/>
          <w:sz w:val="32"/>
        </w:rPr>
        <w:t>A.侮辱、诽谤、控告</w:t>
      </w:r>
    </w:p>
    <w:p w14:paraId="51ECD427">
      <w:pPr>
        <w:spacing w:line="240" w:lineRule="auto"/>
        <w:jc w:val="both"/>
      </w:pPr>
      <w:r>
        <w:rPr>
          <w:rFonts w:ascii="宋体" w:hAnsi="宋体" w:eastAsia="宋体" w:cs="宋体"/>
          <w:sz w:val="32"/>
        </w:rPr>
        <w:t>B.诽谤、检举、揭发</w:t>
      </w:r>
    </w:p>
    <w:p w14:paraId="1C4F5A8F">
      <w:pPr>
        <w:spacing w:line="240" w:lineRule="auto"/>
        <w:jc w:val="both"/>
      </w:pPr>
      <w:r>
        <w:rPr>
          <w:rFonts w:ascii="宋体" w:hAnsi="宋体" w:eastAsia="宋体" w:cs="宋体"/>
          <w:sz w:val="32"/>
        </w:rPr>
        <w:t>C.侮辱、控告、诬告陷害</w:t>
      </w:r>
    </w:p>
    <w:p w14:paraId="24DF2F20">
      <w:pPr>
        <w:spacing w:line="240" w:lineRule="auto"/>
        <w:jc w:val="both"/>
      </w:pPr>
      <w:r>
        <w:rPr>
          <w:rFonts w:ascii="宋体" w:hAnsi="宋体" w:eastAsia="宋体" w:cs="宋体"/>
          <w:sz w:val="32"/>
        </w:rPr>
        <w:t>D.侮辱、诽谤和诬告陷害</w:t>
      </w:r>
    </w:p>
    <w:p w14:paraId="799241FC">
      <w:pPr>
        <w:spacing w:line="240" w:lineRule="auto"/>
        <w:jc w:val="both"/>
      </w:pPr>
    </w:p>
    <w:p w14:paraId="78DC4054">
      <w:pPr>
        <w:spacing w:line="240" w:lineRule="auto"/>
        <w:jc w:val="both"/>
      </w:pPr>
    </w:p>
    <w:p w14:paraId="43D7BD86">
      <w:pPr>
        <w:spacing w:line="240" w:lineRule="auto"/>
        <w:jc w:val="both"/>
      </w:pPr>
      <w:r>
        <w:rPr>
          <w:rFonts w:ascii="宋体" w:hAnsi="宋体" w:eastAsia="宋体" w:cs="宋体"/>
          <w:sz w:val="32"/>
        </w:rPr>
        <w:t>300.对作出的行政拘留处罚决定，应当如何执行？（   ）</w:t>
      </w:r>
    </w:p>
    <w:p w14:paraId="3B6CEDA3">
      <w:pPr>
        <w:spacing w:line="240" w:lineRule="auto"/>
        <w:jc w:val="both"/>
      </w:pPr>
      <w:r>
        <w:rPr>
          <w:rFonts w:ascii="宋体" w:hAnsi="宋体" w:eastAsia="宋体" w:cs="宋体"/>
          <w:sz w:val="32"/>
        </w:rPr>
        <w:t>A.由公安机关申请人民法院强制执行</w:t>
      </w:r>
    </w:p>
    <w:p w14:paraId="19301651">
      <w:pPr>
        <w:spacing w:line="240" w:lineRule="auto"/>
        <w:jc w:val="both"/>
      </w:pPr>
      <w:r>
        <w:rPr>
          <w:rFonts w:ascii="宋体" w:hAnsi="宋体" w:eastAsia="宋体" w:cs="宋体"/>
          <w:sz w:val="32"/>
        </w:rPr>
        <w:t>B.由公安机关将被决定行政拘留的人送达拘留所执行</w:t>
      </w:r>
    </w:p>
    <w:p w14:paraId="01F9265E">
      <w:pPr>
        <w:spacing w:line="240" w:lineRule="auto"/>
        <w:jc w:val="both"/>
      </w:pPr>
      <w:r>
        <w:rPr>
          <w:rFonts w:ascii="宋体" w:hAnsi="宋体" w:eastAsia="宋体" w:cs="宋体"/>
          <w:sz w:val="32"/>
        </w:rPr>
        <w:t>C.由被决定行政拘留的人自行到拘留所执行</w:t>
      </w:r>
    </w:p>
    <w:p w14:paraId="3AD12C00">
      <w:pPr>
        <w:spacing w:line="240" w:lineRule="auto"/>
        <w:jc w:val="both"/>
      </w:pPr>
      <w:r>
        <w:rPr>
          <w:rFonts w:ascii="宋体" w:hAnsi="宋体" w:eastAsia="宋体" w:cs="宋体"/>
          <w:sz w:val="32"/>
        </w:rPr>
        <w:t>D.可以将拘留变更为罚款，由被处罚人到银行缴纳</w:t>
      </w:r>
    </w:p>
    <w:p w14:paraId="2A864609">
      <w:pPr>
        <w:spacing w:line="240" w:lineRule="auto"/>
        <w:jc w:val="both"/>
      </w:pPr>
    </w:p>
    <w:p w14:paraId="78CAACCC">
      <w:pPr>
        <w:spacing w:line="240" w:lineRule="auto"/>
        <w:jc w:val="both"/>
      </w:pPr>
    </w:p>
    <w:p w14:paraId="27554267">
      <w:pPr>
        <w:spacing w:line="240" w:lineRule="auto"/>
        <w:jc w:val="both"/>
      </w:pPr>
    </w:p>
    <w:p w14:paraId="51A0BD18">
      <w:pPr>
        <w:spacing w:line="240" w:lineRule="auto"/>
        <w:jc w:val="both"/>
      </w:pPr>
      <w:r>
        <w:rPr>
          <w:rFonts w:ascii="宋体" w:hAnsi="宋体" w:eastAsia="宋体" w:cs="宋体"/>
          <w:sz w:val="32"/>
        </w:rPr>
        <w:t>301.对无正当理由不接受传唤或者逃避传唤的违反治安管理行为人以及（   ）规定可以强制传唤的其他违法行为人，可以强制传唤。</w:t>
      </w:r>
    </w:p>
    <w:p w14:paraId="7441365B">
      <w:pPr>
        <w:spacing w:line="240" w:lineRule="auto"/>
        <w:jc w:val="both"/>
      </w:pPr>
      <w:r>
        <w:rPr>
          <w:rFonts w:ascii="宋体" w:hAnsi="宋体" w:eastAsia="宋体" w:cs="宋体"/>
          <w:sz w:val="32"/>
        </w:rPr>
        <w:t>A.法律</w:t>
      </w:r>
    </w:p>
    <w:p w14:paraId="7DE3B3B8">
      <w:pPr>
        <w:spacing w:line="240" w:lineRule="auto"/>
        <w:jc w:val="both"/>
      </w:pPr>
      <w:r>
        <w:rPr>
          <w:rFonts w:ascii="宋体" w:hAnsi="宋体" w:eastAsia="宋体" w:cs="宋体"/>
          <w:sz w:val="32"/>
        </w:rPr>
        <w:t>B.法规</w:t>
      </w:r>
    </w:p>
    <w:p w14:paraId="624C55A7">
      <w:pPr>
        <w:spacing w:line="240" w:lineRule="auto"/>
        <w:jc w:val="both"/>
      </w:pPr>
      <w:r>
        <w:rPr>
          <w:rFonts w:ascii="宋体" w:hAnsi="宋体" w:eastAsia="宋体" w:cs="宋体"/>
          <w:sz w:val="32"/>
        </w:rPr>
        <w:t>C.规章</w:t>
      </w:r>
    </w:p>
    <w:p w14:paraId="396C63CC">
      <w:pPr>
        <w:spacing w:line="240" w:lineRule="auto"/>
        <w:jc w:val="both"/>
      </w:pPr>
      <w:r>
        <w:rPr>
          <w:rFonts w:ascii="宋体" w:hAnsi="宋体" w:eastAsia="宋体" w:cs="宋体"/>
          <w:sz w:val="32"/>
        </w:rPr>
        <w:t>D.以上三者均包括</w:t>
      </w:r>
    </w:p>
    <w:p w14:paraId="20E27BF6">
      <w:pPr>
        <w:spacing w:line="240" w:lineRule="auto"/>
        <w:jc w:val="both"/>
      </w:pPr>
    </w:p>
    <w:p w14:paraId="522FBADC">
      <w:pPr>
        <w:spacing w:line="240" w:lineRule="auto"/>
        <w:jc w:val="both"/>
      </w:pPr>
    </w:p>
    <w:p w14:paraId="6A88048F">
      <w:pPr>
        <w:spacing w:line="240" w:lineRule="auto"/>
        <w:jc w:val="both"/>
      </w:pPr>
      <w:r>
        <w:rPr>
          <w:rFonts w:ascii="宋体" w:hAnsi="宋体" w:eastAsia="宋体" w:cs="宋体"/>
          <w:sz w:val="32"/>
        </w:rPr>
        <w:t>302.关于保证金的收取和管理，下列说法错误的是（   ）。</w:t>
      </w:r>
    </w:p>
    <w:p w14:paraId="0FC2C708">
      <w:pPr>
        <w:spacing w:line="240" w:lineRule="auto"/>
        <w:jc w:val="both"/>
      </w:pPr>
      <w:r>
        <w:rPr>
          <w:rFonts w:ascii="宋体" w:hAnsi="宋体" w:eastAsia="宋体" w:cs="宋体"/>
          <w:sz w:val="32"/>
        </w:rPr>
        <w:t>A.取保候审保证金由县级以上执行机关统一收取和管理</w:t>
      </w:r>
    </w:p>
    <w:p w14:paraId="0AEE8ABC">
      <w:pPr>
        <w:spacing w:line="240" w:lineRule="auto"/>
        <w:jc w:val="both"/>
      </w:pPr>
      <w:r>
        <w:rPr>
          <w:rFonts w:ascii="宋体" w:hAnsi="宋体" w:eastAsia="宋体" w:cs="宋体"/>
          <w:sz w:val="32"/>
        </w:rPr>
        <w:t>B.没收保证金的决定，应当由县级以上执行机关作出</w:t>
      </w:r>
    </w:p>
    <w:p w14:paraId="0F7A107F">
      <w:pPr>
        <w:spacing w:line="240" w:lineRule="auto"/>
        <w:jc w:val="both"/>
      </w:pPr>
      <w:r>
        <w:rPr>
          <w:rFonts w:ascii="宋体" w:hAnsi="宋体" w:eastAsia="宋体" w:cs="宋体"/>
          <w:sz w:val="32"/>
        </w:rPr>
        <w:t>C.退还保证金的决定，应当由县级以上执行机关作出</w:t>
      </w:r>
    </w:p>
    <w:p w14:paraId="6C9EBB7C">
      <w:pPr>
        <w:spacing w:line="240" w:lineRule="auto"/>
        <w:jc w:val="both"/>
      </w:pPr>
      <w:r>
        <w:rPr>
          <w:rFonts w:ascii="宋体" w:hAnsi="宋体" w:eastAsia="宋体" w:cs="宋体"/>
          <w:sz w:val="32"/>
        </w:rPr>
        <w:t>D.县级以上决定机关应当委托银行代为收取和保管保证金</w:t>
      </w:r>
    </w:p>
    <w:p w14:paraId="0FC88226">
      <w:pPr>
        <w:spacing w:line="240" w:lineRule="auto"/>
        <w:jc w:val="both"/>
      </w:pPr>
    </w:p>
    <w:p w14:paraId="587D0ABD">
      <w:pPr>
        <w:spacing w:line="240" w:lineRule="auto"/>
        <w:jc w:val="both"/>
      </w:pPr>
    </w:p>
    <w:p w14:paraId="35FD62A2">
      <w:pPr>
        <w:spacing w:line="240" w:lineRule="auto"/>
        <w:jc w:val="both"/>
      </w:pPr>
      <w:r>
        <w:rPr>
          <w:rFonts w:ascii="微软雅黑" w:hAnsi="微软雅黑" w:eastAsia="微软雅黑" w:cs="微软雅黑"/>
          <w:sz w:val="44"/>
        </w:rPr>
        <w:t>多选题</w:t>
      </w:r>
    </w:p>
    <w:p w14:paraId="3151B8AB">
      <w:pPr>
        <w:spacing w:line="240" w:lineRule="auto"/>
        <w:jc w:val="both"/>
      </w:pPr>
    </w:p>
    <w:p w14:paraId="0AE5619D">
      <w:pPr>
        <w:spacing w:line="240" w:lineRule="auto"/>
        <w:jc w:val="both"/>
      </w:pPr>
      <w:r>
        <w:rPr>
          <w:rFonts w:ascii="宋体" w:hAnsi="宋体" w:eastAsia="宋体" w:cs="宋体"/>
          <w:sz w:val="32"/>
        </w:rPr>
        <w:t>1.行政案件具有下列哪些情形之一的，应当予以结案？（   ）</w:t>
      </w:r>
    </w:p>
    <w:p w14:paraId="379E6B71">
      <w:pPr>
        <w:spacing w:line="240" w:lineRule="auto"/>
        <w:jc w:val="both"/>
      </w:pPr>
      <w:r>
        <w:rPr>
          <w:rFonts w:ascii="宋体" w:hAnsi="宋体" w:eastAsia="宋体" w:cs="宋体"/>
          <w:sz w:val="32"/>
        </w:rPr>
        <w:t>A.适用调解程序的案件达成协议并已履行的</w:t>
      </w:r>
    </w:p>
    <w:p w14:paraId="361E89E2">
      <w:pPr>
        <w:spacing w:line="240" w:lineRule="auto"/>
        <w:jc w:val="both"/>
      </w:pPr>
      <w:r>
        <w:rPr>
          <w:rFonts w:ascii="宋体" w:hAnsi="宋体" w:eastAsia="宋体" w:cs="宋体"/>
          <w:sz w:val="32"/>
        </w:rPr>
        <w:t>B.作出行政处罚等处罚决定，无法执行的</w:t>
      </w:r>
    </w:p>
    <w:p w14:paraId="69DF5225">
      <w:pPr>
        <w:spacing w:line="240" w:lineRule="auto"/>
        <w:jc w:val="both"/>
      </w:pPr>
      <w:r>
        <w:rPr>
          <w:rFonts w:ascii="宋体" w:hAnsi="宋体" w:eastAsia="宋体" w:cs="宋体"/>
          <w:sz w:val="32"/>
        </w:rPr>
        <w:t>C.作出不予处罚决定的</w:t>
      </w:r>
    </w:p>
    <w:p w14:paraId="7C7344E8">
      <w:pPr>
        <w:spacing w:line="240" w:lineRule="auto"/>
        <w:jc w:val="both"/>
      </w:pPr>
      <w:r>
        <w:rPr>
          <w:rFonts w:ascii="宋体" w:hAnsi="宋体" w:eastAsia="宋体" w:cs="宋体"/>
          <w:sz w:val="32"/>
        </w:rPr>
        <w:t>D.违法行为涉嫌构成犯罪，转为刑事案件办理的</w:t>
      </w:r>
    </w:p>
    <w:p w14:paraId="6831CDC4">
      <w:pPr>
        <w:spacing w:line="240" w:lineRule="auto"/>
        <w:jc w:val="both"/>
      </w:pPr>
    </w:p>
    <w:p w14:paraId="54A2AC83">
      <w:pPr>
        <w:spacing w:line="240" w:lineRule="auto"/>
        <w:jc w:val="both"/>
      </w:pPr>
    </w:p>
    <w:p w14:paraId="762E367B">
      <w:pPr>
        <w:spacing w:line="240" w:lineRule="auto"/>
        <w:jc w:val="both"/>
      </w:pPr>
      <w:r>
        <w:rPr>
          <w:rFonts w:ascii="宋体" w:hAnsi="宋体" w:eastAsia="宋体" w:cs="宋体"/>
          <w:sz w:val="32"/>
        </w:rPr>
        <w:t>2.属于我国《刑事诉讼法》规定的侦查行为的有（   ）。</w:t>
      </w:r>
    </w:p>
    <w:p w14:paraId="1842378F">
      <w:pPr>
        <w:spacing w:line="240" w:lineRule="auto"/>
        <w:jc w:val="both"/>
      </w:pPr>
      <w:r>
        <w:rPr>
          <w:rFonts w:ascii="宋体" w:hAnsi="宋体" w:eastAsia="宋体" w:cs="宋体"/>
          <w:sz w:val="32"/>
        </w:rPr>
        <w:t>A.讯问犯罪嫌疑人</w:t>
      </w:r>
    </w:p>
    <w:p w14:paraId="416A794F">
      <w:pPr>
        <w:spacing w:line="240" w:lineRule="auto"/>
        <w:jc w:val="both"/>
      </w:pPr>
      <w:r>
        <w:rPr>
          <w:rFonts w:ascii="宋体" w:hAnsi="宋体" w:eastAsia="宋体" w:cs="宋体"/>
          <w:sz w:val="32"/>
        </w:rPr>
        <w:t>B.询问证人</w:t>
      </w:r>
    </w:p>
    <w:p w14:paraId="7A6D121F">
      <w:pPr>
        <w:spacing w:line="240" w:lineRule="auto"/>
        <w:jc w:val="both"/>
      </w:pPr>
      <w:r>
        <w:rPr>
          <w:rFonts w:ascii="宋体" w:hAnsi="宋体" w:eastAsia="宋体" w:cs="宋体"/>
          <w:sz w:val="32"/>
        </w:rPr>
        <w:t>C.受理</w:t>
      </w:r>
    </w:p>
    <w:p w14:paraId="472F0F23">
      <w:pPr>
        <w:spacing w:line="240" w:lineRule="auto"/>
        <w:jc w:val="both"/>
      </w:pPr>
      <w:r>
        <w:rPr>
          <w:rFonts w:ascii="宋体" w:hAnsi="宋体" w:eastAsia="宋体" w:cs="宋体"/>
          <w:sz w:val="32"/>
        </w:rPr>
        <w:t>D.通缉</w:t>
      </w:r>
    </w:p>
    <w:p w14:paraId="3AA9F2E3">
      <w:pPr>
        <w:spacing w:line="240" w:lineRule="auto"/>
        <w:jc w:val="both"/>
      </w:pPr>
    </w:p>
    <w:p w14:paraId="3D275739">
      <w:pPr>
        <w:spacing w:line="240" w:lineRule="auto"/>
        <w:jc w:val="both"/>
      </w:pPr>
    </w:p>
    <w:p w14:paraId="740CFB21">
      <w:pPr>
        <w:spacing w:line="240" w:lineRule="auto"/>
        <w:jc w:val="both"/>
      </w:pPr>
    </w:p>
    <w:p w14:paraId="0F8E6A5F">
      <w:pPr>
        <w:spacing w:line="240" w:lineRule="auto"/>
        <w:jc w:val="both"/>
      </w:pPr>
      <w:r>
        <w:rPr>
          <w:rFonts w:ascii="宋体" w:hAnsi="宋体" w:eastAsia="宋体" w:cs="宋体"/>
          <w:sz w:val="32"/>
        </w:rPr>
        <w:t>3.某市政府机关职员王某，因涉嫌犯间谍罪被立案侦查，后被依法采取强制措施。下列说法正确的是（   ）。</w:t>
      </w:r>
    </w:p>
    <w:p w14:paraId="492F6EA8">
      <w:pPr>
        <w:spacing w:line="240" w:lineRule="auto"/>
        <w:jc w:val="both"/>
      </w:pPr>
      <w:r>
        <w:rPr>
          <w:rFonts w:ascii="宋体" w:hAnsi="宋体" w:eastAsia="宋体" w:cs="宋体"/>
          <w:sz w:val="32"/>
        </w:rPr>
        <w:t>A.本案应由公安机关立案侦查</w:t>
      </w:r>
    </w:p>
    <w:p w14:paraId="2765C70D">
      <w:pPr>
        <w:spacing w:line="240" w:lineRule="auto"/>
        <w:jc w:val="both"/>
      </w:pPr>
      <w:r>
        <w:rPr>
          <w:rFonts w:ascii="宋体" w:hAnsi="宋体" w:eastAsia="宋体" w:cs="宋体"/>
          <w:sz w:val="32"/>
        </w:rPr>
        <w:t>B.本案应由人民检察院立案侦查</w:t>
      </w:r>
    </w:p>
    <w:p w14:paraId="2F348A0D">
      <w:pPr>
        <w:spacing w:line="240" w:lineRule="auto"/>
        <w:jc w:val="both"/>
      </w:pPr>
      <w:r>
        <w:rPr>
          <w:rFonts w:ascii="宋体" w:hAnsi="宋体" w:eastAsia="宋体" w:cs="宋体"/>
          <w:sz w:val="32"/>
        </w:rPr>
        <w:t>C.对王某的取保候审应由国家安全机关决定</w:t>
      </w:r>
    </w:p>
    <w:p w14:paraId="6E5120B6">
      <w:pPr>
        <w:spacing w:line="240" w:lineRule="auto"/>
        <w:jc w:val="both"/>
      </w:pPr>
      <w:r>
        <w:rPr>
          <w:rFonts w:ascii="宋体" w:hAnsi="宋体" w:eastAsia="宋体" w:cs="宋体"/>
          <w:sz w:val="32"/>
        </w:rPr>
        <w:t>D.对王某的取保候审应由国家安全机关执行</w:t>
      </w:r>
    </w:p>
    <w:p w14:paraId="51BC1AC5">
      <w:pPr>
        <w:spacing w:line="240" w:lineRule="auto"/>
        <w:jc w:val="both"/>
      </w:pPr>
    </w:p>
    <w:p w14:paraId="4C40EB4D">
      <w:pPr>
        <w:spacing w:line="240" w:lineRule="auto"/>
        <w:jc w:val="both"/>
      </w:pPr>
    </w:p>
    <w:p w14:paraId="3331D55E">
      <w:pPr>
        <w:spacing w:line="240" w:lineRule="auto"/>
        <w:jc w:val="both"/>
      </w:pPr>
    </w:p>
    <w:p w14:paraId="3140CB40">
      <w:pPr>
        <w:spacing w:line="240" w:lineRule="auto"/>
        <w:jc w:val="both"/>
      </w:pPr>
      <w:r>
        <w:rPr>
          <w:rFonts w:ascii="宋体" w:hAnsi="宋体" w:eastAsia="宋体" w:cs="宋体"/>
          <w:sz w:val="32"/>
        </w:rPr>
        <w:t>4.甲穿着貂皮大衣，戴着鹿帽，在漫天大雪的狩猎密林中弯腰捡拾蘑菇，乙打猎途经该地，误以为甲是鹿而开枪射击，致乙死亡，（   ）。</w:t>
      </w:r>
    </w:p>
    <w:p w14:paraId="55FB20C6">
      <w:pPr>
        <w:spacing w:line="240" w:lineRule="auto"/>
        <w:jc w:val="both"/>
      </w:pPr>
      <w:r>
        <w:rPr>
          <w:rFonts w:ascii="宋体" w:hAnsi="宋体" w:eastAsia="宋体" w:cs="宋体"/>
          <w:sz w:val="32"/>
        </w:rPr>
        <w:t>A.乙有杀人故意</w:t>
      </w:r>
    </w:p>
    <w:p w14:paraId="018E79ED">
      <w:pPr>
        <w:spacing w:line="240" w:lineRule="auto"/>
        <w:jc w:val="both"/>
      </w:pPr>
      <w:r>
        <w:rPr>
          <w:rFonts w:ascii="宋体" w:hAnsi="宋体" w:eastAsia="宋体" w:cs="宋体"/>
          <w:sz w:val="32"/>
        </w:rPr>
        <w:t>B.乙有疏忽大意过失</w:t>
      </w:r>
    </w:p>
    <w:p w14:paraId="2028CEEC">
      <w:pPr>
        <w:spacing w:line="240" w:lineRule="auto"/>
        <w:jc w:val="both"/>
      </w:pPr>
      <w:r>
        <w:rPr>
          <w:rFonts w:ascii="宋体" w:hAnsi="宋体" w:eastAsia="宋体" w:cs="宋体"/>
          <w:sz w:val="32"/>
        </w:rPr>
        <w:t>C.乙既无故意，也无过失</w:t>
      </w:r>
    </w:p>
    <w:p w14:paraId="3321E43A">
      <w:pPr>
        <w:spacing w:line="240" w:lineRule="auto"/>
        <w:jc w:val="both"/>
      </w:pPr>
      <w:r>
        <w:rPr>
          <w:rFonts w:ascii="宋体" w:hAnsi="宋体" w:eastAsia="宋体" w:cs="宋体"/>
          <w:sz w:val="32"/>
        </w:rPr>
        <w:t>D.甲的死亡属意外事件</w:t>
      </w:r>
    </w:p>
    <w:p w14:paraId="1CC0AACA">
      <w:pPr>
        <w:spacing w:line="240" w:lineRule="auto"/>
        <w:jc w:val="both"/>
      </w:pPr>
    </w:p>
    <w:p w14:paraId="0293E1E5">
      <w:pPr>
        <w:spacing w:line="240" w:lineRule="auto"/>
        <w:jc w:val="both"/>
      </w:pPr>
    </w:p>
    <w:p w14:paraId="17B6EEF5">
      <w:pPr>
        <w:spacing w:line="240" w:lineRule="auto"/>
        <w:jc w:val="both"/>
      </w:pPr>
      <w:r>
        <w:rPr>
          <w:rFonts w:ascii="宋体" w:hAnsi="宋体" w:eastAsia="宋体" w:cs="宋体"/>
          <w:sz w:val="32"/>
        </w:rPr>
        <w:t>5.甲与乙共谋次日共同杀害丙，但次日甲因腹泻未能前往犯罪地点，乙独自一人杀害了丙。关于此案，下列说法正确的是（   ）。</w:t>
      </w:r>
    </w:p>
    <w:p w14:paraId="1192CACA">
      <w:pPr>
        <w:spacing w:line="240" w:lineRule="auto"/>
        <w:jc w:val="both"/>
      </w:pPr>
      <w:r>
        <w:rPr>
          <w:rFonts w:ascii="宋体" w:hAnsi="宋体" w:eastAsia="宋体" w:cs="宋体"/>
          <w:sz w:val="32"/>
        </w:rPr>
        <w:t>A.甲与乙构成故意杀人罪的共犯</w:t>
      </w:r>
    </w:p>
    <w:p w14:paraId="36BF56F6">
      <w:pPr>
        <w:spacing w:line="240" w:lineRule="auto"/>
        <w:jc w:val="both"/>
      </w:pPr>
      <w:r>
        <w:rPr>
          <w:rFonts w:ascii="宋体" w:hAnsi="宋体" w:eastAsia="宋体" w:cs="宋体"/>
          <w:sz w:val="32"/>
        </w:rPr>
        <w:t>B.甲为丙的死亡承担责任</w:t>
      </w:r>
    </w:p>
    <w:p w14:paraId="1B856F01">
      <w:pPr>
        <w:spacing w:line="240" w:lineRule="auto"/>
        <w:jc w:val="both"/>
      </w:pPr>
      <w:r>
        <w:rPr>
          <w:rFonts w:ascii="宋体" w:hAnsi="宋体" w:eastAsia="宋体" w:cs="宋体"/>
          <w:sz w:val="32"/>
        </w:rPr>
        <w:t>C.甲承担故意杀人预备的刑事责任，乙承担故意杀人既遂的刑事责任</w:t>
      </w:r>
    </w:p>
    <w:p w14:paraId="11C929E9">
      <w:pPr>
        <w:spacing w:line="240" w:lineRule="auto"/>
        <w:jc w:val="both"/>
      </w:pPr>
      <w:r>
        <w:rPr>
          <w:rFonts w:ascii="宋体" w:hAnsi="宋体" w:eastAsia="宋体" w:cs="宋体"/>
          <w:sz w:val="32"/>
        </w:rPr>
        <w:t>D.甲与乙均承担故意杀人既遂的刑事责任</w:t>
      </w:r>
    </w:p>
    <w:p w14:paraId="609E6F1C">
      <w:pPr>
        <w:spacing w:line="240" w:lineRule="auto"/>
        <w:jc w:val="both"/>
      </w:pPr>
    </w:p>
    <w:p w14:paraId="4F63F338">
      <w:pPr>
        <w:spacing w:line="240" w:lineRule="auto"/>
        <w:jc w:val="both"/>
      </w:pPr>
    </w:p>
    <w:p w14:paraId="4E739F5B">
      <w:pPr>
        <w:spacing w:line="240" w:lineRule="auto"/>
        <w:jc w:val="both"/>
      </w:pPr>
      <w:r>
        <w:rPr>
          <w:rFonts w:ascii="宋体" w:hAnsi="宋体" w:eastAsia="宋体" w:cs="宋体"/>
          <w:sz w:val="32"/>
        </w:rPr>
        <w:t>6.关于证人的表述，正确的是（   ）。</w:t>
      </w:r>
    </w:p>
    <w:p w14:paraId="1E1206CE">
      <w:pPr>
        <w:spacing w:line="240" w:lineRule="auto"/>
        <w:jc w:val="both"/>
      </w:pPr>
      <w:r>
        <w:rPr>
          <w:rFonts w:ascii="宋体" w:hAnsi="宋体" w:eastAsia="宋体" w:cs="宋体"/>
          <w:sz w:val="32"/>
        </w:rPr>
        <w:t>A.凡是知道案件情况的人，都有作证的义务</w:t>
      </w:r>
    </w:p>
    <w:p w14:paraId="726E1F5D">
      <w:pPr>
        <w:spacing w:line="240" w:lineRule="auto"/>
        <w:jc w:val="both"/>
      </w:pPr>
      <w:r>
        <w:rPr>
          <w:rFonts w:ascii="宋体" w:hAnsi="宋体" w:eastAsia="宋体" w:cs="宋体"/>
          <w:sz w:val="32"/>
        </w:rPr>
        <w:t>B.生理上、精神上有缺陷或者年幼，不能辨别是非，不能正确表达的人，不能作证人</w:t>
      </w:r>
    </w:p>
    <w:p w14:paraId="48283B7D">
      <w:pPr>
        <w:spacing w:line="240" w:lineRule="auto"/>
        <w:jc w:val="both"/>
      </w:pPr>
      <w:r>
        <w:rPr>
          <w:rFonts w:ascii="宋体" w:hAnsi="宋体" w:eastAsia="宋体" w:cs="宋体"/>
          <w:sz w:val="32"/>
        </w:rPr>
        <w:t>C.对于证人能否辨别是非，能否正确表达，必要时可以进行审查或者鉴别</w:t>
      </w:r>
    </w:p>
    <w:p w14:paraId="5BA6E577">
      <w:pPr>
        <w:spacing w:line="240" w:lineRule="auto"/>
        <w:jc w:val="both"/>
      </w:pPr>
      <w:r>
        <w:rPr>
          <w:rFonts w:ascii="宋体" w:hAnsi="宋体" w:eastAsia="宋体" w:cs="宋体"/>
          <w:sz w:val="32"/>
        </w:rPr>
        <w:t>D.公安机关可以拘传证人到公安机关提供证言</w:t>
      </w:r>
    </w:p>
    <w:p w14:paraId="1B5B5B6A">
      <w:pPr>
        <w:spacing w:line="240" w:lineRule="auto"/>
        <w:jc w:val="both"/>
      </w:pPr>
    </w:p>
    <w:p w14:paraId="195BEB8A">
      <w:pPr>
        <w:spacing w:line="240" w:lineRule="auto"/>
        <w:jc w:val="both"/>
      </w:pPr>
    </w:p>
    <w:p w14:paraId="45D62953">
      <w:pPr>
        <w:spacing w:line="240" w:lineRule="auto"/>
        <w:jc w:val="both"/>
      </w:pPr>
      <w:r>
        <w:rPr>
          <w:rFonts w:ascii="宋体" w:hAnsi="宋体" w:eastAsia="宋体" w:cs="宋体"/>
          <w:sz w:val="32"/>
        </w:rPr>
        <w:t>7.公安机关可以刑事拘留犯罪嫌疑人的情形有（   ）。</w:t>
      </w:r>
    </w:p>
    <w:p w14:paraId="4CBE1BF0">
      <w:pPr>
        <w:spacing w:line="240" w:lineRule="auto"/>
        <w:jc w:val="both"/>
      </w:pPr>
      <w:r>
        <w:rPr>
          <w:rFonts w:ascii="宋体" w:hAnsi="宋体" w:eastAsia="宋体" w:cs="宋体"/>
          <w:sz w:val="32"/>
        </w:rPr>
        <w:t>A.在搜查犯罪嫌疑人卧室时发现作案工具</w:t>
      </w:r>
    </w:p>
    <w:p w14:paraId="0F1A68BD">
      <w:pPr>
        <w:spacing w:line="240" w:lineRule="auto"/>
        <w:jc w:val="both"/>
      </w:pPr>
      <w:r>
        <w:rPr>
          <w:rFonts w:ascii="宋体" w:hAnsi="宋体" w:eastAsia="宋体" w:cs="宋体"/>
          <w:sz w:val="32"/>
        </w:rPr>
        <w:t>B.某犯罪嫌疑人有自杀的倾向</w:t>
      </w:r>
    </w:p>
    <w:p w14:paraId="289378C8">
      <w:pPr>
        <w:spacing w:line="240" w:lineRule="auto"/>
        <w:jc w:val="both"/>
      </w:pPr>
      <w:r>
        <w:rPr>
          <w:rFonts w:ascii="宋体" w:hAnsi="宋体" w:eastAsia="宋体" w:cs="宋体"/>
          <w:sz w:val="32"/>
        </w:rPr>
        <w:t>C.某犯罪嫌疑人在接受盘问时，虚构姓名、地址</w:t>
      </w:r>
    </w:p>
    <w:p w14:paraId="2CAF11EC">
      <w:pPr>
        <w:spacing w:line="240" w:lineRule="auto"/>
        <w:jc w:val="both"/>
      </w:pPr>
      <w:r>
        <w:rPr>
          <w:rFonts w:ascii="宋体" w:hAnsi="宋体" w:eastAsia="宋体" w:cs="宋体"/>
          <w:sz w:val="32"/>
        </w:rPr>
        <w:t>D.某甲正在为杀害某乙而准备炸药</w:t>
      </w:r>
    </w:p>
    <w:p w14:paraId="39603F28">
      <w:pPr>
        <w:spacing w:line="240" w:lineRule="auto"/>
        <w:jc w:val="both"/>
      </w:pPr>
    </w:p>
    <w:p w14:paraId="76C00046">
      <w:pPr>
        <w:spacing w:line="240" w:lineRule="auto"/>
        <w:jc w:val="both"/>
      </w:pPr>
    </w:p>
    <w:p w14:paraId="64BAF734">
      <w:pPr>
        <w:spacing w:line="240" w:lineRule="auto"/>
        <w:jc w:val="both"/>
      </w:pPr>
      <w:r>
        <w:rPr>
          <w:rFonts w:ascii="宋体" w:hAnsi="宋体" w:eastAsia="宋体" w:cs="宋体"/>
          <w:sz w:val="32"/>
        </w:rPr>
        <w:t>8.对直接从犯罪分子处追缴的被盗窃、抢劫的机动车辆，经检验鉴定，查证属实后，以下哪些处理方法是正确的？（   ）</w:t>
      </w:r>
    </w:p>
    <w:p w14:paraId="7C914EA1">
      <w:pPr>
        <w:spacing w:line="240" w:lineRule="auto"/>
        <w:jc w:val="both"/>
      </w:pPr>
      <w:r>
        <w:rPr>
          <w:rFonts w:ascii="宋体" w:hAnsi="宋体" w:eastAsia="宋体" w:cs="宋体"/>
          <w:sz w:val="32"/>
        </w:rPr>
        <w:t>A.可以先行返还失主</w:t>
      </w:r>
    </w:p>
    <w:p w14:paraId="349C70E2">
      <w:pPr>
        <w:spacing w:line="240" w:lineRule="auto"/>
        <w:jc w:val="both"/>
      </w:pPr>
      <w:r>
        <w:rPr>
          <w:rFonts w:ascii="宋体" w:hAnsi="宋体" w:eastAsia="宋体" w:cs="宋体"/>
          <w:sz w:val="32"/>
        </w:rPr>
        <w:t>B.在移送案件时附车辆的清单、照片及其他证据</w:t>
      </w:r>
    </w:p>
    <w:p w14:paraId="3BD7BBCE">
      <w:pPr>
        <w:spacing w:line="240" w:lineRule="auto"/>
        <w:jc w:val="both"/>
      </w:pPr>
      <w:r>
        <w:rPr>
          <w:rFonts w:ascii="宋体" w:hAnsi="宋体" w:eastAsia="宋体" w:cs="宋体"/>
          <w:sz w:val="32"/>
        </w:rPr>
        <w:t>C.在返还失主前，按照赃物管理规定管理，任何单位和个人都不得自行处理</w:t>
      </w:r>
    </w:p>
    <w:p w14:paraId="6DE1E0D9">
      <w:pPr>
        <w:spacing w:line="240" w:lineRule="auto"/>
        <w:jc w:val="both"/>
      </w:pPr>
      <w:r>
        <w:rPr>
          <w:rFonts w:ascii="宋体" w:hAnsi="宋体" w:eastAsia="宋体" w:cs="宋体"/>
          <w:sz w:val="32"/>
        </w:rPr>
        <w:t>D.应当将车辆移送人民法院</w:t>
      </w:r>
    </w:p>
    <w:p w14:paraId="7500A837">
      <w:pPr>
        <w:spacing w:line="240" w:lineRule="auto"/>
        <w:jc w:val="both"/>
      </w:pPr>
    </w:p>
    <w:p w14:paraId="46DB8B3F">
      <w:pPr>
        <w:spacing w:line="240" w:lineRule="auto"/>
        <w:jc w:val="both"/>
      </w:pPr>
    </w:p>
    <w:p w14:paraId="36D62AA9">
      <w:pPr>
        <w:spacing w:line="240" w:lineRule="auto"/>
        <w:jc w:val="both"/>
      </w:pPr>
      <w:r>
        <w:rPr>
          <w:rFonts w:ascii="宋体" w:hAnsi="宋体" w:eastAsia="宋体" w:cs="宋体"/>
          <w:sz w:val="32"/>
        </w:rPr>
        <w:t>9.政法干警必须以（   ）为至高利益。</w:t>
      </w:r>
    </w:p>
    <w:p w14:paraId="595F93A0">
      <w:pPr>
        <w:spacing w:line="240" w:lineRule="auto"/>
        <w:jc w:val="both"/>
      </w:pPr>
      <w:r>
        <w:rPr>
          <w:rFonts w:ascii="宋体" w:hAnsi="宋体" w:eastAsia="宋体" w:cs="宋体"/>
          <w:sz w:val="32"/>
        </w:rPr>
        <w:t>A.人民利益</w:t>
      </w:r>
    </w:p>
    <w:p w14:paraId="1A07ABD3">
      <w:pPr>
        <w:spacing w:line="240" w:lineRule="auto"/>
        <w:jc w:val="both"/>
      </w:pPr>
      <w:r>
        <w:rPr>
          <w:rFonts w:ascii="宋体" w:hAnsi="宋体" w:eastAsia="宋体" w:cs="宋体"/>
          <w:sz w:val="32"/>
        </w:rPr>
        <w:t>B.国家利益</w:t>
      </w:r>
    </w:p>
    <w:p w14:paraId="5D9E4D1A">
      <w:pPr>
        <w:spacing w:line="240" w:lineRule="auto"/>
        <w:jc w:val="both"/>
      </w:pPr>
      <w:r>
        <w:rPr>
          <w:rFonts w:ascii="宋体" w:hAnsi="宋体" w:eastAsia="宋体" w:cs="宋体"/>
          <w:sz w:val="32"/>
        </w:rPr>
        <w:t>C.社会利益</w:t>
      </w:r>
    </w:p>
    <w:p w14:paraId="0DAD2272">
      <w:pPr>
        <w:spacing w:line="240" w:lineRule="auto"/>
        <w:jc w:val="both"/>
      </w:pPr>
      <w:r>
        <w:rPr>
          <w:rFonts w:ascii="宋体" w:hAnsi="宋体" w:eastAsia="宋体" w:cs="宋体"/>
          <w:sz w:val="32"/>
        </w:rPr>
        <w:t>D.局部利益</w:t>
      </w:r>
    </w:p>
    <w:p w14:paraId="65D9C8B8">
      <w:pPr>
        <w:spacing w:line="240" w:lineRule="auto"/>
        <w:jc w:val="both"/>
      </w:pPr>
    </w:p>
    <w:p w14:paraId="37077591">
      <w:pPr>
        <w:spacing w:line="240" w:lineRule="auto"/>
        <w:jc w:val="both"/>
      </w:pPr>
    </w:p>
    <w:p w14:paraId="52E32EDA">
      <w:pPr>
        <w:spacing w:line="240" w:lineRule="auto"/>
        <w:jc w:val="both"/>
      </w:pPr>
      <w:r>
        <w:rPr>
          <w:rFonts w:ascii="宋体" w:hAnsi="宋体" w:eastAsia="宋体" w:cs="宋体"/>
          <w:sz w:val="32"/>
        </w:rPr>
        <w:t>10.讯问犯罪嫌疑人应当（   ）。</w:t>
      </w:r>
    </w:p>
    <w:p w14:paraId="5AA6907C">
      <w:pPr>
        <w:spacing w:line="240" w:lineRule="auto"/>
        <w:jc w:val="both"/>
      </w:pPr>
      <w:r>
        <w:rPr>
          <w:rFonts w:ascii="宋体" w:hAnsi="宋体" w:eastAsia="宋体" w:cs="宋体"/>
          <w:sz w:val="32"/>
        </w:rPr>
        <w:t>A.通知其律师到场</w:t>
      </w:r>
    </w:p>
    <w:p w14:paraId="6DEE4462">
      <w:pPr>
        <w:spacing w:line="240" w:lineRule="auto"/>
        <w:jc w:val="both"/>
      </w:pPr>
      <w:r>
        <w:rPr>
          <w:rFonts w:ascii="宋体" w:hAnsi="宋体" w:eastAsia="宋体" w:cs="宋体"/>
          <w:sz w:val="32"/>
        </w:rPr>
        <w:t>B.由两名侦查人员进行</w:t>
      </w:r>
    </w:p>
    <w:p w14:paraId="41C6D2A1">
      <w:pPr>
        <w:spacing w:line="240" w:lineRule="auto"/>
        <w:jc w:val="both"/>
      </w:pPr>
      <w:r>
        <w:rPr>
          <w:rFonts w:ascii="宋体" w:hAnsi="宋体" w:eastAsia="宋体" w:cs="宋体"/>
          <w:sz w:val="32"/>
        </w:rPr>
        <w:t>C.告知其权利和义务</w:t>
      </w:r>
    </w:p>
    <w:p w14:paraId="25F77378">
      <w:pPr>
        <w:spacing w:line="240" w:lineRule="auto"/>
        <w:jc w:val="both"/>
      </w:pPr>
      <w:r>
        <w:rPr>
          <w:rFonts w:ascii="宋体" w:hAnsi="宋体" w:eastAsia="宋体" w:cs="宋体"/>
          <w:sz w:val="32"/>
        </w:rPr>
        <w:t>D.通知其家属</w:t>
      </w:r>
    </w:p>
    <w:p w14:paraId="4DED0221">
      <w:pPr>
        <w:spacing w:line="240" w:lineRule="auto"/>
        <w:jc w:val="both"/>
      </w:pPr>
    </w:p>
    <w:p w14:paraId="4B85CA61">
      <w:pPr>
        <w:spacing w:line="240" w:lineRule="auto"/>
        <w:jc w:val="both"/>
      </w:pPr>
    </w:p>
    <w:p w14:paraId="63EDC190">
      <w:pPr>
        <w:spacing w:line="240" w:lineRule="auto"/>
        <w:jc w:val="both"/>
      </w:pPr>
      <w:r>
        <w:rPr>
          <w:rFonts w:ascii="宋体" w:hAnsi="宋体" w:eastAsia="宋体" w:cs="宋体"/>
          <w:sz w:val="32"/>
        </w:rPr>
        <w:t>11.人民警察的纪律要求包括（   ）。</w:t>
      </w:r>
    </w:p>
    <w:p w14:paraId="5C5CFF71">
      <w:pPr>
        <w:spacing w:line="240" w:lineRule="auto"/>
        <w:jc w:val="both"/>
      </w:pPr>
      <w:r>
        <w:rPr>
          <w:rFonts w:ascii="宋体" w:hAnsi="宋体" w:eastAsia="宋体" w:cs="宋体"/>
          <w:sz w:val="32"/>
        </w:rPr>
        <w:t>A.不得散布有损国家声誉的言论</w:t>
      </w:r>
    </w:p>
    <w:p w14:paraId="75A54B70">
      <w:pPr>
        <w:spacing w:line="240" w:lineRule="auto"/>
        <w:jc w:val="both"/>
      </w:pPr>
      <w:r>
        <w:rPr>
          <w:rFonts w:ascii="宋体" w:hAnsi="宋体" w:eastAsia="宋体" w:cs="宋体"/>
          <w:sz w:val="32"/>
        </w:rPr>
        <w:t>B.不得参加旨在反对国家的集会、游行、示威等活动</w:t>
      </w:r>
    </w:p>
    <w:p w14:paraId="16FA315C">
      <w:pPr>
        <w:spacing w:line="240" w:lineRule="auto"/>
        <w:jc w:val="both"/>
      </w:pPr>
      <w:r>
        <w:rPr>
          <w:rFonts w:ascii="宋体" w:hAnsi="宋体" w:eastAsia="宋体" w:cs="宋体"/>
          <w:sz w:val="32"/>
        </w:rPr>
        <w:t>C.不得参加任何社会团体</w:t>
      </w:r>
    </w:p>
    <w:p w14:paraId="00032525">
      <w:pPr>
        <w:spacing w:line="240" w:lineRule="auto"/>
        <w:jc w:val="both"/>
      </w:pPr>
      <w:r>
        <w:rPr>
          <w:rFonts w:ascii="宋体" w:hAnsi="宋体" w:eastAsia="宋体" w:cs="宋体"/>
          <w:sz w:val="32"/>
        </w:rPr>
        <w:t>D.不得参加罢工</w:t>
      </w:r>
    </w:p>
    <w:p w14:paraId="22CF4156">
      <w:pPr>
        <w:spacing w:line="240" w:lineRule="auto"/>
        <w:jc w:val="both"/>
      </w:pPr>
    </w:p>
    <w:p w14:paraId="780C247F">
      <w:pPr>
        <w:spacing w:line="240" w:lineRule="auto"/>
        <w:jc w:val="both"/>
      </w:pPr>
    </w:p>
    <w:p w14:paraId="68C2330D">
      <w:pPr>
        <w:spacing w:line="240" w:lineRule="auto"/>
        <w:jc w:val="both"/>
      </w:pPr>
    </w:p>
    <w:p w14:paraId="4A68F564">
      <w:pPr>
        <w:spacing w:line="240" w:lineRule="auto"/>
        <w:jc w:val="both"/>
      </w:pPr>
      <w:r>
        <w:rPr>
          <w:rFonts w:ascii="宋体" w:hAnsi="宋体" w:eastAsia="宋体" w:cs="宋体"/>
          <w:sz w:val="32"/>
        </w:rPr>
        <w:t>12.行政案件的案卷应当包括的内容有（   ）。</w:t>
      </w:r>
    </w:p>
    <w:p w14:paraId="4259F5F7">
      <w:pPr>
        <w:spacing w:line="240" w:lineRule="auto"/>
        <w:jc w:val="both"/>
      </w:pPr>
      <w:r>
        <w:rPr>
          <w:rFonts w:ascii="宋体" w:hAnsi="宋体" w:eastAsia="宋体" w:cs="宋体"/>
          <w:sz w:val="32"/>
        </w:rPr>
        <w:t>A.受案登记表或者其他发现案件的记录</w:t>
      </w:r>
    </w:p>
    <w:p w14:paraId="672847F0">
      <w:pPr>
        <w:spacing w:line="240" w:lineRule="auto"/>
        <w:jc w:val="both"/>
      </w:pPr>
      <w:r>
        <w:rPr>
          <w:rFonts w:ascii="宋体" w:hAnsi="宋体" w:eastAsia="宋体" w:cs="宋体"/>
          <w:sz w:val="32"/>
        </w:rPr>
        <w:t>B.在办理案件中形成的其他法律文书</w:t>
      </w:r>
    </w:p>
    <w:p w14:paraId="48F7C1E8">
      <w:pPr>
        <w:spacing w:line="240" w:lineRule="auto"/>
        <w:jc w:val="both"/>
      </w:pPr>
      <w:r>
        <w:rPr>
          <w:rFonts w:ascii="宋体" w:hAnsi="宋体" w:eastAsia="宋体" w:cs="宋体"/>
          <w:sz w:val="32"/>
        </w:rPr>
        <w:t>C.证据材料</w:t>
      </w:r>
    </w:p>
    <w:p w14:paraId="79D62EB4">
      <w:pPr>
        <w:spacing w:line="240" w:lineRule="auto"/>
        <w:jc w:val="both"/>
      </w:pPr>
      <w:r>
        <w:rPr>
          <w:rFonts w:ascii="宋体" w:hAnsi="宋体" w:eastAsia="宋体" w:cs="宋体"/>
          <w:sz w:val="32"/>
        </w:rPr>
        <w:t>D.决定文书</w:t>
      </w:r>
    </w:p>
    <w:p w14:paraId="2B19A817">
      <w:pPr>
        <w:spacing w:line="240" w:lineRule="auto"/>
        <w:jc w:val="both"/>
      </w:pPr>
    </w:p>
    <w:p w14:paraId="0AC94AEE">
      <w:pPr>
        <w:spacing w:line="240" w:lineRule="auto"/>
        <w:jc w:val="both"/>
      </w:pPr>
      <w:r>
        <w:rPr>
          <w:rFonts w:ascii="宋体" w:hAnsi="宋体" w:eastAsia="宋体" w:cs="宋体"/>
          <w:sz w:val="32"/>
        </w:rPr>
        <w:t>13.某抢劫案件中，目击者是一个年仅8岁的儿童，有关其能否作为证人提供证言的表述不正确的是（   ）。</w:t>
      </w:r>
    </w:p>
    <w:p w14:paraId="3E43CBE8">
      <w:pPr>
        <w:spacing w:line="240" w:lineRule="auto"/>
        <w:jc w:val="both"/>
      </w:pPr>
      <w:r>
        <w:rPr>
          <w:rFonts w:ascii="宋体" w:hAnsi="宋体" w:eastAsia="宋体" w:cs="宋体"/>
          <w:sz w:val="32"/>
        </w:rPr>
        <w:t>A.可以作为证人</w:t>
      </w:r>
    </w:p>
    <w:p w14:paraId="12EB8FE0">
      <w:pPr>
        <w:spacing w:line="240" w:lineRule="auto"/>
        <w:jc w:val="both"/>
      </w:pPr>
      <w:r>
        <w:rPr>
          <w:rFonts w:ascii="宋体" w:hAnsi="宋体" w:eastAsia="宋体" w:cs="宋体"/>
          <w:sz w:val="32"/>
        </w:rPr>
        <w:t>B.可以作为证人，但其证言在法律上的证明力小于其他证据</w:t>
      </w:r>
    </w:p>
    <w:p w14:paraId="23D76F3B">
      <w:pPr>
        <w:spacing w:line="240" w:lineRule="auto"/>
        <w:jc w:val="both"/>
      </w:pPr>
      <w:r>
        <w:rPr>
          <w:rFonts w:ascii="宋体" w:hAnsi="宋体" w:eastAsia="宋体" w:cs="宋体"/>
          <w:sz w:val="32"/>
        </w:rPr>
        <w:t>C.该儿童不具有证人资格，因为年幼</w:t>
      </w:r>
    </w:p>
    <w:p w14:paraId="575E302B">
      <w:pPr>
        <w:spacing w:line="240" w:lineRule="auto"/>
        <w:jc w:val="both"/>
      </w:pPr>
      <w:r>
        <w:rPr>
          <w:rFonts w:ascii="宋体" w:hAnsi="宋体" w:eastAsia="宋体" w:cs="宋体"/>
          <w:sz w:val="32"/>
        </w:rPr>
        <w:t>D.如果该儿童具有感知、判断和表达的能力，该儿童具有证人资格</w:t>
      </w:r>
    </w:p>
    <w:p w14:paraId="588485C8">
      <w:pPr>
        <w:spacing w:line="240" w:lineRule="auto"/>
        <w:jc w:val="both"/>
      </w:pPr>
    </w:p>
    <w:p w14:paraId="49D0E8CB">
      <w:pPr>
        <w:spacing w:line="240" w:lineRule="auto"/>
        <w:jc w:val="both"/>
      </w:pPr>
    </w:p>
    <w:p w14:paraId="14E26747">
      <w:pPr>
        <w:spacing w:line="240" w:lineRule="auto"/>
        <w:jc w:val="both"/>
      </w:pPr>
      <w:r>
        <w:rPr>
          <w:rFonts w:ascii="宋体" w:hAnsi="宋体" w:eastAsia="宋体" w:cs="宋体"/>
          <w:sz w:val="32"/>
        </w:rPr>
        <w:t>14.人民警察询问被侵害人或者其他证人，（   ）。</w:t>
      </w:r>
    </w:p>
    <w:p w14:paraId="63AF6185">
      <w:pPr>
        <w:spacing w:line="240" w:lineRule="auto"/>
        <w:jc w:val="both"/>
      </w:pPr>
      <w:r>
        <w:rPr>
          <w:rFonts w:ascii="宋体" w:hAnsi="宋体" w:eastAsia="宋体" w:cs="宋体"/>
          <w:sz w:val="32"/>
        </w:rPr>
        <w:t>A.可以到其所在单位或者住处进行</w:t>
      </w:r>
    </w:p>
    <w:p w14:paraId="4BDFBC75">
      <w:pPr>
        <w:spacing w:line="240" w:lineRule="auto"/>
        <w:jc w:val="both"/>
      </w:pPr>
      <w:r>
        <w:rPr>
          <w:rFonts w:ascii="宋体" w:hAnsi="宋体" w:eastAsia="宋体" w:cs="宋体"/>
          <w:sz w:val="32"/>
        </w:rPr>
        <w:t>B.必须到其所在单位进行</w:t>
      </w:r>
    </w:p>
    <w:p w14:paraId="238204F4">
      <w:pPr>
        <w:spacing w:line="240" w:lineRule="auto"/>
        <w:jc w:val="both"/>
      </w:pPr>
      <w:r>
        <w:rPr>
          <w:rFonts w:ascii="宋体" w:hAnsi="宋体" w:eastAsia="宋体" w:cs="宋体"/>
          <w:sz w:val="32"/>
        </w:rPr>
        <w:t>C.应当到其单位或者住所进行</w:t>
      </w:r>
    </w:p>
    <w:p w14:paraId="1414B853">
      <w:pPr>
        <w:spacing w:line="240" w:lineRule="auto"/>
        <w:jc w:val="both"/>
      </w:pPr>
      <w:r>
        <w:rPr>
          <w:rFonts w:ascii="宋体" w:hAnsi="宋体" w:eastAsia="宋体" w:cs="宋体"/>
          <w:sz w:val="32"/>
        </w:rPr>
        <w:t>D.必要时，也可以通知其到公安机关提供证言</w:t>
      </w:r>
    </w:p>
    <w:p w14:paraId="03548165">
      <w:pPr>
        <w:spacing w:line="240" w:lineRule="auto"/>
        <w:jc w:val="both"/>
      </w:pPr>
    </w:p>
    <w:p w14:paraId="7A2609AB">
      <w:pPr>
        <w:spacing w:line="240" w:lineRule="auto"/>
        <w:jc w:val="both"/>
      </w:pPr>
    </w:p>
    <w:p w14:paraId="39605F30">
      <w:pPr>
        <w:spacing w:line="240" w:lineRule="auto"/>
        <w:jc w:val="both"/>
      </w:pPr>
      <w:r>
        <w:rPr>
          <w:rFonts w:ascii="宋体" w:hAnsi="宋体" w:eastAsia="宋体" w:cs="宋体"/>
          <w:sz w:val="32"/>
        </w:rPr>
        <w:t>15.及时高效原则具体有以下哪几方面内容？（   ）</w:t>
      </w:r>
    </w:p>
    <w:p w14:paraId="4AFB71D0">
      <w:pPr>
        <w:spacing w:line="240" w:lineRule="auto"/>
        <w:jc w:val="both"/>
      </w:pPr>
      <w:r>
        <w:rPr>
          <w:rFonts w:ascii="宋体" w:hAnsi="宋体" w:eastAsia="宋体" w:cs="宋体"/>
          <w:sz w:val="32"/>
        </w:rPr>
        <w:t>A.提高时间效率，减少工作拖延</w:t>
      </w:r>
    </w:p>
    <w:p w14:paraId="4877E1A4">
      <w:pPr>
        <w:spacing w:line="240" w:lineRule="auto"/>
        <w:jc w:val="both"/>
      </w:pPr>
      <w:r>
        <w:rPr>
          <w:rFonts w:ascii="宋体" w:hAnsi="宋体" w:eastAsia="宋体" w:cs="宋体"/>
          <w:sz w:val="32"/>
        </w:rPr>
        <w:t>B.提高物质效率，降低经济消耗</w:t>
      </w:r>
    </w:p>
    <w:p w14:paraId="29772C6B">
      <w:pPr>
        <w:spacing w:line="240" w:lineRule="auto"/>
        <w:jc w:val="both"/>
      </w:pPr>
      <w:r>
        <w:rPr>
          <w:rFonts w:ascii="宋体" w:hAnsi="宋体" w:eastAsia="宋体" w:cs="宋体"/>
          <w:sz w:val="32"/>
        </w:rPr>
        <w:t>C.提高制度的科学性，减少不合理制度的负面作用</w:t>
      </w:r>
    </w:p>
    <w:p w14:paraId="17A9B026">
      <w:pPr>
        <w:spacing w:line="240" w:lineRule="auto"/>
        <w:jc w:val="both"/>
      </w:pPr>
      <w:r>
        <w:rPr>
          <w:rFonts w:ascii="宋体" w:hAnsi="宋体" w:eastAsia="宋体" w:cs="宋体"/>
          <w:sz w:val="32"/>
        </w:rPr>
        <w:t>D.提高程序的合理性，缩短办案时间</w:t>
      </w:r>
    </w:p>
    <w:p w14:paraId="1906D00D">
      <w:pPr>
        <w:spacing w:line="240" w:lineRule="auto"/>
        <w:jc w:val="both"/>
      </w:pPr>
    </w:p>
    <w:p w14:paraId="545123FA">
      <w:pPr>
        <w:spacing w:line="240" w:lineRule="auto"/>
        <w:jc w:val="both"/>
      </w:pPr>
    </w:p>
    <w:p w14:paraId="46DFC1F7">
      <w:pPr>
        <w:spacing w:line="240" w:lineRule="auto"/>
        <w:jc w:val="both"/>
      </w:pPr>
    </w:p>
    <w:p w14:paraId="018A5513">
      <w:pPr>
        <w:spacing w:line="240" w:lineRule="auto"/>
        <w:jc w:val="both"/>
      </w:pPr>
      <w:r>
        <w:rPr>
          <w:rFonts w:ascii="宋体" w:hAnsi="宋体" w:eastAsia="宋体" w:cs="宋体"/>
          <w:sz w:val="32"/>
        </w:rPr>
        <w:t>16.下列情形构成以危险方法危害公共安全罪的有（   ）。</w:t>
      </w:r>
    </w:p>
    <w:p w14:paraId="7221311F">
      <w:pPr>
        <w:spacing w:line="240" w:lineRule="auto"/>
        <w:jc w:val="both"/>
      </w:pPr>
      <w:r>
        <w:rPr>
          <w:rFonts w:ascii="宋体" w:hAnsi="宋体" w:eastAsia="宋体" w:cs="宋体"/>
          <w:sz w:val="32"/>
        </w:rPr>
        <w:t>A.私设电网致人死亡</w:t>
      </w:r>
    </w:p>
    <w:p w14:paraId="176D1F16">
      <w:pPr>
        <w:spacing w:line="240" w:lineRule="auto"/>
        <w:jc w:val="both"/>
      </w:pPr>
      <w:r>
        <w:rPr>
          <w:rFonts w:ascii="宋体" w:hAnsi="宋体" w:eastAsia="宋体" w:cs="宋体"/>
          <w:sz w:val="32"/>
        </w:rPr>
        <w:t>B.在人群密集处故意驾车撞人致使多人伤亡</w:t>
      </w:r>
    </w:p>
    <w:p w14:paraId="7F4C8D6C">
      <w:pPr>
        <w:spacing w:line="240" w:lineRule="auto"/>
        <w:jc w:val="both"/>
      </w:pPr>
      <w:r>
        <w:rPr>
          <w:rFonts w:ascii="宋体" w:hAnsi="宋体" w:eastAsia="宋体" w:cs="宋体"/>
          <w:sz w:val="32"/>
        </w:rPr>
        <w:t>C.制、输坏血、病毒血致使多名患者染上恶性传染病</w:t>
      </w:r>
    </w:p>
    <w:p w14:paraId="5DBD29ED">
      <w:pPr>
        <w:spacing w:line="240" w:lineRule="auto"/>
        <w:jc w:val="both"/>
      </w:pPr>
      <w:r>
        <w:rPr>
          <w:rFonts w:ascii="宋体" w:hAnsi="宋体" w:eastAsia="宋体" w:cs="宋体"/>
          <w:sz w:val="32"/>
        </w:rPr>
        <w:t>D.在公共场所向人群开枪</w:t>
      </w:r>
    </w:p>
    <w:p w14:paraId="32046871">
      <w:pPr>
        <w:spacing w:line="240" w:lineRule="auto"/>
        <w:jc w:val="both"/>
      </w:pPr>
    </w:p>
    <w:p w14:paraId="2B373C05">
      <w:pPr>
        <w:spacing w:line="240" w:lineRule="auto"/>
        <w:jc w:val="both"/>
      </w:pPr>
    </w:p>
    <w:p w14:paraId="45E8EBF2">
      <w:pPr>
        <w:spacing w:line="240" w:lineRule="auto"/>
        <w:jc w:val="both"/>
      </w:pPr>
      <w:r>
        <w:rPr>
          <w:rFonts w:ascii="宋体" w:hAnsi="宋体" w:eastAsia="宋体" w:cs="宋体"/>
          <w:sz w:val="32"/>
        </w:rPr>
        <w:t>17.公安机关讯问不需要逮捕、拘留的犯罪嫌疑人，可以在下列哪些地方进行？（   ）</w:t>
      </w:r>
    </w:p>
    <w:p w14:paraId="6711E239">
      <w:pPr>
        <w:spacing w:line="240" w:lineRule="auto"/>
        <w:jc w:val="both"/>
      </w:pPr>
      <w:r>
        <w:rPr>
          <w:rFonts w:ascii="宋体" w:hAnsi="宋体" w:eastAsia="宋体" w:cs="宋体"/>
          <w:sz w:val="32"/>
        </w:rPr>
        <w:t>A.传唤犯罪嫌疑人到所在的市、县的指定地点</w:t>
      </w:r>
    </w:p>
    <w:p w14:paraId="2DFEF031">
      <w:pPr>
        <w:spacing w:line="240" w:lineRule="auto"/>
        <w:jc w:val="both"/>
      </w:pPr>
      <w:r>
        <w:rPr>
          <w:rFonts w:ascii="宋体" w:hAnsi="宋体" w:eastAsia="宋体" w:cs="宋体"/>
          <w:sz w:val="32"/>
        </w:rPr>
        <w:t>B.犯罪嫌疑人的住处</w:t>
      </w:r>
    </w:p>
    <w:p w14:paraId="3B405D8C">
      <w:pPr>
        <w:spacing w:line="240" w:lineRule="auto"/>
        <w:jc w:val="both"/>
      </w:pPr>
      <w:r>
        <w:rPr>
          <w:rFonts w:ascii="宋体" w:hAnsi="宋体" w:eastAsia="宋体" w:cs="宋体"/>
          <w:sz w:val="32"/>
        </w:rPr>
        <w:t>C.公安机关办公场所</w:t>
      </w:r>
    </w:p>
    <w:p w14:paraId="2FD0A8B7">
      <w:pPr>
        <w:spacing w:line="240" w:lineRule="auto"/>
        <w:jc w:val="both"/>
      </w:pPr>
      <w:r>
        <w:rPr>
          <w:rFonts w:ascii="宋体" w:hAnsi="宋体" w:eastAsia="宋体" w:cs="宋体"/>
          <w:sz w:val="32"/>
        </w:rPr>
        <w:t>D.可以指定到公安机关场所以外的地点</w:t>
      </w:r>
    </w:p>
    <w:p w14:paraId="027FFCA3">
      <w:pPr>
        <w:spacing w:line="240" w:lineRule="auto"/>
        <w:jc w:val="both"/>
      </w:pPr>
    </w:p>
    <w:p w14:paraId="565D1249">
      <w:pPr>
        <w:spacing w:line="240" w:lineRule="auto"/>
        <w:jc w:val="both"/>
      </w:pPr>
    </w:p>
    <w:p w14:paraId="7C0F5EC4">
      <w:pPr>
        <w:spacing w:line="240" w:lineRule="auto"/>
        <w:jc w:val="both"/>
      </w:pPr>
      <w:r>
        <w:rPr>
          <w:rFonts w:ascii="宋体" w:hAnsi="宋体" w:eastAsia="宋体" w:cs="宋体"/>
          <w:sz w:val="32"/>
        </w:rPr>
        <w:t>18.下列行为中，哪些不按盗窃罪定罪？（   ）</w:t>
      </w:r>
    </w:p>
    <w:p w14:paraId="2DA94886">
      <w:pPr>
        <w:spacing w:line="240" w:lineRule="auto"/>
        <w:jc w:val="both"/>
      </w:pPr>
      <w:r>
        <w:rPr>
          <w:rFonts w:ascii="宋体" w:hAnsi="宋体" w:eastAsia="宋体" w:cs="宋体"/>
          <w:sz w:val="32"/>
        </w:rPr>
        <w:t>A.盗窃珍贵文物</w:t>
      </w:r>
    </w:p>
    <w:p w14:paraId="4A90DD57">
      <w:pPr>
        <w:spacing w:line="240" w:lineRule="auto"/>
        <w:jc w:val="both"/>
      </w:pPr>
      <w:r>
        <w:rPr>
          <w:rFonts w:ascii="宋体" w:hAnsi="宋体" w:eastAsia="宋体" w:cs="宋体"/>
          <w:sz w:val="32"/>
        </w:rPr>
        <w:t>B.盗窃商业秘密，给权利人造成重大损失</w:t>
      </w:r>
    </w:p>
    <w:p w14:paraId="069E2F23">
      <w:pPr>
        <w:spacing w:line="240" w:lineRule="auto"/>
        <w:jc w:val="both"/>
      </w:pPr>
      <w:r>
        <w:rPr>
          <w:rFonts w:ascii="宋体" w:hAnsi="宋体" w:eastAsia="宋体" w:cs="宋体"/>
          <w:sz w:val="32"/>
        </w:rPr>
        <w:t>C.到军用仓库盗窃枪支</w:t>
      </w:r>
    </w:p>
    <w:p w14:paraId="42B2CED3">
      <w:pPr>
        <w:spacing w:line="240" w:lineRule="auto"/>
        <w:jc w:val="both"/>
      </w:pPr>
      <w:r>
        <w:rPr>
          <w:rFonts w:ascii="宋体" w:hAnsi="宋体" w:eastAsia="宋体" w:cs="宋体"/>
          <w:sz w:val="32"/>
        </w:rPr>
        <w:t>D.盗窃中，为抗拒抓捕而当场使用暴力</w:t>
      </w:r>
    </w:p>
    <w:p w14:paraId="0D279A17">
      <w:pPr>
        <w:spacing w:line="240" w:lineRule="auto"/>
        <w:jc w:val="both"/>
      </w:pPr>
    </w:p>
    <w:p w14:paraId="6C87ABC3">
      <w:pPr>
        <w:spacing w:line="240" w:lineRule="auto"/>
        <w:jc w:val="both"/>
      </w:pPr>
    </w:p>
    <w:p w14:paraId="21ABA476">
      <w:pPr>
        <w:spacing w:line="240" w:lineRule="auto"/>
        <w:jc w:val="both"/>
      </w:pPr>
      <w:r>
        <w:rPr>
          <w:rFonts w:ascii="宋体" w:hAnsi="宋体" w:eastAsia="宋体" w:cs="宋体"/>
          <w:sz w:val="32"/>
        </w:rPr>
        <w:t>19.办案民警询问被侵害人或者其他证人，应当（   ）。</w:t>
      </w:r>
    </w:p>
    <w:p w14:paraId="2788C814">
      <w:pPr>
        <w:spacing w:line="240" w:lineRule="auto"/>
        <w:jc w:val="both"/>
      </w:pPr>
      <w:r>
        <w:rPr>
          <w:rFonts w:ascii="宋体" w:hAnsi="宋体" w:eastAsia="宋体" w:cs="宋体"/>
          <w:sz w:val="32"/>
        </w:rPr>
        <w:t>A.了解被询问人的身份</w:t>
      </w:r>
    </w:p>
    <w:p w14:paraId="2C5F1136">
      <w:pPr>
        <w:spacing w:line="240" w:lineRule="auto"/>
        <w:jc w:val="both"/>
      </w:pPr>
      <w:r>
        <w:rPr>
          <w:rFonts w:ascii="宋体" w:hAnsi="宋体" w:eastAsia="宋体" w:cs="宋体"/>
          <w:sz w:val="32"/>
        </w:rPr>
        <w:t>B.了解被侵害人、其他证人、违法嫌疑人之间的关系</w:t>
      </w:r>
    </w:p>
    <w:p w14:paraId="5B5DC34B">
      <w:pPr>
        <w:spacing w:line="240" w:lineRule="auto"/>
        <w:jc w:val="both"/>
      </w:pPr>
      <w:r>
        <w:rPr>
          <w:rFonts w:ascii="宋体" w:hAnsi="宋体" w:eastAsia="宋体" w:cs="宋体"/>
          <w:sz w:val="32"/>
        </w:rPr>
        <w:t>C.不得泄露案情</w:t>
      </w:r>
    </w:p>
    <w:p w14:paraId="663B95D8">
      <w:pPr>
        <w:spacing w:line="240" w:lineRule="auto"/>
        <w:jc w:val="both"/>
      </w:pPr>
      <w:r>
        <w:rPr>
          <w:rFonts w:ascii="宋体" w:hAnsi="宋体" w:eastAsia="宋体" w:cs="宋体"/>
          <w:sz w:val="32"/>
        </w:rPr>
        <w:t>D.不得表示对案件的看法</w:t>
      </w:r>
    </w:p>
    <w:p w14:paraId="32954A5A">
      <w:pPr>
        <w:spacing w:line="240" w:lineRule="auto"/>
        <w:jc w:val="both"/>
      </w:pPr>
    </w:p>
    <w:p w14:paraId="61A7C277">
      <w:pPr>
        <w:spacing w:line="240" w:lineRule="auto"/>
        <w:jc w:val="both"/>
      </w:pPr>
    </w:p>
    <w:p w14:paraId="1279E614">
      <w:pPr>
        <w:spacing w:line="240" w:lineRule="auto"/>
        <w:jc w:val="both"/>
      </w:pPr>
      <w:r>
        <w:rPr>
          <w:rFonts w:ascii="宋体" w:hAnsi="宋体" w:eastAsia="宋体" w:cs="宋体"/>
          <w:sz w:val="32"/>
        </w:rPr>
        <w:t>20.某公安机关需要对未被刑事拘留的犯罪嫌疑人甲进行讯问，可以传唤其到（   ）接受讯问。</w:t>
      </w:r>
    </w:p>
    <w:p w14:paraId="7C424708">
      <w:pPr>
        <w:spacing w:line="240" w:lineRule="auto"/>
        <w:jc w:val="both"/>
      </w:pPr>
      <w:r>
        <w:rPr>
          <w:rFonts w:ascii="宋体" w:hAnsi="宋体" w:eastAsia="宋体" w:cs="宋体"/>
          <w:sz w:val="32"/>
        </w:rPr>
        <w:t>A.邻县的酒店</w:t>
      </w:r>
    </w:p>
    <w:p w14:paraId="3342F31A">
      <w:pPr>
        <w:spacing w:line="240" w:lineRule="auto"/>
        <w:jc w:val="both"/>
      </w:pPr>
      <w:r>
        <w:rPr>
          <w:rFonts w:ascii="宋体" w:hAnsi="宋体" w:eastAsia="宋体" w:cs="宋体"/>
          <w:sz w:val="32"/>
        </w:rPr>
        <w:t>B.邻县的某区公安机关</w:t>
      </w:r>
    </w:p>
    <w:p w14:paraId="60FDEEC2">
      <w:pPr>
        <w:spacing w:line="240" w:lineRule="auto"/>
        <w:jc w:val="both"/>
      </w:pPr>
      <w:r>
        <w:rPr>
          <w:rFonts w:ascii="宋体" w:hAnsi="宋体" w:eastAsia="宋体" w:cs="宋体"/>
          <w:sz w:val="32"/>
        </w:rPr>
        <w:t>C.甲所在的市、县内的指定地点</w:t>
      </w:r>
    </w:p>
    <w:p w14:paraId="5E452AA5">
      <w:pPr>
        <w:spacing w:line="240" w:lineRule="auto"/>
        <w:jc w:val="both"/>
      </w:pPr>
      <w:r>
        <w:rPr>
          <w:rFonts w:ascii="宋体" w:hAnsi="宋体" w:eastAsia="宋体" w:cs="宋体"/>
          <w:sz w:val="32"/>
        </w:rPr>
        <w:t>D.甲的住处</w:t>
      </w:r>
    </w:p>
    <w:p w14:paraId="01D46876">
      <w:pPr>
        <w:spacing w:line="240" w:lineRule="auto"/>
        <w:jc w:val="both"/>
      </w:pPr>
    </w:p>
    <w:p w14:paraId="27961417">
      <w:pPr>
        <w:spacing w:line="240" w:lineRule="auto"/>
        <w:jc w:val="both"/>
      </w:pPr>
      <w:r>
        <w:rPr>
          <w:rFonts w:ascii="宋体" w:hAnsi="宋体" w:eastAsia="宋体" w:cs="宋体"/>
          <w:sz w:val="32"/>
        </w:rPr>
        <w:t>21.公安机关及其人民警察对治安案件的调查，应当依法进行。严禁采用（   ）等非法手段收集证据。</w:t>
      </w:r>
    </w:p>
    <w:p w14:paraId="1D276C10">
      <w:pPr>
        <w:spacing w:line="240" w:lineRule="auto"/>
        <w:jc w:val="both"/>
      </w:pPr>
      <w:r>
        <w:rPr>
          <w:rFonts w:ascii="宋体" w:hAnsi="宋体" w:eastAsia="宋体" w:cs="宋体"/>
          <w:sz w:val="32"/>
        </w:rPr>
        <w:t>A.刑讯逼供</w:t>
      </w:r>
    </w:p>
    <w:p w14:paraId="19547E22">
      <w:pPr>
        <w:spacing w:line="240" w:lineRule="auto"/>
        <w:jc w:val="both"/>
      </w:pPr>
      <w:r>
        <w:rPr>
          <w:rFonts w:ascii="宋体" w:hAnsi="宋体" w:eastAsia="宋体" w:cs="宋体"/>
          <w:sz w:val="32"/>
        </w:rPr>
        <w:t>B.引诱</w:t>
      </w:r>
    </w:p>
    <w:p w14:paraId="530CB78C">
      <w:pPr>
        <w:spacing w:line="240" w:lineRule="auto"/>
        <w:jc w:val="both"/>
      </w:pPr>
      <w:r>
        <w:rPr>
          <w:rFonts w:ascii="宋体" w:hAnsi="宋体" w:eastAsia="宋体" w:cs="宋体"/>
          <w:sz w:val="32"/>
        </w:rPr>
        <w:t>C.欺骗</w:t>
      </w:r>
    </w:p>
    <w:p w14:paraId="60292F7B">
      <w:pPr>
        <w:spacing w:line="240" w:lineRule="auto"/>
        <w:jc w:val="both"/>
      </w:pPr>
      <w:r>
        <w:rPr>
          <w:rFonts w:ascii="宋体" w:hAnsi="宋体" w:eastAsia="宋体" w:cs="宋体"/>
          <w:sz w:val="32"/>
        </w:rPr>
        <w:t>D.威胁</w:t>
      </w:r>
    </w:p>
    <w:p w14:paraId="0E2EE71E">
      <w:pPr>
        <w:spacing w:line="240" w:lineRule="auto"/>
        <w:jc w:val="both"/>
      </w:pPr>
    </w:p>
    <w:p w14:paraId="4E5BD20E">
      <w:pPr>
        <w:spacing w:line="240" w:lineRule="auto"/>
        <w:jc w:val="both"/>
      </w:pPr>
      <w:r>
        <w:rPr>
          <w:rFonts w:ascii="宋体" w:hAnsi="宋体" w:eastAsia="宋体" w:cs="宋体"/>
          <w:sz w:val="32"/>
        </w:rPr>
        <w:t>22.刑事拘留是指公安机关在紧急情况下，对（   ）采取的依法限制其人身自由的强制措施。</w:t>
      </w:r>
    </w:p>
    <w:p w14:paraId="53BE28C3">
      <w:pPr>
        <w:spacing w:line="240" w:lineRule="auto"/>
        <w:jc w:val="both"/>
      </w:pPr>
      <w:r>
        <w:rPr>
          <w:rFonts w:ascii="宋体" w:hAnsi="宋体" w:eastAsia="宋体" w:cs="宋体"/>
          <w:sz w:val="32"/>
        </w:rPr>
        <w:t>A.现行犯</w:t>
      </w:r>
    </w:p>
    <w:p w14:paraId="480C7B5A">
      <w:pPr>
        <w:spacing w:line="240" w:lineRule="auto"/>
        <w:jc w:val="both"/>
      </w:pPr>
      <w:r>
        <w:rPr>
          <w:rFonts w:ascii="宋体" w:hAnsi="宋体" w:eastAsia="宋体" w:cs="宋体"/>
          <w:sz w:val="32"/>
        </w:rPr>
        <w:t>B.已决犯</w:t>
      </w:r>
    </w:p>
    <w:p w14:paraId="51E8D05D">
      <w:pPr>
        <w:spacing w:line="240" w:lineRule="auto"/>
        <w:jc w:val="both"/>
      </w:pPr>
      <w:r>
        <w:rPr>
          <w:rFonts w:ascii="宋体" w:hAnsi="宋体" w:eastAsia="宋体" w:cs="宋体"/>
          <w:sz w:val="32"/>
        </w:rPr>
        <w:t>C.重大嫌疑分子</w:t>
      </w:r>
    </w:p>
    <w:p w14:paraId="44F9050A">
      <w:pPr>
        <w:spacing w:line="240" w:lineRule="auto"/>
        <w:jc w:val="both"/>
      </w:pPr>
      <w:r>
        <w:rPr>
          <w:rFonts w:ascii="宋体" w:hAnsi="宋体" w:eastAsia="宋体" w:cs="宋体"/>
          <w:sz w:val="32"/>
        </w:rPr>
        <w:t>D.被告人</w:t>
      </w:r>
    </w:p>
    <w:p w14:paraId="6600257F">
      <w:pPr>
        <w:spacing w:line="240" w:lineRule="auto"/>
        <w:jc w:val="both"/>
      </w:pPr>
    </w:p>
    <w:p w14:paraId="4B7072AE">
      <w:pPr>
        <w:spacing w:line="240" w:lineRule="auto"/>
        <w:jc w:val="both"/>
      </w:pPr>
    </w:p>
    <w:p w14:paraId="29049A23">
      <w:pPr>
        <w:spacing w:line="240" w:lineRule="auto"/>
        <w:jc w:val="both"/>
      </w:pPr>
      <w:r>
        <w:rPr>
          <w:rFonts w:ascii="宋体" w:hAnsi="宋体" w:eastAsia="宋体" w:cs="宋体"/>
          <w:sz w:val="32"/>
        </w:rPr>
        <w:t>23.甲与乙共谋次日共同杀丙，但次日甲因腹泻未能前往犯罪地点，乙独自一人杀死丙。关于本案，下列哪些说法是正确的?（   ）</w:t>
      </w:r>
    </w:p>
    <w:p w14:paraId="2E8FC177">
      <w:pPr>
        <w:spacing w:line="240" w:lineRule="auto"/>
        <w:jc w:val="both"/>
      </w:pPr>
      <w:r>
        <w:rPr>
          <w:rFonts w:ascii="宋体" w:hAnsi="宋体" w:eastAsia="宋体" w:cs="宋体"/>
          <w:sz w:val="32"/>
        </w:rPr>
        <w:t>A.甲与乙构成故意杀人罪的共犯</w:t>
      </w:r>
    </w:p>
    <w:p w14:paraId="5758388A">
      <w:pPr>
        <w:spacing w:line="240" w:lineRule="auto"/>
        <w:jc w:val="both"/>
      </w:pPr>
      <w:r>
        <w:rPr>
          <w:rFonts w:ascii="宋体" w:hAnsi="宋体" w:eastAsia="宋体" w:cs="宋体"/>
          <w:sz w:val="32"/>
        </w:rPr>
        <w:t>B.甲与乙不构成故意杀人罪的共犯</w:t>
      </w:r>
    </w:p>
    <w:p w14:paraId="79C4651F">
      <w:pPr>
        <w:spacing w:line="240" w:lineRule="auto"/>
        <w:jc w:val="both"/>
      </w:pPr>
      <w:r>
        <w:rPr>
          <w:rFonts w:ascii="宋体" w:hAnsi="宋体" w:eastAsia="宋体" w:cs="宋体"/>
          <w:sz w:val="32"/>
        </w:rPr>
        <w:t>C.甲承担故意杀人预备的刑事责任，乙承担故意杀人既遂的刑事责任</w:t>
      </w:r>
    </w:p>
    <w:p w14:paraId="5C87146E">
      <w:pPr>
        <w:spacing w:line="240" w:lineRule="auto"/>
        <w:jc w:val="both"/>
      </w:pPr>
      <w:r>
        <w:rPr>
          <w:rFonts w:ascii="宋体" w:hAnsi="宋体" w:eastAsia="宋体" w:cs="宋体"/>
          <w:sz w:val="32"/>
        </w:rPr>
        <w:t>D.甲与乙均承担故意杀人既遂的刑事责任</w:t>
      </w:r>
    </w:p>
    <w:p w14:paraId="2EDEDA83">
      <w:pPr>
        <w:spacing w:line="240" w:lineRule="auto"/>
        <w:jc w:val="both"/>
      </w:pPr>
    </w:p>
    <w:p w14:paraId="564F6C81">
      <w:pPr>
        <w:spacing w:line="240" w:lineRule="auto"/>
        <w:jc w:val="both"/>
      </w:pPr>
    </w:p>
    <w:p w14:paraId="7E6A5746">
      <w:pPr>
        <w:spacing w:line="240" w:lineRule="auto"/>
        <w:jc w:val="both"/>
      </w:pPr>
      <w:r>
        <w:rPr>
          <w:rFonts w:ascii="宋体" w:hAnsi="宋体" w:eastAsia="宋体" w:cs="宋体"/>
          <w:sz w:val="32"/>
        </w:rPr>
        <w:t>24.成年违法行为人王某系聋哑人，在公安机关对其询问时，以下人员中，不能作为王某手语翻译的是（   ）。</w:t>
      </w:r>
    </w:p>
    <w:p w14:paraId="76DFF7DB">
      <w:pPr>
        <w:spacing w:line="240" w:lineRule="auto"/>
        <w:jc w:val="both"/>
      </w:pPr>
      <w:r>
        <w:rPr>
          <w:rFonts w:ascii="宋体" w:hAnsi="宋体" w:eastAsia="宋体" w:cs="宋体"/>
          <w:sz w:val="32"/>
        </w:rPr>
        <w:t>A.通晓手语的同案人李某</w:t>
      </w:r>
    </w:p>
    <w:p w14:paraId="1A782D29">
      <w:pPr>
        <w:spacing w:line="240" w:lineRule="auto"/>
        <w:jc w:val="both"/>
      </w:pPr>
      <w:r>
        <w:rPr>
          <w:rFonts w:ascii="宋体" w:hAnsi="宋体" w:eastAsia="宋体" w:cs="宋体"/>
          <w:sz w:val="32"/>
        </w:rPr>
        <w:t>B.通晓手语的王父</w:t>
      </w:r>
    </w:p>
    <w:p w14:paraId="0D484C89">
      <w:pPr>
        <w:spacing w:line="240" w:lineRule="auto"/>
        <w:jc w:val="both"/>
      </w:pPr>
      <w:r>
        <w:rPr>
          <w:rFonts w:ascii="宋体" w:hAnsi="宋体" w:eastAsia="宋体" w:cs="宋体"/>
          <w:sz w:val="32"/>
        </w:rPr>
        <w:t>C.通晓手语的聋哑学校老师张某</w:t>
      </w:r>
    </w:p>
    <w:p w14:paraId="495C251A">
      <w:pPr>
        <w:spacing w:line="240" w:lineRule="auto"/>
        <w:jc w:val="both"/>
      </w:pPr>
      <w:r>
        <w:rPr>
          <w:rFonts w:ascii="宋体" w:hAnsi="宋体" w:eastAsia="宋体" w:cs="宋体"/>
          <w:sz w:val="32"/>
        </w:rPr>
        <w:t>D.通晓手语的本案证人陈某</w:t>
      </w:r>
    </w:p>
    <w:p w14:paraId="2C1E2932">
      <w:pPr>
        <w:spacing w:line="240" w:lineRule="auto"/>
        <w:jc w:val="both"/>
      </w:pPr>
    </w:p>
    <w:p w14:paraId="02AD1649">
      <w:pPr>
        <w:spacing w:line="240" w:lineRule="auto"/>
        <w:jc w:val="both"/>
      </w:pPr>
    </w:p>
    <w:p w14:paraId="776CD501">
      <w:pPr>
        <w:spacing w:line="240" w:lineRule="auto"/>
        <w:jc w:val="both"/>
      </w:pPr>
      <w:r>
        <w:rPr>
          <w:rFonts w:ascii="宋体" w:hAnsi="宋体" w:eastAsia="宋体" w:cs="宋体"/>
          <w:sz w:val="32"/>
        </w:rPr>
        <w:t>25.下列治安案件中，不能适用当场处罚的是（   ）。</w:t>
      </w:r>
    </w:p>
    <w:p w14:paraId="27277C9B">
      <w:pPr>
        <w:spacing w:line="240" w:lineRule="auto"/>
        <w:jc w:val="both"/>
      </w:pPr>
      <w:r>
        <w:rPr>
          <w:rFonts w:ascii="宋体" w:hAnsi="宋体" w:eastAsia="宋体" w:cs="宋体"/>
          <w:sz w:val="32"/>
        </w:rPr>
        <w:t>A.卖淫、嫖娼案件</w:t>
      </w:r>
    </w:p>
    <w:p w14:paraId="039BB445">
      <w:pPr>
        <w:spacing w:line="240" w:lineRule="auto"/>
        <w:jc w:val="both"/>
      </w:pPr>
      <w:r>
        <w:rPr>
          <w:rFonts w:ascii="宋体" w:hAnsi="宋体" w:eastAsia="宋体" w:cs="宋体"/>
          <w:sz w:val="32"/>
        </w:rPr>
        <w:t>B.引诱、容留、介绍卖淫案件</w:t>
      </w:r>
    </w:p>
    <w:p w14:paraId="65A9B186">
      <w:pPr>
        <w:spacing w:line="240" w:lineRule="auto"/>
        <w:jc w:val="both"/>
      </w:pPr>
      <w:r>
        <w:rPr>
          <w:rFonts w:ascii="宋体" w:hAnsi="宋体" w:eastAsia="宋体" w:cs="宋体"/>
          <w:sz w:val="32"/>
        </w:rPr>
        <w:t>C.拉客招嫖案件</w:t>
      </w:r>
    </w:p>
    <w:p w14:paraId="538DC498">
      <w:pPr>
        <w:spacing w:line="240" w:lineRule="auto"/>
        <w:jc w:val="both"/>
      </w:pPr>
      <w:r>
        <w:rPr>
          <w:rFonts w:ascii="宋体" w:hAnsi="宋体" w:eastAsia="宋体" w:cs="宋体"/>
          <w:sz w:val="32"/>
        </w:rPr>
        <w:t>D.赌博案件</w:t>
      </w:r>
    </w:p>
    <w:p w14:paraId="3F2E42A5">
      <w:pPr>
        <w:spacing w:line="240" w:lineRule="auto"/>
        <w:jc w:val="both"/>
      </w:pPr>
    </w:p>
    <w:p w14:paraId="593C9BC0">
      <w:pPr>
        <w:spacing w:line="240" w:lineRule="auto"/>
        <w:jc w:val="both"/>
      </w:pPr>
    </w:p>
    <w:p w14:paraId="6FD5D660">
      <w:pPr>
        <w:spacing w:line="240" w:lineRule="auto"/>
        <w:jc w:val="both"/>
      </w:pPr>
      <w:r>
        <w:rPr>
          <w:rFonts w:ascii="宋体" w:hAnsi="宋体" w:eastAsia="宋体" w:cs="宋体"/>
          <w:sz w:val="32"/>
        </w:rPr>
        <w:t>26.下列情况由公安机关管辖的是（   ）。</w:t>
      </w:r>
    </w:p>
    <w:p w14:paraId="7DBB798E">
      <w:pPr>
        <w:spacing w:line="240" w:lineRule="auto"/>
        <w:jc w:val="both"/>
      </w:pPr>
      <w:r>
        <w:rPr>
          <w:rFonts w:ascii="宋体" w:hAnsi="宋体" w:eastAsia="宋体" w:cs="宋体"/>
          <w:sz w:val="32"/>
        </w:rPr>
        <w:t>A.无业游民刘某在军营盗窃构成犯罪的</w:t>
      </w:r>
    </w:p>
    <w:p w14:paraId="6BEAC381">
      <w:pPr>
        <w:spacing w:line="240" w:lineRule="auto"/>
        <w:jc w:val="both"/>
      </w:pPr>
      <w:r>
        <w:rPr>
          <w:rFonts w:ascii="宋体" w:hAnsi="宋体" w:eastAsia="宋体" w:cs="宋体"/>
          <w:sz w:val="32"/>
        </w:rPr>
        <w:t>B.军人王某在服役期间被发现入伍前曾经有过严重的持械抢劫致人重伤的行为</w:t>
      </w:r>
    </w:p>
    <w:p w14:paraId="67319DFC">
      <w:pPr>
        <w:spacing w:line="240" w:lineRule="auto"/>
        <w:jc w:val="both"/>
      </w:pPr>
      <w:r>
        <w:rPr>
          <w:rFonts w:ascii="宋体" w:hAnsi="宋体" w:eastAsia="宋体" w:cs="宋体"/>
          <w:sz w:val="32"/>
        </w:rPr>
        <w:t>C.王某退役，发现其在服役期内在营区外交通肇事逃逸的</w:t>
      </w:r>
    </w:p>
    <w:p w14:paraId="677FD68C">
      <w:pPr>
        <w:spacing w:line="240" w:lineRule="auto"/>
        <w:jc w:val="both"/>
      </w:pPr>
      <w:r>
        <w:rPr>
          <w:rFonts w:ascii="宋体" w:hAnsi="宋体" w:eastAsia="宋体" w:cs="宋体"/>
          <w:sz w:val="32"/>
        </w:rPr>
        <w:t>D.王某在办理退役手续后将部队的在库枪支窃出并出卖的</w:t>
      </w:r>
    </w:p>
    <w:p w14:paraId="5DA3F473">
      <w:pPr>
        <w:spacing w:line="240" w:lineRule="auto"/>
        <w:jc w:val="both"/>
      </w:pPr>
    </w:p>
    <w:p w14:paraId="4ABD35B8">
      <w:pPr>
        <w:spacing w:line="240" w:lineRule="auto"/>
        <w:jc w:val="both"/>
      </w:pPr>
      <w:r>
        <w:rPr>
          <w:rFonts w:ascii="宋体" w:hAnsi="宋体" w:eastAsia="宋体" w:cs="宋体"/>
          <w:sz w:val="32"/>
        </w:rPr>
        <w:t>27.关于犯罪的基本特征，下列说法正确的是（   ）。</w:t>
      </w:r>
    </w:p>
    <w:p w14:paraId="36F173EA">
      <w:pPr>
        <w:spacing w:line="240" w:lineRule="auto"/>
        <w:jc w:val="both"/>
      </w:pPr>
      <w:r>
        <w:rPr>
          <w:rFonts w:ascii="宋体" w:hAnsi="宋体" w:eastAsia="宋体" w:cs="宋体"/>
          <w:sz w:val="32"/>
        </w:rPr>
        <w:t>A.社会危害性</w:t>
      </w:r>
    </w:p>
    <w:p w14:paraId="1BCF8DD7">
      <w:pPr>
        <w:spacing w:line="240" w:lineRule="auto"/>
        <w:jc w:val="both"/>
      </w:pPr>
      <w:r>
        <w:rPr>
          <w:rFonts w:ascii="宋体" w:hAnsi="宋体" w:eastAsia="宋体" w:cs="宋体"/>
          <w:sz w:val="32"/>
        </w:rPr>
        <w:t>B.刑事违法性</w:t>
      </w:r>
    </w:p>
    <w:p w14:paraId="23A7C2A7">
      <w:pPr>
        <w:spacing w:line="240" w:lineRule="auto"/>
        <w:jc w:val="both"/>
      </w:pPr>
      <w:r>
        <w:rPr>
          <w:rFonts w:ascii="宋体" w:hAnsi="宋体" w:eastAsia="宋体" w:cs="宋体"/>
          <w:sz w:val="32"/>
        </w:rPr>
        <w:t>C.应受法律惩罚性</w:t>
      </w:r>
    </w:p>
    <w:p w14:paraId="44C3F52F">
      <w:pPr>
        <w:spacing w:line="240" w:lineRule="auto"/>
        <w:jc w:val="both"/>
      </w:pPr>
      <w:r>
        <w:rPr>
          <w:rFonts w:ascii="宋体" w:hAnsi="宋体" w:eastAsia="宋体" w:cs="宋体"/>
          <w:sz w:val="32"/>
        </w:rPr>
        <w:t>是一种严重危害社会，且触犯刑事法律规范，应当受到刑罚处罚的行为</w:t>
      </w:r>
    </w:p>
    <w:p w14:paraId="242C2616">
      <w:pPr>
        <w:spacing w:line="240" w:lineRule="auto"/>
        <w:jc w:val="both"/>
      </w:pPr>
    </w:p>
    <w:p w14:paraId="3C760F59">
      <w:pPr>
        <w:spacing w:line="240" w:lineRule="auto"/>
        <w:jc w:val="both"/>
      </w:pPr>
    </w:p>
    <w:p w14:paraId="463FC566">
      <w:pPr>
        <w:spacing w:line="240" w:lineRule="auto"/>
        <w:jc w:val="both"/>
      </w:pPr>
      <w:r>
        <w:rPr>
          <w:rFonts w:ascii="宋体" w:hAnsi="宋体" w:eastAsia="宋体" w:cs="宋体"/>
          <w:sz w:val="32"/>
        </w:rPr>
        <w:t>28.对下列物品，公安派出所可以决定收缴的是（   ）。</w:t>
      </w:r>
    </w:p>
    <w:p w14:paraId="68FB323C">
      <w:pPr>
        <w:spacing w:line="240" w:lineRule="auto"/>
        <w:jc w:val="both"/>
      </w:pPr>
      <w:r>
        <w:rPr>
          <w:rFonts w:ascii="宋体" w:hAnsi="宋体" w:eastAsia="宋体" w:cs="宋体"/>
          <w:sz w:val="32"/>
        </w:rPr>
        <w:t>A.淫秽物品</w:t>
      </w:r>
    </w:p>
    <w:p w14:paraId="1E465C0B">
      <w:pPr>
        <w:spacing w:line="240" w:lineRule="auto"/>
        <w:jc w:val="both"/>
      </w:pPr>
      <w:r>
        <w:rPr>
          <w:rFonts w:ascii="宋体" w:hAnsi="宋体" w:eastAsia="宋体" w:cs="宋体"/>
          <w:sz w:val="32"/>
        </w:rPr>
        <w:t>B.被侵害人的iphone4手机</w:t>
      </w:r>
    </w:p>
    <w:p w14:paraId="223614C0">
      <w:pPr>
        <w:spacing w:line="240" w:lineRule="auto"/>
        <w:jc w:val="both"/>
      </w:pPr>
      <w:r>
        <w:rPr>
          <w:rFonts w:ascii="宋体" w:hAnsi="宋体" w:eastAsia="宋体" w:cs="宋体"/>
          <w:sz w:val="32"/>
        </w:rPr>
        <w:t>C.吸食、注射毒品的器具</w:t>
      </w:r>
    </w:p>
    <w:p w14:paraId="3AC6E7C3">
      <w:pPr>
        <w:spacing w:line="240" w:lineRule="auto"/>
        <w:jc w:val="both"/>
      </w:pPr>
      <w:r>
        <w:rPr>
          <w:rFonts w:ascii="宋体" w:hAnsi="宋体" w:eastAsia="宋体" w:cs="宋体"/>
          <w:sz w:val="32"/>
        </w:rPr>
        <w:t>D.当事人对价值无异议的非法财物</w:t>
      </w:r>
    </w:p>
    <w:p w14:paraId="5BECDCFA">
      <w:pPr>
        <w:spacing w:line="240" w:lineRule="auto"/>
        <w:jc w:val="both"/>
      </w:pPr>
    </w:p>
    <w:p w14:paraId="28D206D3">
      <w:pPr>
        <w:spacing w:line="240" w:lineRule="auto"/>
        <w:jc w:val="both"/>
      </w:pPr>
    </w:p>
    <w:p w14:paraId="601F4538">
      <w:pPr>
        <w:spacing w:line="240" w:lineRule="auto"/>
        <w:jc w:val="both"/>
      </w:pPr>
      <w:r>
        <w:rPr>
          <w:rFonts w:ascii="宋体" w:hAnsi="宋体" w:eastAsia="宋体" w:cs="宋体"/>
          <w:sz w:val="32"/>
        </w:rPr>
        <w:t>29.下列行为不构成非法拘禁罪的有（   ）。</w:t>
      </w:r>
    </w:p>
    <w:p w14:paraId="5276282F">
      <w:pPr>
        <w:spacing w:line="240" w:lineRule="auto"/>
        <w:jc w:val="both"/>
      </w:pPr>
      <w:r>
        <w:rPr>
          <w:rFonts w:ascii="宋体" w:hAnsi="宋体" w:eastAsia="宋体" w:cs="宋体"/>
          <w:sz w:val="32"/>
        </w:rPr>
        <w:t>A.工人甲将爱打架的儿子用铁链锁在家中半天</w:t>
      </w:r>
    </w:p>
    <w:p w14:paraId="1C8ED8EF">
      <w:pPr>
        <w:spacing w:line="240" w:lineRule="auto"/>
        <w:jc w:val="both"/>
      </w:pPr>
      <w:r>
        <w:rPr>
          <w:rFonts w:ascii="宋体" w:hAnsi="宋体" w:eastAsia="宋体" w:cs="宋体"/>
          <w:sz w:val="32"/>
        </w:rPr>
        <w:t>B.刘、张二人因与同学陈不合遂将陈关入宿舍达3天</w:t>
      </w:r>
    </w:p>
    <w:p w14:paraId="1874520F">
      <w:pPr>
        <w:spacing w:line="240" w:lineRule="auto"/>
        <w:jc w:val="both"/>
      </w:pPr>
      <w:r>
        <w:rPr>
          <w:rFonts w:ascii="宋体" w:hAnsi="宋体" w:eastAsia="宋体" w:cs="宋体"/>
          <w:sz w:val="32"/>
        </w:rPr>
        <w:t>C.某建筑公司违反劳动管理规定，将工人锁在车间24小时，强迫其加班</w:t>
      </w:r>
    </w:p>
    <w:p w14:paraId="78910BDC">
      <w:pPr>
        <w:spacing w:line="240" w:lineRule="auto"/>
        <w:jc w:val="both"/>
      </w:pPr>
      <w:r>
        <w:rPr>
          <w:rFonts w:ascii="宋体" w:hAnsi="宋体" w:eastAsia="宋体" w:cs="宋体"/>
          <w:sz w:val="32"/>
        </w:rPr>
        <w:t>D.吕某为索回自己的2万元债务，将债务人赖某劫持到一宾馆3天，并要求其家人拿5万元赎人，否则将赖某打残</w:t>
      </w:r>
    </w:p>
    <w:p w14:paraId="6B390315">
      <w:pPr>
        <w:spacing w:line="240" w:lineRule="auto"/>
        <w:jc w:val="both"/>
      </w:pPr>
    </w:p>
    <w:p w14:paraId="26DC6B28">
      <w:pPr>
        <w:spacing w:line="240" w:lineRule="auto"/>
        <w:jc w:val="both"/>
      </w:pPr>
    </w:p>
    <w:p w14:paraId="74445E64">
      <w:pPr>
        <w:spacing w:line="240" w:lineRule="auto"/>
        <w:jc w:val="both"/>
      </w:pPr>
    </w:p>
    <w:p w14:paraId="1DD956D1">
      <w:pPr>
        <w:spacing w:line="240" w:lineRule="auto"/>
        <w:jc w:val="both"/>
      </w:pPr>
      <w:r>
        <w:rPr>
          <w:rFonts w:ascii="宋体" w:hAnsi="宋体" w:eastAsia="宋体" w:cs="宋体"/>
          <w:sz w:val="32"/>
        </w:rPr>
        <w:t>30.对犯罪嫌疑人、被告人采取（   ）后，除有碍侦查或者无法通知的情形以外，应当把采取该强制措施的原因和羁押的处所在24小时以内通知犯罪嫌疑人、被告人的家属或者他所在的单位。</w:t>
      </w:r>
    </w:p>
    <w:p w14:paraId="07A37F7C">
      <w:pPr>
        <w:spacing w:line="240" w:lineRule="auto"/>
        <w:jc w:val="both"/>
      </w:pPr>
      <w:r>
        <w:rPr>
          <w:rFonts w:ascii="宋体" w:hAnsi="宋体" w:eastAsia="宋体" w:cs="宋体"/>
          <w:sz w:val="32"/>
        </w:rPr>
        <w:t>A.刑事拘留</w:t>
      </w:r>
    </w:p>
    <w:p w14:paraId="730618F0">
      <w:pPr>
        <w:spacing w:line="240" w:lineRule="auto"/>
        <w:jc w:val="both"/>
      </w:pPr>
      <w:r>
        <w:rPr>
          <w:rFonts w:ascii="宋体" w:hAnsi="宋体" w:eastAsia="宋体" w:cs="宋体"/>
          <w:sz w:val="32"/>
        </w:rPr>
        <w:t>B.逮捕</w:t>
      </w:r>
    </w:p>
    <w:p w14:paraId="2FCC8E1F">
      <w:pPr>
        <w:spacing w:line="240" w:lineRule="auto"/>
        <w:jc w:val="both"/>
      </w:pPr>
      <w:r>
        <w:rPr>
          <w:rFonts w:ascii="宋体" w:hAnsi="宋体" w:eastAsia="宋体" w:cs="宋体"/>
          <w:sz w:val="32"/>
        </w:rPr>
        <w:t>C.取保候审</w:t>
      </w:r>
    </w:p>
    <w:p w14:paraId="4DE6F4D9">
      <w:pPr>
        <w:spacing w:line="240" w:lineRule="auto"/>
        <w:jc w:val="both"/>
      </w:pPr>
      <w:r>
        <w:rPr>
          <w:rFonts w:ascii="宋体" w:hAnsi="宋体" w:eastAsia="宋体" w:cs="宋体"/>
          <w:sz w:val="32"/>
        </w:rPr>
        <w:t>D.监视居住</w:t>
      </w:r>
    </w:p>
    <w:p w14:paraId="262ED539">
      <w:pPr>
        <w:spacing w:line="240" w:lineRule="auto"/>
        <w:jc w:val="both"/>
      </w:pPr>
    </w:p>
    <w:p w14:paraId="6F602E43">
      <w:pPr>
        <w:spacing w:line="240" w:lineRule="auto"/>
        <w:jc w:val="both"/>
      </w:pPr>
    </w:p>
    <w:p w14:paraId="41C44F2B">
      <w:pPr>
        <w:spacing w:line="240" w:lineRule="auto"/>
        <w:jc w:val="both"/>
      </w:pPr>
      <w:r>
        <w:rPr>
          <w:rFonts w:ascii="宋体" w:hAnsi="宋体" w:eastAsia="宋体" w:cs="宋体"/>
          <w:sz w:val="32"/>
        </w:rPr>
        <w:t>31.公安机关对违法嫌疑人实施安全检查的目的主要有（   ）。</w:t>
      </w:r>
    </w:p>
    <w:p w14:paraId="22814925">
      <w:pPr>
        <w:spacing w:line="240" w:lineRule="auto"/>
        <w:jc w:val="both"/>
      </w:pPr>
      <w:r>
        <w:rPr>
          <w:rFonts w:ascii="宋体" w:hAnsi="宋体" w:eastAsia="宋体" w:cs="宋体"/>
          <w:sz w:val="32"/>
        </w:rPr>
        <w:t>A.检查违法嫌疑人随身是否带有武器</w:t>
      </w:r>
    </w:p>
    <w:p w14:paraId="2423E64C">
      <w:pPr>
        <w:spacing w:line="240" w:lineRule="auto"/>
        <w:jc w:val="both"/>
      </w:pPr>
      <w:r>
        <w:rPr>
          <w:rFonts w:ascii="宋体" w:hAnsi="宋体" w:eastAsia="宋体" w:cs="宋体"/>
          <w:sz w:val="32"/>
        </w:rPr>
        <w:t>B.检查违法嫌疑人随身是否带有易燃易爆物品</w:t>
      </w:r>
    </w:p>
    <w:p w14:paraId="6B71D50E">
      <w:pPr>
        <w:spacing w:line="240" w:lineRule="auto"/>
        <w:jc w:val="both"/>
      </w:pPr>
      <w:r>
        <w:rPr>
          <w:rFonts w:ascii="宋体" w:hAnsi="宋体" w:eastAsia="宋体" w:cs="宋体"/>
          <w:sz w:val="32"/>
        </w:rPr>
        <w:t>C.检查违法嫌疑人的生理特征</w:t>
      </w:r>
    </w:p>
    <w:p w14:paraId="66229310">
      <w:pPr>
        <w:spacing w:line="240" w:lineRule="auto"/>
        <w:jc w:val="both"/>
      </w:pPr>
      <w:r>
        <w:rPr>
          <w:rFonts w:ascii="宋体" w:hAnsi="宋体" w:eastAsia="宋体" w:cs="宋体"/>
          <w:sz w:val="32"/>
        </w:rPr>
        <w:t>D.检查违法嫌疑人的体表特征</w:t>
      </w:r>
    </w:p>
    <w:p w14:paraId="365C4086">
      <w:pPr>
        <w:spacing w:line="240" w:lineRule="auto"/>
        <w:jc w:val="both"/>
      </w:pPr>
    </w:p>
    <w:p w14:paraId="28ADCA91">
      <w:pPr>
        <w:spacing w:line="240" w:lineRule="auto"/>
        <w:jc w:val="both"/>
      </w:pPr>
    </w:p>
    <w:p w14:paraId="11AC8E09">
      <w:pPr>
        <w:spacing w:line="240" w:lineRule="auto"/>
        <w:jc w:val="both"/>
      </w:pPr>
      <w:r>
        <w:rPr>
          <w:rFonts w:ascii="宋体" w:hAnsi="宋体" w:eastAsia="宋体" w:cs="宋体"/>
          <w:sz w:val="32"/>
        </w:rPr>
        <w:t>32.根据《治安管理处罚法》的规定，对（   ）进行打击报复的，应当从重处罚。</w:t>
      </w:r>
    </w:p>
    <w:p w14:paraId="36B5B057">
      <w:pPr>
        <w:spacing w:line="240" w:lineRule="auto"/>
        <w:jc w:val="both"/>
      </w:pPr>
      <w:r>
        <w:rPr>
          <w:rFonts w:ascii="宋体" w:hAnsi="宋体" w:eastAsia="宋体" w:cs="宋体"/>
          <w:sz w:val="32"/>
        </w:rPr>
        <w:t>A.报案人</w:t>
      </w:r>
    </w:p>
    <w:p w14:paraId="3D374F99">
      <w:pPr>
        <w:spacing w:line="240" w:lineRule="auto"/>
        <w:jc w:val="both"/>
      </w:pPr>
      <w:r>
        <w:rPr>
          <w:rFonts w:ascii="宋体" w:hAnsi="宋体" w:eastAsia="宋体" w:cs="宋体"/>
          <w:sz w:val="32"/>
        </w:rPr>
        <w:t>B.控告人</w:t>
      </w:r>
    </w:p>
    <w:p w14:paraId="6C665098">
      <w:pPr>
        <w:spacing w:line="240" w:lineRule="auto"/>
        <w:jc w:val="both"/>
      </w:pPr>
      <w:r>
        <w:rPr>
          <w:rFonts w:ascii="宋体" w:hAnsi="宋体" w:eastAsia="宋体" w:cs="宋体"/>
          <w:sz w:val="32"/>
        </w:rPr>
        <w:t>C.举报人</w:t>
      </w:r>
    </w:p>
    <w:p w14:paraId="7F0BEE80">
      <w:pPr>
        <w:spacing w:line="240" w:lineRule="auto"/>
        <w:jc w:val="both"/>
      </w:pPr>
      <w:r>
        <w:rPr>
          <w:rFonts w:ascii="宋体" w:hAnsi="宋体" w:eastAsia="宋体" w:cs="宋体"/>
          <w:sz w:val="32"/>
        </w:rPr>
        <w:t>D.证人</w:t>
      </w:r>
    </w:p>
    <w:p w14:paraId="0DCDF51D">
      <w:pPr>
        <w:spacing w:line="240" w:lineRule="auto"/>
        <w:jc w:val="both"/>
      </w:pPr>
    </w:p>
    <w:p w14:paraId="5F3F022F">
      <w:pPr>
        <w:spacing w:line="240" w:lineRule="auto"/>
        <w:jc w:val="both"/>
      </w:pPr>
    </w:p>
    <w:p w14:paraId="4F10A00D">
      <w:pPr>
        <w:spacing w:line="240" w:lineRule="auto"/>
        <w:jc w:val="both"/>
      </w:pPr>
      <w:r>
        <w:rPr>
          <w:rFonts w:ascii="宋体" w:hAnsi="宋体" w:eastAsia="宋体" w:cs="宋体"/>
          <w:sz w:val="32"/>
        </w:rPr>
        <w:t>33.王某亲眼目睹了三人实施盗窃及当场被公安机关抓获的过程。事后，侦查人员找到王某取证。对此，下列说法正确的是（   ）。</w:t>
      </w:r>
    </w:p>
    <w:p w14:paraId="5E1E7D9A">
      <w:pPr>
        <w:spacing w:line="240" w:lineRule="auto"/>
        <w:jc w:val="both"/>
      </w:pPr>
      <w:r>
        <w:rPr>
          <w:rFonts w:ascii="宋体" w:hAnsi="宋体" w:eastAsia="宋体" w:cs="宋体"/>
          <w:sz w:val="32"/>
        </w:rPr>
        <w:t>A.王某有义务作证</w:t>
      </w:r>
    </w:p>
    <w:p w14:paraId="2D701563">
      <w:pPr>
        <w:spacing w:line="240" w:lineRule="auto"/>
        <w:jc w:val="both"/>
      </w:pPr>
      <w:r>
        <w:rPr>
          <w:rFonts w:ascii="宋体" w:hAnsi="宋体" w:eastAsia="宋体" w:cs="宋体"/>
          <w:sz w:val="32"/>
        </w:rPr>
        <w:t>B.王某有权要求对自己的姓名在整个刑事诉讼过程中保密</w:t>
      </w:r>
    </w:p>
    <w:p w14:paraId="375AF9C7">
      <w:pPr>
        <w:spacing w:line="240" w:lineRule="auto"/>
        <w:jc w:val="both"/>
      </w:pPr>
      <w:r>
        <w:rPr>
          <w:rFonts w:ascii="宋体" w:hAnsi="宋体" w:eastAsia="宋体" w:cs="宋体"/>
          <w:sz w:val="32"/>
        </w:rPr>
        <w:t>C.王某有权要求公安司法机关保障自己的安全</w:t>
      </w:r>
    </w:p>
    <w:p w14:paraId="444FD3D6">
      <w:pPr>
        <w:spacing w:line="240" w:lineRule="auto"/>
        <w:jc w:val="both"/>
      </w:pPr>
      <w:r>
        <w:rPr>
          <w:rFonts w:ascii="宋体" w:hAnsi="宋体" w:eastAsia="宋体" w:cs="宋体"/>
          <w:sz w:val="32"/>
        </w:rPr>
        <w:t>D.王某有权要求公安司法机关保障自己近亲属的安全</w:t>
      </w:r>
    </w:p>
    <w:p w14:paraId="16C9AEC3">
      <w:pPr>
        <w:spacing w:line="240" w:lineRule="auto"/>
        <w:jc w:val="both"/>
      </w:pPr>
    </w:p>
    <w:p w14:paraId="4BC42E51">
      <w:pPr>
        <w:spacing w:line="240" w:lineRule="auto"/>
        <w:jc w:val="both"/>
      </w:pPr>
    </w:p>
    <w:p w14:paraId="780FF057">
      <w:pPr>
        <w:spacing w:line="240" w:lineRule="auto"/>
        <w:jc w:val="both"/>
      </w:pPr>
      <w:r>
        <w:rPr>
          <w:rFonts w:ascii="宋体" w:hAnsi="宋体" w:eastAsia="宋体" w:cs="宋体"/>
          <w:sz w:val="32"/>
        </w:rPr>
        <w:t>34.下列材料可以作为证据的有（   ）。</w:t>
      </w:r>
    </w:p>
    <w:p w14:paraId="12215F0F">
      <w:pPr>
        <w:spacing w:line="240" w:lineRule="auto"/>
        <w:jc w:val="both"/>
      </w:pPr>
      <w:r>
        <w:rPr>
          <w:rFonts w:ascii="宋体" w:hAnsi="宋体" w:eastAsia="宋体" w:cs="宋体"/>
          <w:sz w:val="32"/>
        </w:rPr>
        <w:t>A.指纹鉴定书</w:t>
      </w:r>
    </w:p>
    <w:p w14:paraId="77AC2B6A">
      <w:pPr>
        <w:spacing w:line="240" w:lineRule="auto"/>
        <w:jc w:val="both"/>
      </w:pPr>
      <w:r>
        <w:rPr>
          <w:rFonts w:ascii="宋体" w:hAnsi="宋体" w:eastAsia="宋体" w:cs="宋体"/>
          <w:sz w:val="32"/>
        </w:rPr>
        <w:t>B.测谎结论</w:t>
      </w:r>
    </w:p>
    <w:p w14:paraId="729617F7">
      <w:pPr>
        <w:spacing w:line="240" w:lineRule="auto"/>
        <w:jc w:val="both"/>
      </w:pPr>
      <w:r>
        <w:rPr>
          <w:rFonts w:ascii="宋体" w:hAnsi="宋体" w:eastAsia="宋体" w:cs="宋体"/>
          <w:sz w:val="32"/>
        </w:rPr>
        <w:t>C.现场勘查笔录</w:t>
      </w:r>
    </w:p>
    <w:p w14:paraId="4E924310">
      <w:pPr>
        <w:spacing w:line="240" w:lineRule="auto"/>
        <w:jc w:val="both"/>
      </w:pPr>
      <w:r>
        <w:rPr>
          <w:rFonts w:ascii="宋体" w:hAnsi="宋体" w:eastAsia="宋体" w:cs="宋体"/>
          <w:sz w:val="32"/>
        </w:rPr>
        <w:t>D.侦查工作方案</w:t>
      </w:r>
    </w:p>
    <w:p w14:paraId="76644AA9">
      <w:pPr>
        <w:spacing w:line="240" w:lineRule="auto"/>
        <w:jc w:val="both"/>
      </w:pPr>
    </w:p>
    <w:p w14:paraId="2016AA3A">
      <w:pPr>
        <w:spacing w:line="240" w:lineRule="auto"/>
        <w:jc w:val="both"/>
      </w:pPr>
    </w:p>
    <w:p w14:paraId="5CA97088">
      <w:pPr>
        <w:spacing w:line="240" w:lineRule="auto"/>
        <w:jc w:val="both"/>
      </w:pPr>
      <w:r>
        <w:rPr>
          <w:rFonts w:ascii="宋体" w:hAnsi="宋体" w:eastAsia="宋体" w:cs="宋体"/>
          <w:sz w:val="32"/>
        </w:rPr>
        <w:t>35.甲整理好行装要去沙漠旅行，仇人乙在甲带的水中掺入了剧毒药品，之后仇人丙将甲的水壶钻了个洞使水蒸发和渗漏，结果甲在沙漠中干渴而死。下列哪些说法错误？（   ）</w:t>
      </w:r>
    </w:p>
    <w:p w14:paraId="207205A7">
      <w:pPr>
        <w:spacing w:line="240" w:lineRule="auto"/>
        <w:jc w:val="both"/>
      </w:pPr>
      <w:r>
        <w:rPr>
          <w:rFonts w:ascii="宋体" w:hAnsi="宋体" w:eastAsia="宋体" w:cs="宋体"/>
          <w:sz w:val="32"/>
        </w:rPr>
        <w:t>A.乙构成故意杀人既遂</w:t>
      </w:r>
    </w:p>
    <w:p w14:paraId="6A1164DF">
      <w:pPr>
        <w:spacing w:line="240" w:lineRule="auto"/>
        <w:jc w:val="both"/>
      </w:pPr>
      <w:r>
        <w:rPr>
          <w:rFonts w:ascii="宋体" w:hAnsi="宋体" w:eastAsia="宋体" w:cs="宋体"/>
          <w:sz w:val="32"/>
        </w:rPr>
        <w:t>B.乙构成故意杀人未遂</w:t>
      </w:r>
    </w:p>
    <w:p w14:paraId="415344EE">
      <w:pPr>
        <w:spacing w:line="240" w:lineRule="auto"/>
        <w:jc w:val="both"/>
      </w:pPr>
      <w:r>
        <w:rPr>
          <w:rFonts w:ascii="宋体" w:hAnsi="宋体" w:eastAsia="宋体" w:cs="宋体"/>
          <w:sz w:val="32"/>
        </w:rPr>
        <w:t>C.丙构成故意杀人既遂</w:t>
      </w:r>
    </w:p>
    <w:p w14:paraId="34352E96">
      <w:pPr>
        <w:spacing w:line="240" w:lineRule="auto"/>
        <w:jc w:val="both"/>
      </w:pPr>
      <w:r>
        <w:rPr>
          <w:rFonts w:ascii="宋体" w:hAnsi="宋体" w:eastAsia="宋体" w:cs="宋体"/>
          <w:sz w:val="32"/>
        </w:rPr>
        <w:t>D.丙构成故意杀人未遂</w:t>
      </w:r>
    </w:p>
    <w:p w14:paraId="1F01C145">
      <w:pPr>
        <w:spacing w:line="240" w:lineRule="auto"/>
        <w:jc w:val="both"/>
      </w:pPr>
    </w:p>
    <w:p w14:paraId="0FAF664B">
      <w:pPr>
        <w:spacing w:line="240" w:lineRule="auto"/>
        <w:jc w:val="both"/>
      </w:pPr>
    </w:p>
    <w:p w14:paraId="22F16B5D">
      <w:pPr>
        <w:spacing w:line="240" w:lineRule="auto"/>
        <w:jc w:val="both"/>
      </w:pPr>
      <w:r>
        <w:rPr>
          <w:rFonts w:ascii="宋体" w:hAnsi="宋体" w:eastAsia="宋体" w:cs="宋体"/>
          <w:sz w:val="32"/>
        </w:rPr>
        <w:t>36.下列关于询问的表述哪些是正确的？（   ）</w:t>
      </w:r>
    </w:p>
    <w:p w14:paraId="467A7CD7">
      <w:pPr>
        <w:spacing w:line="240" w:lineRule="auto"/>
        <w:jc w:val="both"/>
      </w:pPr>
      <w:r>
        <w:rPr>
          <w:rFonts w:ascii="宋体" w:hAnsi="宋体" w:eastAsia="宋体" w:cs="宋体"/>
          <w:sz w:val="32"/>
        </w:rPr>
        <w:t>A.对醉酒的人约束至酒醒的时间不计算在询问查证的时间内</w:t>
      </w:r>
    </w:p>
    <w:p w14:paraId="29049921">
      <w:pPr>
        <w:spacing w:line="240" w:lineRule="auto"/>
        <w:jc w:val="both"/>
      </w:pPr>
      <w:r>
        <w:rPr>
          <w:rFonts w:ascii="宋体" w:hAnsi="宋体" w:eastAsia="宋体" w:cs="宋体"/>
          <w:sz w:val="32"/>
        </w:rPr>
        <w:t>B.当场处罚的治安案件可由一名警察调查询问</w:t>
      </w:r>
    </w:p>
    <w:p w14:paraId="7FFFFB50">
      <w:pPr>
        <w:spacing w:line="240" w:lineRule="auto"/>
        <w:jc w:val="both"/>
      </w:pPr>
      <w:r>
        <w:rPr>
          <w:rFonts w:ascii="宋体" w:hAnsi="宋体" w:eastAsia="宋体" w:cs="宋体"/>
          <w:sz w:val="32"/>
        </w:rPr>
        <w:t>C.被询问人就被询问事项自行提供书面材料的应当允许</w:t>
      </w:r>
    </w:p>
    <w:p w14:paraId="37F40E3F">
      <w:pPr>
        <w:spacing w:line="240" w:lineRule="auto"/>
        <w:jc w:val="both"/>
      </w:pPr>
      <w:r>
        <w:rPr>
          <w:rFonts w:ascii="宋体" w:hAnsi="宋体" w:eastAsia="宋体" w:cs="宋体"/>
          <w:sz w:val="32"/>
        </w:rPr>
        <w:t>D.询问不满16周岁的未成年在校学生应当通知其所在学校的教师在场</w:t>
      </w:r>
    </w:p>
    <w:p w14:paraId="67F8D2C7">
      <w:pPr>
        <w:spacing w:line="240" w:lineRule="auto"/>
        <w:jc w:val="both"/>
      </w:pPr>
    </w:p>
    <w:p w14:paraId="72B2E80F">
      <w:pPr>
        <w:spacing w:line="240" w:lineRule="auto"/>
        <w:jc w:val="both"/>
      </w:pPr>
    </w:p>
    <w:p w14:paraId="06B8FFCB">
      <w:pPr>
        <w:spacing w:line="240" w:lineRule="auto"/>
        <w:jc w:val="both"/>
      </w:pPr>
      <w:r>
        <w:rPr>
          <w:rFonts w:ascii="宋体" w:hAnsi="宋体" w:eastAsia="宋体" w:cs="宋体"/>
          <w:sz w:val="32"/>
        </w:rPr>
        <w:t>37.公安机关在办理行政案件中，不适用强制传唤的有（   ）。</w:t>
      </w:r>
    </w:p>
    <w:p w14:paraId="3CE73670">
      <w:pPr>
        <w:spacing w:line="240" w:lineRule="auto"/>
        <w:jc w:val="both"/>
      </w:pPr>
      <w:r>
        <w:rPr>
          <w:rFonts w:ascii="宋体" w:hAnsi="宋体" w:eastAsia="宋体" w:cs="宋体"/>
          <w:sz w:val="32"/>
        </w:rPr>
        <w:t>A.不肯作证的证人</w:t>
      </w:r>
    </w:p>
    <w:p w14:paraId="18701531">
      <w:pPr>
        <w:spacing w:line="240" w:lineRule="auto"/>
        <w:jc w:val="both"/>
      </w:pPr>
      <w:r>
        <w:rPr>
          <w:rFonts w:ascii="宋体" w:hAnsi="宋体" w:eastAsia="宋体" w:cs="宋体"/>
          <w:sz w:val="32"/>
        </w:rPr>
        <w:t>B.经通知没有及时来公安机关的被侵害人</w:t>
      </w:r>
    </w:p>
    <w:p w14:paraId="3C3ECC94">
      <w:pPr>
        <w:spacing w:line="240" w:lineRule="auto"/>
        <w:jc w:val="both"/>
      </w:pPr>
      <w:r>
        <w:rPr>
          <w:rFonts w:ascii="宋体" w:hAnsi="宋体" w:eastAsia="宋体" w:cs="宋体"/>
          <w:sz w:val="32"/>
        </w:rPr>
        <w:t>C.与违法行为有某些牵连，但尚不能确定就是违法嫌疑人的人</w:t>
      </w:r>
    </w:p>
    <w:p w14:paraId="2988182F">
      <w:pPr>
        <w:spacing w:line="240" w:lineRule="auto"/>
        <w:jc w:val="both"/>
      </w:pPr>
      <w:r>
        <w:rPr>
          <w:rFonts w:ascii="宋体" w:hAnsi="宋体" w:eastAsia="宋体" w:cs="宋体"/>
          <w:sz w:val="32"/>
        </w:rPr>
        <w:t>D.违反消防法规有可能适用行政拘留处罚的违法嫌疑人</w:t>
      </w:r>
    </w:p>
    <w:p w14:paraId="09C32204">
      <w:pPr>
        <w:spacing w:line="240" w:lineRule="auto"/>
        <w:jc w:val="both"/>
      </w:pPr>
    </w:p>
    <w:p w14:paraId="2B00F8C1">
      <w:pPr>
        <w:spacing w:line="240" w:lineRule="auto"/>
        <w:jc w:val="both"/>
      </w:pPr>
    </w:p>
    <w:p w14:paraId="63C3E394">
      <w:pPr>
        <w:spacing w:line="240" w:lineRule="auto"/>
        <w:jc w:val="both"/>
      </w:pPr>
      <w:r>
        <w:rPr>
          <w:rFonts w:ascii="宋体" w:hAnsi="宋体" w:eastAsia="宋体" w:cs="宋体"/>
          <w:sz w:val="32"/>
        </w:rPr>
        <w:t>38.公安机关办理行政案件，简易程序的适用条件是（   ）。</w:t>
      </w:r>
    </w:p>
    <w:p w14:paraId="3BB14865">
      <w:pPr>
        <w:spacing w:line="240" w:lineRule="auto"/>
        <w:jc w:val="both"/>
      </w:pPr>
      <w:r>
        <w:rPr>
          <w:rFonts w:ascii="宋体" w:hAnsi="宋体" w:eastAsia="宋体" w:cs="宋体"/>
          <w:sz w:val="32"/>
        </w:rPr>
        <w:t>A.案情简单</w:t>
      </w:r>
    </w:p>
    <w:p w14:paraId="7A65FEEC">
      <w:pPr>
        <w:spacing w:line="240" w:lineRule="auto"/>
        <w:jc w:val="both"/>
      </w:pPr>
      <w:r>
        <w:rPr>
          <w:rFonts w:ascii="宋体" w:hAnsi="宋体" w:eastAsia="宋体" w:cs="宋体"/>
          <w:sz w:val="32"/>
        </w:rPr>
        <w:t>B.情节较轻</w:t>
      </w:r>
    </w:p>
    <w:p w14:paraId="6761E19E">
      <w:pPr>
        <w:spacing w:line="240" w:lineRule="auto"/>
        <w:jc w:val="both"/>
      </w:pPr>
      <w:r>
        <w:rPr>
          <w:rFonts w:ascii="宋体" w:hAnsi="宋体" w:eastAsia="宋体" w:cs="宋体"/>
          <w:sz w:val="32"/>
        </w:rPr>
        <w:t>C.无需多方查证即能认定违法事实</w:t>
      </w:r>
    </w:p>
    <w:p w14:paraId="75CC5A7C">
      <w:pPr>
        <w:spacing w:line="240" w:lineRule="auto"/>
        <w:jc w:val="both"/>
      </w:pPr>
      <w:r>
        <w:rPr>
          <w:rFonts w:ascii="宋体" w:hAnsi="宋体" w:eastAsia="宋体" w:cs="宋体"/>
          <w:sz w:val="32"/>
        </w:rPr>
        <w:t>D.符合法定当场处罚幅度范围、种类</w:t>
      </w:r>
    </w:p>
    <w:p w14:paraId="72C0AEFC">
      <w:pPr>
        <w:spacing w:line="240" w:lineRule="auto"/>
        <w:jc w:val="both"/>
      </w:pPr>
    </w:p>
    <w:p w14:paraId="5D8657B3">
      <w:pPr>
        <w:spacing w:line="240" w:lineRule="auto"/>
        <w:jc w:val="both"/>
      </w:pPr>
    </w:p>
    <w:p w14:paraId="41211B8F">
      <w:pPr>
        <w:spacing w:line="240" w:lineRule="auto"/>
        <w:jc w:val="both"/>
      </w:pPr>
      <w:r>
        <w:rPr>
          <w:rFonts w:ascii="宋体" w:hAnsi="宋体" w:eastAsia="宋体" w:cs="宋体"/>
          <w:sz w:val="32"/>
        </w:rPr>
        <w:t>39.周某路上遇到素不相识的徐某。周某挑衅辱骂对方，并用随身携带的尖刀，向徐某刺了一刀，致其轻伤。周某的行为属于（   ）。</w:t>
      </w:r>
    </w:p>
    <w:p w14:paraId="51E5A9A6">
      <w:pPr>
        <w:spacing w:line="240" w:lineRule="auto"/>
        <w:jc w:val="both"/>
      </w:pPr>
      <w:r>
        <w:rPr>
          <w:rFonts w:ascii="宋体" w:hAnsi="宋体" w:eastAsia="宋体" w:cs="宋体"/>
          <w:sz w:val="32"/>
        </w:rPr>
        <w:t>A.故意伤害罪</w:t>
      </w:r>
    </w:p>
    <w:p w14:paraId="58866BF5">
      <w:pPr>
        <w:spacing w:line="240" w:lineRule="auto"/>
        <w:jc w:val="both"/>
      </w:pPr>
      <w:r>
        <w:rPr>
          <w:rFonts w:ascii="宋体" w:hAnsi="宋体" w:eastAsia="宋体" w:cs="宋体"/>
          <w:sz w:val="32"/>
        </w:rPr>
        <w:t>B.寻衅滋事罪</w:t>
      </w:r>
    </w:p>
    <w:p w14:paraId="5F5E6B4E">
      <w:pPr>
        <w:spacing w:line="240" w:lineRule="auto"/>
        <w:jc w:val="both"/>
      </w:pPr>
      <w:r>
        <w:rPr>
          <w:rFonts w:ascii="宋体" w:hAnsi="宋体" w:eastAsia="宋体" w:cs="宋体"/>
          <w:sz w:val="32"/>
        </w:rPr>
        <w:t>C.直接故意</w:t>
      </w:r>
    </w:p>
    <w:p w14:paraId="1163C37D">
      <w:pPr>
        <w:spacing w:line="240" w:lineRule="auto"/>
        <w:jc w:val="both"/>
      </w:pPr>
      <w:r>
        <w:rPr>
          <w:rFonts w:ascii="宋体" w:hAnsi="宋体" w:eastAsia="宋体" w:cs="宋体"/>
          <w:sz w:val="32"/>
        </w:rPr>
        <w:t>D.间接故意</w:t>
      </w:r>
    </w:p>
    <w:p w14:paraId="02F23CD6">
      <w:pPr>
        <w:spacing w:line="240" w:lineRule="auto"/>
        <w:jc w:val="both"/>
      </w:pPr>
    </w:p>
    <w:p w14:paraId="755CAE15">
      <w:pPr>
        <w:spacing w:line="240" w:lineRule="auto"/>
        <w:jc w:val="both"/>
      </w:pPr>
    </w:p>
    <w:p w14:paraId="016E4600">
      <w:pPr>
        <w:spacing w:line="240" w:lineRule="auto"/>
        <w:jc w:val="both"/>
      </w:pPr>
      <w:r>
        <w:rPr>
          <w:rFonts w:ascii="宋体" w:hAnsi="宋体" w:eastAsia="宋体" w:cs="宋体"/>
          <w:sz w:val="32"/>
        </w:rPr>
        <w:t>40.根据《人民警察法》的规定，人民警察必须做到（   ）。</w:t>
      </w:r>
    </w:p>
    <w:p w14:paraId="21C10E30">
      <w:pPr>
        <w:spacing w:line="240" w:lineRule="auto"/>
        <w:jc w:val="both"/>
      </w:pPr>
      <w:r>
        <w:rPr>
          <w:rFonts w:ascii="宋体" w:hAnsi="宋体" w:eastAsia="宋体" w:cs="宋体"/>
          <w:sz w:val="32"/>
        </w:rPr>
        <w:t>A.秉公执法，办事公道</w:t>
      </w:r>
    </w:p>
    <w:p w14:paraId="1ECE3F3E">
      <w:pPr>
        <w:spacing w:line="240" w:lineRule="auto"/>
        <w:jc w:val="both"/>
      </w:pPr>
      <w:r>
        <w:rPr>
          <w:rFonts w:ascii="宋体" w:hAnsi="宋体" w:eastAsia="宋体" w:cs="宋体"/>
          <w:sz w:val="32"/>
        </w:rPr>
        <w:t>B.模范遵守社会公德</w:t>
      </w:r>
    </w:p>
    <w:p w14:paraId="4FACF715">
      <w:pPr>
        <w:spacing w:line="240" w:lineRule="auto"/>
        <w:jc w:val="both"/>
      </w:pPr>
      <w:r>
        <w:rPr>
          <w:rFonts w:ascii="宋体" w:hAnsi="宋体" w:eastAsia="宋体" w:cs="宋体"/>
          <w:sz w:val="32"/>
        </w:rPr>
        <w:t>C.礼貌待人，文明执勤</w:t>
      </w:r>
    </w:p>
    <w:p w14:paraId="41405930">
      <w:pPr>
        <w:spacing w:line="240" w:lineRule="auto"/>
        <w:jc w:val="both"/>
      </w:pPr>
      <w:r>
        <w:rPr>
          <w:rFonts w:ascii="宋体" w:hAnsi="宋体" w:eastAsia="宋体" w:cs="宋体"/>
          <w:sz w:val="32"/>
        </w:rPr>
        <w:t>D.尊重人民群众的风俗习惯</w:t>
      </w:r>
    </w:p>
    <w:p w14:paraId="4FD84DAB">
      <w:pPr>
        <w:spacing w:line="240" w:lineRule="auto"/>
        <w:jc w:val="both"/>
      </w:pPr>
    </w:p>
    <w:p w14:paraId="24915B58">
      <w:pPr>
        <w:spacing w:line="240" w:lineRule="auto"/>
        <w:jc w:val="both"/>
      </w:pPr>
    </w:p>
    <w:p w14:paraId="19CCD4D4">
      <w:pPr>
        <w:spacing w:line="240" w:lineRule="auto"/>
        <w:jc w:val="both"/>
      </w:pPr>
      <w:r>
        <w:rPr>
          <w:rFonts w:ascii="宋体" w:hAnsi="宋体" w:eastAsia="宋体" w:cs="宋体"/>
          <w:sz w:val="32"/>
        </w:rPr>
        <w:t>41.属于公安机关职责范围但不属于本单位管辖的案件，具有（   ）情形之一的，受理案件或者发现案件的公安机关及其人民警察应当依法先行采取必要的强制措施或者其他处置措施，再移送有管辖权的单位处理。</w:t>
      </w:r>
    </w:p>
    <w:p w14:paraId="12B8F1C8">
      <w:pPr>
        <w:spacing w:line="240" w:lineRule="auto"/>
        <w:jc w:val="both"/>
      </w:pPr>
      <w:r>
        <w:rPr>
          <w:rFonts w:ascii="宋体" w:hAnsi="宋体" w:eastAsia="宋体" w:cs="宋体"/>
          <w:sz w:val="32"/>
        </w:rPr>
        <w:t>A.违法嫌疑人正在实施危害行为的</w:t>
      </w:r>
    </w:p>
    <w:p w14:paraId="7C5CB8E8">
      <w:pPr>
        <w:spacing w:line="240" w:lineRule="auto"/>
        <w:jc w:val="both"/>
      </w:pPr>
      <w:r>
        <w:rPr>
          <w:rFonts w:ascii="宋体" w:hAnsi="宋体" w:eastAsia="宋体" w:cs="宋体"/>
          <w:sz w:val="32"/>
        </w:rPr>
        <w:t>B.违法嫌疑人正在逃跑的</w:t>
      </w:r>
    </w:p>
    <w:p w14:paraId="42D4D8AD">
      <w:pPr>
        <w:spacing w:line="240" w:lineRule="auto"/>
        <w:jc w:val="both"/>
      </w:pPr>
      <w:r>
        <w:rPr>
          <w:rFonts w:ascii="宋体" w:hAnsi="宋体" w:eastAsia="宋体" w:cs="宋体"/>
          <w:sz w:val="32"/>
        </w:rPr>
        <w:t>C.违法嫌疑人已被发现的</w:t>
      </w:r>
    </w:p>
    <w:p w14:paraId="63790E80">
      <w:pPr>
        <w:spacing w:line="240" w:lineRule="auto"/>
        <w:jc w:val="both"/>
      </w:pPr>
      <w:r>
        <w:rPr>
          <w:rFonts w:ascii="宋体" w:hAnsi="宋体" w:eastAsia="宋体" w:cs="宋体"/>
          <w:sz w:val="32"/>
        </w:rPr>
        <w:t>D.国家、集体或者公民利益正在遭受一般损害的</w:t>
      </w:r>
    </w:p>
    <w:p w14:paraId="5D3308C5">
      <w:pPr>
        <w:spacing w:line="240" w:lineRule="auto"/>
        <w:jc w:val="both"/>
      </w:pPr>
    </w:p>
    <w:p w14:paraId="5A3D719A">
      <w:pPr>
        <w:spacing w:line="240" w:lineRule="auto"/>
        <w:jc w:val="both"/>
      </w:pPr>
    </w:p>
    <w:p w14:paraId="7F6B630E">
      <w:pPr>
        <w:spacing w:line="240" w:lineRule="auto"/>
        <w:jc w:val="both"/>
      </w:pPr>
      <w:r>
        <w:rPr>
          <w:rFonts w:ascii="宋体" w:hAnsi="宋体" w:eastAsia="宋体" w:cs="宋体"/>
          <w:sz w:val="32"/>
        </w:rPr>
        <w:t>42.下列哪些犯罪，既可以由作为构成，也可以由不作为构成？（   ）</w:t>
      </w:r>
    </w:p>
    <w:p w14:paraId="63972B18">
      <w:pPr>
        <w:spacing w:line="240" w:lineRule="auto"/>
        <w:jc w:val="both"/>
      </w:pPr>
      <w:r>
        <w:rPr>
          <w:rFonts w:ascii="宋体" w:hAnsi="宋体" w:eastAsia="宋体" w:cs="宋体"/>
          <w:sz w:val="32"/>
        </w:rPr>
        <w:t>A.放火罪</w:t>
      </w:r>
    </w:p>
    <w:p w14:paraId="66681AA3">
      <w:pPr>
        <w:spacing w:line="240" w:lineRule="auto"/>
        <w:jc w:val="both"/>
      </w:pPr>
      <w:r>
        <w:rPr>
          <w:rFonts w:ascii="宋体" w:hAnsi="宋体" w:eastAsia="宋体" w:cs="宋体"/>
          <w:sz w:val="32"/>
        </w:rPr>
        <w:t>B.过失致人死亡罪</w:t>
      </w:r>
    </w:p>
    <w:p w14:paraId="7B9BFF8F">
      <w:pPr>
        <w:spacing w:line="240" w:lineRule="auto"/>
        <w:jc w:val="both"/>
      </w:pPr>
      <w:r>
        <w:rPr>
          <w:rFonts w:ascii="宋体" w:hAnsi="宋体" w:eastAsia="宋体" w:cs="宋体"/>
          <w:sz w:val="32"/>
        </w:rPr>
        <w:t>C.贪污罪</w:t>
      </w:r>
    </w:p>
    <w:p w14:paraId="48727340">
      <w:pPr>
        <w:spacing w:line="240" w:lineRule="auto"/>
        <w:jc w:val="both"/>
      </w:pPr>
      <w:r>
        <w:rPr>
          <w:rFonts w:ascii="宋体" w:hAnsi="宋体" w:eastAsia="宋体" w:cs="宋体"/>
          <w:sz w:val="32"/>
        </w:rPr>
        <w:t>D.虐待罪</w:t>
      </w:r>
    </w:p>
    <w:p w14:paraId="0B80CD46">
      <w:pPr>
        <w:spacing w:line="240" w:lineRule="auto"/>
        <w:jc w:val="both"/>
      </w:pPr>
    </w:p>
    <w:p w14:paraId="007C2A2B">
      <w:pPr>
        <w:spacing w:line="240" w:lineRule="auto"/>
        <w:jc w:val="both"/>
      </w:pPr>
    </w:p>
    <w:p w14:paraId="2626D2C5">
      <w:pPr>
        <w:spacing w:line="240" w:lineRule="auto"/>
        <w:jc w:val="both"/>
      </w:pPr>
      <w:r>
        <w:rPr>
          <w:rFonts w:ascii="宋体" w:hAnsi="宋体" w:eastAsia="宋体" w:cs="宋体"/>
          <w:sz w:val="32"/>
        </w:rPr>
        <w:t>43.公安机关办理行政案件应当遵循（   ）的原则，依法保护公民、法人和其他组织的合法权益。</w:t>
      </w:r>
    </w:p>
    <w:p w14:paraId="08237FE0">
      <w:pPr>
        <w:spacing w:line="240" w:lineRule="auto"/>
        <w:jc w:val="both"/>
      </w:pPr>
      <w:r>
        <w:rPr>
          <w:rFonts w:ascii="宋体" w:hAnsi="宋体" w:eastAsia="宋体" w:cs="宋体"/>
          <w:sz w:val="32"/>
        </w:rPr>
        <w:t>A.合法</w:t>
      </w:r>
    </w:p>
    <w:p w14:paraId="5CA72527">
      <w:pPr>
        <w:spacing w:line="240" w:lineRule="auto"/>
        <w:jc w:val="both"/>
      </w:pPr>
      <w:r>
        <w:rPr>
          <w:rFonts w:ascii="宋体" w:hAnsi="宋体" w:eastAsia="宋体" w:cs="宋体"/>
          <w:sz w:val="32"/>
        </w:rPr>
        <w:t>B.公正</w:t>
      </w:r>
    </w:p>
    <w:p w14:paraId="591CFD3B">
      <w:pPr>
        <w:spacing w:line="240" w:lineRule="auto"/>
        <w:jc w:val="both"/>
      </w:pPr>
      <w:r>
        <w:rPr>
          <w:rFonts w:ascii="宋体" w:hAnsi="宋体" w:eastAsia="宋体" w:cs="宋体"/>
          <w:sz w:val="32"/>
        </w:rPr>
        <w:t>C.公开</w:t>
      </w:r>
    </w:p>
    <w:p w14:paraId="1AC7ABBA">
      <w:pPr>
        <w:spacing w:line="240" w:lineRule="auto"/>
        <w:jc w:val="both"/>
      </w:pPr>
      <w:r>
        <w:rPr>
          <w:rFonts w:ascii="宋体" w:hAnsi="宋体" w:eastAsia="宋体" w:cs="宋体"/>
          <w:sz w:val="32"/>
        </w:rPr>
        <w:t>D.及时</w:t>
      </w:r>
    </w:p>
    <w:p w14:paraId="092BB0F9">
      <w:pPr>
        <w:spacing w:line="240" w:lineRule="auto"/>
        <w:jc w:val="both"/>
      </w:pPr>
    </w:p>
    <w:p w14:paraId="6BCC520F">
      <w:pPr>
        <w:spacing w:line="240" w:lineRule="auto"/>
        <w:jc w:val="both"/>
      </w:pPr>
    </w:p>
    <w:p w14:paraId="20FCA2B8">
      <w:pPr>
        <w:spacing w:line="240" w:lineRule="auto"/>
        <w:jc w:val="both"/>
      </w:pPr>
      <w:r>
        <w:rPr>
          <w:rFonts w:ascii="宋体" w:hAnsi="宋体" w:eastAsia="宋体" w:cs="宋体"/>
          <w:sz w:val="32"/>
        </w:rPr>
        <w:t>44.甲为了防止其果园被偷，就在其果园周围拉了一道电网，也没有采取其他任何防止危害结果发生的措施，结果导致小学生乙在附近玩耍时触电身亡。甲的心理态度不能是（   ）。</w:t>
      </w:r>
    </w:p>
    <w:p w14:paraId="29FD282A">
      <w:pPr>
        <w:spacing w:line="240" w:lineRule="auto"/>
        <w:jc w:val="both"/>
      </w:pPr>
      <w:r>
        <w:rPr>
          <w:rFonts w:ascii="宋体" w:hAnsi="宋体" w:eastAsia="宋体" w:cs="宋体"/>
          <w:sz w:val="32"/>
        </w:rPr>
        <w:t>A.过于自信的过失</w:t>
      </w:r>
    </w:p>
    <w:p w14:paraId="2E4BC79B">
      <w:pPr>
        <w:spacing w:line="240" w:lineRule="auto"/>
        <w:jc w:val="both"/>
      </w:pPr>
      <w:r>
        <w:rPr>
          <w:rFonts w:ascii="宋体" w:hAnsi="宋体" w:eastAsia="宋体" w:cs="宋体"/>
          <w:sz w:val="32"/>
        </w:rPr>
        <w:t>B.疏忽大意的过失</w:t>
      </w:r>
    </w:p>
    <w:p w14:paraId="722C1058">
      <w:pPr>
        <w:spacing w:line="240" w:lineRule="auto"/>
        <w:jc w:val="both"/>
      </w:pPr>
      <w:r>
        <w:rPr>
          <w:rFonts w:ascii="宋体" w:hAnsi="宋体" w:eastAsia="宋体" w:cs="宋体"/>
          <w:sz w:val="32"/>
        </w:rPr>
        <w:t>C.直接故意</w:t>
      </w:r>
    </w:p>
    <w:p w14:paraId="348249CD">
      <w:pPr>
        <w:spacing w:line="240" w:lineRule="auto"/>
        <w:jc w:val="both"/>
      </w:pPr>
      <w:r>
        <w:rPr>
          <w:rFonts w:ascii="宋体" w:hAnsi="宋体" w:eastAsia="宋体" w:cs="宋体"/>
          <w:sz w:val="32"/>
        </w:rPr>
        <w:t>D.间接故意</w:t>
      </w:r>
    </w:p>
    <w:p w14:paraId="1EAB00EE">
      <w:pPr>
        <w:spacing w:line="240" w:lineRule="auto"/>
        <w:jc w:val="both"/>
      </w:pPr>
    </w:p>
    <w:p w14:paraId="257D7912">
      <w:pPr>
        <w:spacing w:line="240" w:lineRule="auto"/>
        <w:jc w:val="both"/>
      </w:pPr>
    </w:p>
    <w:p w14:paraId="002BDC10">
      <w:pPr>
        <w:spacing w:line="240" w:lineRule="auto"/>
        <w:jc w:val="both"/>
      </w:pPr>
      <w:r>
        <w:rPr>
          <w:rFonts w:ascii="宋体" w:hAnsi="宋体" w:eastAsia="宋体" w:cs="宋体"/>
          <w:sz w:val="32"/>
        </w:rPr>
        <w:t>45.下列行为中，属于犯罪预备行为的是（   ）。</w:t>
      </w:r>
    </w:p>
    <w:p w14:paraId="419BBF5A">
      <w:pPr>
        <w:spacing w:line="240" w:lineRule="auto"/>
        <w:jc w:val="both"/>
      </w:pPr>
      <w:r>
        <w:rPr>
          <w:rFonts w:ascii="宋体" w:hAnsi="宋体" w:eastAsia="宋体" w:cs="宋体"/>
          <w:sz w:val="32"/>
        </w:rPr>
        <w:t>A.为实施杀人行为，而准备工具</w:t>
      </w:r>
    </w:p>
    <w:p w14:paraId="4DD491CD">
      <w:pPr>
        <w:spacing w:line="240" w:lineRule="auto"/>
        <w:jc w:val="both"/>
      </w:pPr>
      <w:r>
        <w:rPr>
          <w:rFonts w:ascii="宋体" w:hAnsi="宋体" w:eastAsia="宋体" w:cs="宋体"/>
          <w:sz w:val="32"/>
        </w:rPr>
        <w:t>B.为盗窃财物而进行实地考察</w:t>
      </w:r>
    </w:p>
    <w:p w14:paraId="36231D12">
      <w:pPr>
        <w:spacing w:line="240" w:lineRule="auto"/>
        <w:jc w:val="both"/>
      </w:pPr>
      <w:r>
        <w:rPr>
          <w:rFonts w:ascii="宋体" w:hAnsi="宋体" w:eastAsia="宋体" w:cs="宋体"/>
          <w:sz w:val="32"/>
        </w:rPr>
        <w:t>C.为了杀害仇人，将仇人的汽车刹车油管割断</w:t>
      </w:r>
    </w:p>
    <w:p w14:paraId="34F40662">
      <w:pPr>
        <w:spacing w:line="240" w:lineRule="auto"/>
        <w:jc w:val="both"/>
      </w:pPr>
      <w:r>
        <w:rPr>
          <w:rFonts w:ascii="宋体" w:hAnsi="宋体" w:eastAsia="宋体" w:cs="宋体"/>
          <w:sz w:val="32"/>
        </w:rPr>
        <w:t>D.将毒药投放被害人饭碗中</w:t>
      </w:r>
    </w:p>
    <w:p w14:paraId="1D1E70B8">
      <w:pPr>
        <w:spacing w:line="240" w:lineRule="auto"/>
        <w:jc w:val="both"/>
      </w:pPr>
    </w:p>
    <w:p w14:paraId="085D66E5">
      <w:pPr>
        <w:spacing w:line="240" w:lineRule="auto"/>
        <w:jc w:val="both"/>
      </w:pPr>
    </w:p>
    <w:p w14:paraId="09DCAE00">
      <w:pPr>
        <w:spacing w:line="240" w:lineRule="auto"/>
        <w:jc w:val="both"/>
      </w:pPr>
    </w:p>
    <w:p w14:paraId="395564AA">
      <w:pPr>
        <w:spacing w:line="240" w:lineRule="auto"/>
        <w:jc w:val="both"/>
      </w:pPr>
    </w:p>
    <w:p w14:paraId="4DCA2705">
      <w:pPr>
        <w:spacing w:line="240" w:lineRule="auto"/>
        <w:jc w:val="both"/>
      </w:pPr>
      <w:r>
        <w:rPr>
          <w:rFonts w:ascii="宋体" w:hAnsi="宋体" w:eastAsia="宋体" w:cs="宋体"/>
          <w:sz w:val="32"/>
        </w:rPr>
        <w:t>46.下列关于治安案件的办案期限表述正确的是（   ）。</w:t>
      </w:r>
    </w:p>
    <w:p w14:paraId="2CED9BB0">
      <w:pPr>
        <w:spacing w:line="240" w:lineRule="auto"/>
        <w:jc w:val="both"/>
      </w:pPr>
      <w:r>
        <w:rPr>
          <w:rFonts w:ascii="宋体" w:hAnsi="宋体" w:eastAsia="宋体" w:cs="宋体"/>
          <w:sz w:val="32"/>
        </w:rPr>
        <w:t>A.没有时间限制</w:t>
      </w:r>
    </w:p>
    <w:p w14:paraId="2A365A1C">
      <w:pPr>
        <w:spacing w:line="240" w:lineRule="auto"/>
        <w:jc w:val="both"/>
      </w:pPr>
      <w:r>
        <w:rPr>
          <w:rFonts w:ascii="宋体" w:hAnsi="宋体" w:eastAsia="宋体" w:cs="宋体"/>
          <w:sz w:val="32"/>
        </w:rPr>
        <w:t>B.一般自受理之日起不超过30日</w:t>
      </w:r>
    </w:p>
    <w:p w14:paraId="185CF426">
      <w:pPr>
        <w:spacing w:line="240" w:lineRule="auto"/>
        <w:jc w:val="both"/>
      </w:pPr>
      <w:r>
        <w:rPr>
          <w:rFonts w:ascii="宋体" w:hAnsi="宋体" w:eastAsia="宋体" w:cs="宋体"/>
          <w:sz w:val="32"/>
        </w:rPr>
        <w:t>C.案情重大、复杂的，经上一级公安机关批准，可以延长至60日</w:t>
      </w:r>
    </w:p>
    <w:p w14:paraId="33EF1D4B">
      <w:pPr>
        <w:spacing w:line="240" w:lineRule="auto"/>
        <w:jc w:val="both"/>
      </w:pPr>
      <w:r>
        <w:rPr>
          <w:rFonts w:ascii="宋体" w:hAnsi="宋体" w:eastAsia="宋体" w:cs="宋体"/>
          <w:sz w:val="32"/>
        </w:rPr>
        <w:t>D.为查明案情进行鉴定的时间不计入办案期限</w:t>
      </w:r>
    </w:p>
    <w:p w14:paraId="563D6C55">
      <w:pPr>
        <w:spacing w:line="240" w:lineRule="auto"/>
        <w:jc w:val="both"/>
      </w:pPr>
    </w:p>
    <w:p w14:paraId="05873954">
      <w:pPr>
        <w:spacing w:line="240" w:lineRule="auto"/>
        <w:jc w:val="both"/>
      </w:pPr>
    </w:p>
    <w:p w14:paraId="7D10F9F1">
      <w:pPr>
        <w:spacing w:line="240" w:lineRule="auto"/>
        <w:jc w:val="both"/>
      </w:pPr>
    </w:p>
    <w:p w14:paraId="5B2D475F">
      <w:pPr>
        <w:spacing w:line="240" w:lineRule="auto"/>
        <w:jc w:val="both"/>
      </w:pPr>
      <w:r>
        <w:rPr>
          <w:rFonts w:ascii="宋体" w:hAnsi="宋体" w:eastAsia="宋体" w:cs="宋体"/>
          <w:sz w:val="32"/>
        </w:rPr>
        <w:t>47.执法公正包括（   ）。</w:t>
      </w:r>
    </w:p>
    <w:p w14:paraId="12801A7E">
      <w:pPr>
        <w:spacing w:line="240" w:lineRule="auto"/>
        <w:jc w:val="both"/>
      </w:pPr>
      <w:r>
        <w:rPr>
          <w:rFonts w:ascii="宋体" w:hAnsi="宋体" w:eastAsia="宋体" w:cs="宋体"/>
          <w:sz w:val="32"/>
        </w:rPr>
        <w:t>A.实体公正</w:t>
      </w:r>
    </w:p>
    <w:p w14:paraId="5B5A5817">
      <w:pPr>
        <w:spacing w:line="240" w:lineRule="auto"/>
        <w:jc w:val="both"/>
      </w:pPr>
      <w:r>
        <w:rPr>
          <w:rFonts w:ascii="宋体" w:hAnsi="宋体" w:eastAsia="宋体" w:cs="宋体"/>
          <w:sz w:val="32"/>
        </w:rPr>
        <w:t>B.程序公正</w:t>
      </w:r>
    </w:p>
    <w:p w14:paraId="3119FE60">
      <w:pPr>
        <w:spacing w:line="240" w:lineRule="auto"/>
        <w:jc w:val="both"/>
      </w:pPr>
      <w:r>
        <w:rPr>
          <w:rFonts w:ascii="宋体" w:hAnsi="宋体" w:eastAsia="宋体" w:cs="宋体"/>
          <w:sz w:val="32"/>
        </w:rPr>
        <w:t>C.事实公正</w:t>
      </w:r>
    </w:p>
    <w:p w14:paraId="72D594F2">
      <w:pPr>
        <w:spacing w:line="240" w:lineRule="auto"/>
        <w:jc w:val="both"/>
      </w:pPr>
      <w:r>
        <w:rPr>
          <w:rFonts w:ascii="宋体" w:hAnsi="宋体" w:eastAsia="宋体" w:cs="宋体"/>
          <w:sz w:val="32"/>
        </w:rPr>
        <w:t>D.法律公正</w:t>
      </w:r>
    </w:p>
    <w:p w14:paraId="77A33047">
      <w:pPr>
        <w:spacing w:line="240" w:lineRule="auto"/>
        <w:jc w:val="both"/>
      </w:pPr>
    </w:p>
    <w:p w14:paraId="7BFA4144">
      <w:pPr>
        <w:spacing w:line="240" w:lineRule="auto"/>
        <w:jc w:val="both"/>
      </w:pPr>
    </w:p>
    <w:p w14:paraId="60A2113D">
      <w:pPr>
        <w:spacing w:line="240" w:lineRule="auto"/>
        <w:jc w:val="both"/>
      </w:pPr>
      <w:r>
        <w:rPr>
          <w:rFonts w:ascii="宋体" w:hAnsi="宋体" w:eastAsia="宋体" w:cs="宋体"/>
          <w:sz w:val="32"/>
        </w:rPr>
        <w:t>48.公安派出所可以作出的治安管理处罚决定有（   ）。</w:t>
      </w:r>
    </w:p>
    <w:p w14:paraId="536CB068">
      <w:pPr>
        <w:spacing w:line="240" w:lineRule="auto"/>
        <w:jc w:val="both"/>
      </w:pPr>
      <w:r>
        <w:rPr>
          <w:rFonts w:ascii="宋体" w:hAnsi="宋体" w:eastAsia="宋体" w:cs="宋体"/>
          <w:sz w:val="32"/>
        </w:rPr>
        <w:t>A.警告</w:t>
      </w:r>
    </w:p>
    <w:p w14:paraId="6298B148">
      <w:pPr>
        <w:spacing w:line="240" w:lineRule="auto"/>
        <w:jc w:val="both"/>
      </w:pPr>
      <w:r>
        <w:rPr>
          <w:rFonts w:ascii="宋体" w:hAnsi="宋体" w:eastAsia="宋体" w:cs="宋体"/>
          <w:sz w:val="32"/>
        </w:rPr>
        <w:t>B.行政拘留</w:t>
      </w:r>
    </w:p>
    <w:p w14:paraId="64770C37">
      <w:pPr>
        <w:spacing w:line="240" w:lineRule="auto"/>
        <w:jc w:val="both"/>
      </w:pPr>
      <w:r>
        <w:rPr>
          <w:rFonts w:ascii="宋体" w:hAnsi="宋体" w:eastAsia="宋体" w:cs="宋体"/>
          <w:sz w:val="32"/>
        </w:rPr>
        <w:t>C.500元以下罚款</w:t>
      </w:r>
    </w:p>
    <w:p w14:paraId="366024BA">
      <w:pPr>
        <w:spacing w:line="240" w:lineRule="auto"/>
        <w:jc w:val="both"/>
      </w:pPr>
      <w:r>
        <w:rPr>
          <w:rFonts w:ascii="宋体" w:hAnsi="宋体" w:eastAsia="宋体" w:cs="宋体"/>
          <w:sz w:val="32"/>
        </w:rPr>
        <w:t>D.1000元以下罚款</w:t>
      </w:r>
    </w:p>
    <w:p w14:paraId="06997A22">
      <w:pPr>
        <w:spacing w:line="240" w:lineRule="auto"/>
        <w:jc w:val="both"/>
      </w:pPr>
    </w:p>
    <w:p w14:paraId="2CBDCEA3">
      <w:pPr>
        <w:spacing w:line="240" w:lineRule="auto"/>
        <w:jc w:val="both"/>
      </w:pPr>
      <w:r>
        <w:rPr>
          <w:rFonts w:ascii="宋体" w:hAnsi="宋体" w:eastAsia="宋体" w:cs="宋体"/>
          <w:sz w:val="32"/>
        </w:rPr>
        <w:t>49.下列表述错误的是（   ）。</w:t>
      </w:r>
    </w:p>
    <w:p w14:paraId="3692A2D0">
      <w:pPr>
        <w:spacing w:line="240" w:lineRule="auto"/>
        <w:jc w:val="both"/>
      </w:pPr>
      <w:r>
        <w:rPr>
          <w:rFonts w:ascii="宋体" w:hAnsi="宋体" w:eastAsia="宋体" w:cs="宋体"/>
          <w:sz w:val="32"/>
        </w:rPr>
        <w:t>A.刑事案件只能由犯罪地公安机关管辖</w:t>
      </w:r>
    </w:p>
    <w:p w14:paraId="5C8D6783">
      <w:pPr>
        <w:spacing w:line="240" w:lineRule="auto"/>
        <w:jc w:val="both"/>
      </w:pPr>
      <w:r>
        <w:rPr>
          <w:rFonts w:ascii="宋体" w:hAnsi="宋体" w:eastAsia="宋体" w:cs="宋体"/>
          <w:sz w:val="32"/>
        </w:rPr>
        <w:t>B.刑事案件如果由犯罪嫌疑人居住地公安机关管辖更为适宜的，可以由犯罪嫌疑人居住地公安机关管辖</w:t>
      </w:r>
    </w:p>
    <w:p w14:paraId="7DF1CB3C">
      <w:pPr>
        <w:spacing w:line="240" w:lineRule="auto"/>
        <w:jc w:val="both"/>
      </w:pPr>
      <w:r>
        <w:rPr>
          <w:rFonts w:ascii="宋体" w:hAnsi="宋体" w:eastAsia="宋体" w:cs="宋体"/>
          <w:sz w:val="32"/>
        </w:rPr>
        <w:t>C.对于管辖不明确的刑事案件，由最后受理的公安机关管辖</w:t>
      </w:r>
    </w:p>
    <w:p w14:paraId="24F8E3B2">
      <w:pPr>
        <w:spacing w:line="240" w:lineRule="auto"/>
        <w:jc w:val="both"/>
      </w:pPr>
      <w:r>
        <w:rPr>
          <w:rFonts w:ascii="宋体" w:hAnsi="宋体" w:eastAsia="宋体" w:cs="宋体"/>
          <w:sz w:val="32"/>
        </w:rPr>
        <w:t>D.对于管辖不明确的刑事案件，可以由有关公安机关协商确定管辖</w:t>
      </w:r>
    </w:p>
    <w:p w14:paraId="0F11B7E0">
      <w:pPr>
        <w:spacing w:line="240" w:lineRule="auto"/>
        <w:jc w:val="both"/>
      </w:pPr>
    </w:p>
    <w:p w14:paraId="7ADDA9B4">
      <w:pPr>
        <w:spacing w:line="240" w:lineRule="auto"/>
        <w:jc w:val="both"/>
      </w:pPr>
    </w:p>
    <w:p w14:paraId="2A11E695">
      <w:pPr>
        <w:spacing w:line="240" w:lineRule="auto"/>
        <w:jc w:val="both"/>
      </w:pPr>
      <w:r>
        <w:rPr>
          <w:rFonts w:ascii="宋体" w:hAnsi="宋体" w:eastAsia="宋体" w:cs="宋体"/>
          <w:sz w:val="32"/>
        </w:rPr>
        <w:t>50.公安机关在进行下列哪些侦查活动时，应当出示公安机关的证明文件？（   ）</w:t>
      </w:r>
    </w:p>
    <w:p w14:paraId="7296CC04">
      <w:pPr>
        <w:spacing w:line="240" w:lineRule="auto"/>
        <w:jc w:val="both"/>
      </w:pPr>
      <w:r>
        <w:rPr>
          <w:rFonts w:ascii="宋体" w:hAnsi="宋体" w:eastAsia="宋体" w:cs="宋体"/>
          <w:sz w:val="32"/>
        </w:rPr>
        <w:t>A.传唤</w:t>
      </w:r>
    </w:p>
    <w:p w14:paraId="00D9C9A4">
      <w:pPr>
        <w:spacing w:line="240" w:lineRule="auto"/>
        <w:jc w:val="both"/>
      </w:pPr>
      <w:r>
        <w:rPr>
          <w:rFonts w:ascii="宋体" w:hAnsi="宋体" w:eastAsia="宋体" w:cs="宋体"/>
          <w:sz w:val="32"/>
        </w:rPr>
        <w:t>B.询问证人</w:t>
      </w:r>
    </w:p>
    <w:p w14:paraId="1D186609">
      <w:pPr>
        <w:spacing w:line="240" w:lineRule="auto"/>
        <w:jc w:val="both"/>
      </w:pPr>
      <w:r>
        <w:rPr>
          <w:rFonts w:ascii="宋体" w:hAnsi="宋体" w:eastAsia="宋体" w:cs="宋体"/>
          <w:sz w:val="32"/>
        </w:rPr>
        <w:t>C.勘验、检查</w:t>
      </w:r>
    </w:p>
    <w:p w14:paraId="4B10919F">
      <w:pPr>
        <w:spacing w:line="240" w:lineRule="auto"/>
        <w:jc w:val="both"/>
      </w:pPr>
      <w:r>
        <w:rPr>
          <w:rFonts w:ascii="宋体" w:hAnsi="宋体" w:eastAsia="宋体" w:cs="宋体"/>
          <w:sz w:val="32"/>
        </w:rPr>
        <w:t>D.搜查</w:t>
      </w:r>
    </w:p>
    <w:p w14:paraId="6EB5F2D5">
      <w:pPr>
        <w:spacing w:line="240" w:lineRule="auto"/>
        <w:jc w:val="both"/>
      </w:pPr>
    </w:p>
    <w:p w14:paraId="18057932">
      <w:pPr>
        <w:spacing w:line="240" w:lineRule="auto"/>
        <w:jc w:val="both"/>
      </w:pPr>
    </w:p>
    <w:p w14:paraId="6E359CCA">
      <w:pPr>
        <w:spacing w:line="240" w:lineRule="auto"/>
        <w:jc w:val="both"/>
      </w:pPr>
      <w:r>
        <w:rPr>
          <w:rFonts w:ascii="宋体" w:hAnsi="宋体" w:eastAsia="宋体" w:cs="宋体"/>
          <w:sz w:val="32"/>
        </w:rPr>
        <w:t>51.实施正当防卫，（   ）。</w:t>
      </w:r>
    </w:p>
    <w:p w14:paraId="2EA27889">
      <w:pPr>
        <w:spacing w:line="240" w:lineRule="auto"/>
        <w:jc w:val="both"/>
      </w:pPr>
      <w:r>
        <w:rPr>
          <w:rFonts w:ascii="宋体" w:hAnsi="宋体" w:eastAsia="宋体" w:cs="宋体"/>
          <w:sz w:val="32"/>
        </w:rPr>
        <w:t>A.只能针对不法侵害者本人进行</w:t>
      </w:r>
    </w:p>
    <w:p w14:paraId="2116AAF0">
      <w:pPr>
        <w:spacing w:line="240" w:lineRule="auto"/>
        <w:jc w:val="both"/>
      </w:pPr>
      <w:r>
        <w:rPr>
          <w:rFonts w:ascii="宋体" w:hAnsi="宋体" w:eastAsia="宋体" w:cs="宋体"/>
          <w:sz w:val="32"/>
        </w:rPr>
        <w:t>B.只能针对正在进行的不法侵害行为进行</w:t>
      </w:r>
    </w:p>
    <w:p w14:paraId="0BCF1B5D">
      <w:pPr>
        <w:spacing w:line="240" w:lineRule="auto"/>
        <w:jc w:val="both"/>
      </w:pPr>
      <w:r>
        <w:rPr>
          <w:rFonts w:ascii="宋体" w:hAnsi="宋体" w:eastAsia="宋体" w:cs="宋体"/>
          <w:sz w:val="32"/>
        </w:rPr>
        <w:t>C.只能针对暴力犯罪进行</w:t>
      </w:r>
    </w:p>
    <w:p w14:paraId="2BF03914">
      <w:pPr>
        <w:spacing w:line="240" w:lineRule="auto"/>
        <w:jc w:val="both"/>
      </w:pPr>
      <w:r>
        <w:rPr>
          <w:rFonts w:ascii="宋体" w:hAnsi="宋体" w:eastAsia="宋体" w:cs="宋体"/>
          <w:sz w:val="32"/>
        </w:rPr>
        <w:t>D.可以由被害人以外的其他人实施</w:t>
      </w:r>
    </w:p>
    <w:p w14:paraId="6C93EBA1">
      <w:pPr>
        <w:spacing w:line="240" w:lineRule="auto"/>
        <w:jc w:val="both"/>
      </w:pPr>
    </w:p>
    <w:p w14:paraId="15D6405A">
      <w:pPr>
        <w:spacing w:line="240" w:lineRule="auto"/>
        <w:jc w:val="both"/>
      </w:pPr>
    </w:p>
    <w:p w14:paraId="653BB6D4">
      <w:pPr>
        <w:spacing w:line="240" w:lineRule="auto"/>
        <w:jc w:val="both"/>
      </w:pPr>
      <w:r>
        <w:rPr>
          <w:rFonts w:ascii="宋体" w:hAnsi="宋体" w:eastAsia="宋体" w:cs="宋体"/>
          <w:sz w:val="32"/>
        </w:rPr>
        <w:t>52.公安机关讯问犯罪嫌疑人应遵循的程序有（   ）。</w:t>
      </w:r>
    </w:p>
    <w:p w14:paraId="69764080">
      <w:pPr>
        <w:spacing w:line="240" w:lineRule="auto"/>
        <w:jc w:val="both"/>
      </w:pPr>
      <w:r>
        <w:rPr>
          <w:rFonts w:ascii="宋体" w:hAnsi="宋体" w:eastAsia="宋体" w:cs="宋体"/>
          <w:sz w:val="32"/>
        </w:rPr>
        <w:t>A.侦查人员不得少于2人</w:t>
      </w:r>
    </w:p>
    <w:p w14:paraId="13A17DCA">
      <w:pPr>
        <w:spacing w:line="240" w:lineRule="auto"/>
        <w:jc w:val="both"/>
      </w:pPr>
      <w:r>
        <w:rPr>
          <w:rFonts w:ascii="宋体" w:hAnsi="宋体" w:eastAsia="宋体" w:cs="宋体"/>
          <w:sz w:val="32"/>
        </w:rPr>
        <w:t>B.犯罪嫌疑人应如实回答侦查人员的一切提问</w:t>
      </w:r>
    </w:p>
    <w:p w14:paraId="2D610443">
      <w:pPr>
        <w:spacing w:line="240" w:lineRule="auto"/>
        <w:jc w:val="both"/>
      </w:pPr>
      <w:r>
        <w:rPr>
          <w:rFonts w:ascii="宋体" w:hAnsi="宋体" w:eastAsia="宋体" w:cs="宋体"/>
          <w:sz w:val="32"/>
        </w:rPr>
        <w:t>C.须出示公安机关的证明文件</w:t>
      </w:r>
    </w:p>
    <w:p w14:paraId="6A46EAF8">
      <w:pPr>
        <w:spacing w:line="240" w:lineRule="auto"/>
        <w:jc w:val="both"/>
      </w:pPr>
      <w:r>
        <w:rPr>
          <w:rFonts w:ascii="宋体" w:hAnsi="宋体" w:eastAsia="宋体" w:cs="宋体"/>
          <w:sz w:val="32"/>
        </w:rPr>
        <w:t>D.对犯罪嫌疑人在拘留或逮捕后24小时内应当进行讯问</w:t>
      </w:r>
    </w:p>
    <w:p w14:paraId="41278E5C">
      <w:pPr>
        <w:spacing w:line="240" w:lineRule="auto"/>
        <w:jc w:val="both"/>
      </w:pPr>
    </w:p>
    <w:p w14:paraId="57A31766">
      <w:pPr>
        <w:spacing w:line="240" w:lineRule="auto"/>
        <w:jc w:val="both"/>
      </w:pPr>
    </w:p>
    <w:p w14:paraId="0D17F366">
      <w:pPr>
        <w:spacing w:line="240" w:lineRule="auto"/>
        <w:jc w:val="both"/>
      </w:pPr>
      <w:r>
        <w:rPr>
          <w:rFonts w:ascii="宋体" w:hAnsi="宋体" w:eastAsia="宋体" w:cs="宋体"/>
          <w:sz w:val="32"/>
        </w:rPr>
        <w:t>53.对正在进行（   ）以及其他严重危及人身安全的暴力犯罪，采取防卫行为，造成不法侵害人伤亡的，不属于防卫过当。</w:t>
      </w:r>
    </w:p>
    <w:p w14:paraId="49C12D8E">
      <w:pPr>
        <w:spacing w:line="240" w:lineRule="auto"/>
        <w:jc w:val="both"/>
      </w:pPr>
      <w:r>
        <w:rPr>
          <w:rFonts w:ascii="宋体" w:hAnsi="宋体" w:eastAsia="宋体" w:cs="宋体"/>
          <w:sz w:val="32"/>
        </w:rPr>
        <w:t>A.抢劫</w:t>
      </w:r>
    </w:p>
    <w:p w14:paraId="616DDC32">
      <w:pPr>
        <w:spacing w:line="240" w:lineRule="auto"/>
        <w:jc w:val="both"/>
      </w:pPr>
      <w:r>
        <w:rPr>
          <w:rFonts w:ascii="宋体" w:hAnsi="宋体" w:eastAsia="宋体" w:cs="宋体"/>
          <w:sz w:val="32"/>
        </w:rPr>
        <w:t>B.抢夺</w:t>
      </w:r>
    </w:p>
    <w:p w14:paraId="6D3C2380">
      <w:pPr>
        <w:spacing w:line="240" w:lineRule="auto"/>
        <w:jc w:val="both"/>
      </w:pPr>
      <w:r>
        <w:rPr>
          <w:rFonts w:ascii="宋体" w:hAnsi="宋体" w:eastAsia="宋体" w:cs="宋体"/>
          <w:sz w:val="32"/>
        </w:rPr>
        <w:t>C.绑架</w:t>
      </w:r>
    </w:p>
    <w:p w14:paraId="58B1558A">
      <w:pPr>
        <w:spacing w:line="240" w:lineRule="auto"/>
        <w:jc w:val="both"/>
      </w:pPr>
      <w:r>
        <w:rPr>
          <w:rFonts w:ascii="宋体" w:hAnsi="宋体" w:eastAsia="宋体" w:cs="宋体"/>
          <w:sz w:val="32"/>
        </w:rPr>
        <w:t>D.强奸</w:t>
      </w:r>
    </w:p>
    <w:p w14:paraId="6D32EFEB">
      <w:pPr>
        <w:spacing w:line="240" w:lineRule="auto"/>
        <w:jc w:val="both"/>
      </w:pPr>
    </w:p>
    <w:p w14:paraId="1B70B2DE">
      <w:pPr>
        <w:spacing w:line="240" w:lineRule="auto"/>
        <w:jc w:val="both"/>
      </w:pPr>
    </w:p>
    <w:p w14:paraId="680855CF">
      <w:pPr>
        <w:spacing w:line="240" w:lineRule="auto"/>
        <w:jc w:val="both"/>
      </w:pPr>
      <w:r>
        <w:rPr>
          <w:rFonts w:ascii="宋体" w:hAnsi="宋体" w:eastAsia="宋体" w:cs="宋体"/>
          <w:sz w:val="32"/>
        </w:rPr>
        <w:t>54.维护法律权威，必须做到（   ）。</w:t>
      </w:r>
    </w:p>
    <w:p w14:paraId="0D1F7EA9">
      <w:pPr>
        <w:spacing w:line="240" w:lineRule="auto"/>
        <w:jc w:val="both"/>
      </w:pPr>
      <w:r>
        <w:rPr>
          <w:rFonts w:ascii="宋体" w:hAnsi="宋体" w:eastAsia="宋体" w:cs="宋体"/>
          <w:sz w:val="32"/>
        </w:rPr>
        <w:t>A.维护宪法权威</w:t>
      </w:r>
    </w:p>
    <w:p w14:paraId="6811A3D3">
      <w:pPr>
        <w:spacing w:line="240" w:lineRule="auto"/>
        <w:jc w:val="both"/>
      </w:pPr>
      <w:r>
        <w:rPr>
          <w:rFonts w:ascii="宋体" w:hAnsi="宋体" w:eastAsia="宋体" w:cs="宋体"/>
          <w:sz w:val="32"/>
        </w:rPr>
        <w:t>B.维护社会主义法制的统一</w:t>
      </w:r>
    </w:p>
    <w:p w14:paraId="20F1BABB">
      <w:pPr>
        <w:spacing w:line="240" w:lineRule="auto"/>
        <w:jc w:val="both"/>
      </w:pPr>
      <w:r>
        <w:rPr>
          <w:rFonts w:ascii="宋体" w:hAnsi="宋体" w:eastAsia="宋体" w:cs="宋体"/>
          <w:sz w:val="32"/>
        </w:rPr>
        <w:t>C.树立执法部门的公信力</w:t>
      </w:r>
    </w:p>
    <w:p w14:paraId="7D4EFC98">
      <w:pPr>
        <w:spacing w:line="240" w:lineRule="auto"/>
        <w:jc w:val="both"/>
      </w:pPr>
      <w:r>
        <w:rPr>
          <w:rFonts w:ascii="宋体" w:hAnsi="宋体" w:eastAsia="宋体" w:cs="宋体"/>
          <w:sz w:val="32"/>
        </w:rPr>
        <w:t>D.树立政府的公信力</w:t>
      </w:r>
    </w:p>
    <w:p w14:paraId="7D50CFE2">
      <w:pPr>
        <w:spacing w:line="240" w:lineRule="auto"/>
        <w:jc w:val="both"/>
      </w:pPr>
    </w:p>
    <w:p w14:paraId="32C6B613">
      <w:pPr>
        <w:spacing w:line="240" w:lineRule="auto"/>
        <w:jc w:val="both"/>
      </w:pPr>
    </w:p>
    <w:p w14:paraId="3FE9E58F">
      <w:pPr>
        <w:spacing w:line="240" w:lineRule="auto"/>
        <w:jc w:val="both"/>
      </w:pPr>
    </w:p>
    <w:p w14:paraId="31D3E0C5">
      <w:pPr>
        <w:spacing w:line="240" w:lineRule="auto"/>
        <w:jc w:val="both"/>
      </w:pPr>
      <w:r>
        <w:rPr>
          <w:rFonts w:ascii="宋体" w:hAnsi="宋体" w:eastAsia="宋体" w:cs="宋体"/>
          <w:sz w:val="32"/>
        </w:rPr>
        <w:t>55.丁某盗窃了农民程某的一个手提包，发现包里有大量现金和一把手枪。丁某将实情告诉崔某，并将手枪交给崔某保管，崔某将手枪藏在家里。关于本案，下列哪些选项是正确的？（   ）</w:t>
      </w:r>
    </w:p>
    <w:p w14:paraId="1CABC6C8">
      <w:pPr>
        <w:spacing w:line="240" w:lineRule="auto"/>
        <w:jc w:val="both"/>
      </w:pPr>
      <w:r>
        <w:rPr>
          <w:rFonts w:ascii="宋体" w:hAnsi="宋体" w:eastAsia="宋体" w:cs="宋体"/>
          <w:sz w:val="32"/>
        </w:rPr>
        <w:t>A.丁某构成盗窃罪</w:t>
      </w:r>
    </w:p>
    <w:p w14:paraId="287049AB">
      <w:pPr>
        <w:spacing w:line="240" w:lineRule="auto"/>
        <w:jc w:val="both"/>
      </w:pPr>
      <w:r>
        <w:rPr>
          <w:rFonts w:ascii="宋体" w:hAnsi="宋体" w:eastAsia="宋体" w:cs="宋体"/>
          <w:sz w:val="32"/>
        </w:rPr>
        <w:t>B.丁某构成盗窃枪支罪</w:t>
      </w:r>
    </w:p>
    <w:p w14:paraId="4F2E9050">
      <w:pPr>
        <w:spacing w:line="240" w:lineRule="auto"/>
        <w:jc w:val="both"/>
      </w:pPr>
      <w:r>
        <w:rPr>
          <w:rFonts w:ascii="宋体" w:hAnsi="宋体" w:eastAsia="宋体" w:cs="宋体"/>
          <w:sz w:val="32"/>
        </w:rPr>
        <w:t>C.崔某构成窝藏罪</w:t>
      </w:r>
    </w:p>
    <w:p w14:paraId="00FF67E1">
      <w:pPr>
        <w:spacing w:line="240" w:lineRule="auto"/>
        <w:jc w:val="both"/>
      </w:pPr>
      <w:r>
        <w:rPr>
          <w:rFonts w:ascii="宋体" w:hAnsi="宋体" w:eastAsia="宋体" w:cs="宋体"/>
          <w:sz w:val="32"/>
        </w:rPr>
        <w:t>D.崔某构成非法持有枪支罪</w:t>
      </w:r>
    </w:p>
    <w:p w14:paraId="09775161">
      <w:pPr>
        <w:spacing w:line="240" w:lineRule="auto"/>
        <w:jc w:val="both"/>
      </w:pPr>
    </w:p>
    <w:p w14:paraId="0007AC26">
      <w:pPr>
        <w:spacing w:line="240" w:lineRule="auto"/>
        <w:jc w:val="both"/>
      </w:pPr>
    </w:p>
    <w:p w14:paraId="0018E2A3">
      <w:pPr>
        <w:spacing w:line="240" w:lineRule="auto"/>
        <w:jc w:val="both"/>
      </w:pPr>
    </w:p>
    <w:p w14:paraId="5910E50B">
      <w:pPr>
        <w:spacing w:line="240" w:lineRule="auto"/>
        <w:jc w:val="both"/>
      </w:pPr>
      <w:r>
        <w:rPr>
          <w:rFonts w:ascii="宋体" w:hAnsi="宋体" w:eastAsia="宋体" w:cs="宋体"/>
          <w:sz w:val="32"/>
        </w:rPr>
        <w:t>56.甲与乙发生纠纷后，甲用砖头将乙的头部打伤，证人丙向公安机关作证，公安机关依法对甲给予了行政拘留处罚。治安管理处罚决定书应当送达或通知下列哪些人？（   ）</w:t>
      </w:r>
    </w:p>
    <w:p w14:paraId="26CE47D8">
      <w:pPr>
        <w:spacing w:line="240" w:lineRule="auto"/>
        <w:jc w:val="both"/>
      </w:pPr>
      <w:r>
        <w:rPr>
          <w:rFonts w:ascii="宋体" w:hAnsi="宋体" w:eastAsia="宋体" w:cs="宋体"/>
          <w:sz w:val="32"/>
        </w:rPr>
        <w:t>A.甲</w:t>
      </w:r>
    </w:p>
    <w:p w14:paraId="050DF0BC">
      <w:pPr>
        <w:spacing w:line="240" w:lineRule="auto"/>
        <w:jc w:val="both"/>
      </w:pPr>
      <w:r>
        <w:rPr>
          <w:rFonts w:ascii="宋体" w:hAnsi="宋体" w:eastAsia="宋体" w:cs="宋体"/>
          <w:sz w:val="32"/>
        </w:rPr>
        <w:t>B.甲的妻子</w:t>
      </w:r>
    </w:p>
    <w:p w14:paraId="00375711">
      <w:pPr>
        <w:spacing w:line="240" w:lineRule="auto"/>
        <w:jc w:val="both"/>
      </w:pPr>
      <w:r>
        <w:rPr>
          <w:rFonts w:ascii="宋体" w:hAnsi="宋体" w:eastAsia="宋体" w:cs="宋体"/>
          <w:sz w:val="32"/>
        </w:rPr>
        <w:t>C.乙</w:t>
      </w:r>
    </w:p>
    <w:p w14:paraId="5559F654">
      <w:pPr>
        <w:spacing w:line="240" w:lineRule="auto"/>
        <w:jc w:val="both"/>
      </w:pPr>
      <w:r>
        <w:rPr>
          <w:rFonts w:ascii="宋体" w:hAnsi="宋体" w:eastAsia="宋体" w:cs="宋体"/>
          <w:sz w:val="32"/>
        </w:rPr>
        <w:t>D.丙</w:t>
      </w:r>
    </w:p>
    <w:p w14:paraId="4E3B1B50">
      <w:pPr>
        <w:spacing w:line="240" w:lineRule="auto"/>
        <w:jc w:val="both"/>
      </w:pPr>
    </w:p>
    <w:p w14:paraId="38217B7D">
      <w:pPr>
        <w:spacing w:line="240" w:lineRule="auto"/>
        <w:jc w:val="both"/>
      </w:pPr>
    </w:p>
    <w:p w14:paraId="0E5D3C65">
      <w:pPr>
        <w:spacing w:line="240" w:lineRule="auto"/>
        <w:jc w:val="both"/>
      </w:pPr>
      <w:r>
        <w:rPr>
          <w:rFonts w:ascii="宋体" w:hAnsi="宋体" w:eastAsia="宋体" w:cs="宋体"/>
          <w:sz w:val="32"/>
        </w:rPr>
        <w:t>57.公安机关在办理行政案件中，通知被传唤人家属应当注意的问题有（   ）。</w:t>
      </w:r>
    </w:p>
    <w:p w14:paraId="01D5413A">
      <w:pPr>
        <w:spacing w:line="240" w:lineRule="auto"/>
        <w:jc w:val="both"/>
      </w:pPr>
      <w:r>
        <w:rPr>
          <w:rFonts w:ascii="宋体" w:hAnsi="宋体" w:eastAsia="宋体" w:cs="宋体"/>
          <w:sz w:val="32"/>
        </w:rPr>
        <w:t>A.通知的内容仅限于传唤的原因和处所</w:t>
      </w:r>
    </w:p>
    <w:p w14:paraId="1DE8B4AE">
      <w:pPr>
        <w:spacing w:line="240" w:lineRule="auto"/>
        <w:jc w:val="both"/>
      </w:pPr>
      <w:r>
        <w:rPr>
          <w:rFonts w:ascii="宋体" w:hAnsi="宋体" w:eastAsia="宋体" w:cs="宋体"/>
          <w:sz w:val="32"/>
        </w:rPr>
        <w:t>B.被传唤人提出自行通知的，公安机关不能许可</w:t>
      </w:r>
    </w:p>
    <w:p w14:paraId="63A5EF17">
      <w:pPr>
        <w:spacing w:line="240" w:lineRule="auto"/>
        <w:jc w:val="both"/>
      </w:pPr>
      <w:r>
        <w:rPr>
          <w:rFonts w:ascii="宋体" w:hAnsi="宋体" w:eastAsia="宋体" w:cs="宋体"/>
          <w:sz w:val="32"/>
        </w:rPr>
        <w:t>C.通知要及时</w:t>
      </w:r>
    </w:p>
    <w:p w14:paraId="70AF6143">
      <w:pPr>
        <w:spacing w:line="240" w:lineRule="auto"/>
        <w:jc w:val="both"/>
      </w:pPr>
      <w:r>
        <w:rPr>
          <w:rFonts w:ascii="宋体" w:hAnsi="宋体" w:eastAsia="宋体" w:cs="宋体"/>
          <w:sz w:val="32"/>
        </w:rPr>
        <w:t>D.被传唤人拒绝提供家属联系方式的，公安机关应当在询问笔录中注明，并由被传唤人确认</w:t>
      </w:r>
    </w:p>
    <w:p w14:paraId="2B1EFC23">
      <w:pPr>
        <w:spacing w:line="240" w:lineRule="auto"/>
        <w:jc w:val="both"/>
      </w:pPr>
    </w:p>
    <w:p w14:paraId="19320486">
      <w:pPr>
        <w:spacing w:line="240" w:lineRule="auto"/>
        <w:jc w:val="both"/>
      </w:pPr>
    </w:p>
    <w:p w14:paraId="1ECE5BD7">
      <w:pPr>
        <w:spacing w:line="240" w:lineRule="auto"/>
        <w:jc w:val="both"/>
      </w:pPr>
      <w:r>
        <w:rPr>
          <w:rFonts w:ascii="宋体" w:hAnsi="宋体" w:eastAsia="宋体" w:cs="宋体"/>
          <w:sz w:val="32"/>
        </w:rPr>
        <w:t>58.违法嫌疑人在醉酒状态中，对本人有危险或者对他人的人身、财产或者公共安全有威胁的，公安机关可以（   ）。</w:t>
      </w:r>
    </w:p>
    <w:p w14:paraId="283FC648">
      <w:pPr>
        <w:spacing w:line="240" w:lineRule="auto"/>
        <w:jc w:val="both"/>
      </w:pPr>
      <w:r>
        <w:rPr>
          <w:rFonts w:ascii="宋体" w:hAnsi="宋体" w:eastAsia="宋体" w:cs="宋体"/>
          <w:sz w:val="32"/>
        </w:rPr>
        <w:t>A.对其约束</w:t>
      </w:r>
    </w:p>
    <w:p w14:paraId="24B024CC">
      <w:pPr>
        <w:spacing w:line="240" w:lineRule="auto"/>
        <w:jc w:val="both"/>
      </w:pPr>
      <w:r>
        <w:rPr>
          <w:rFonts w:ascii="宋体" w:hAnsi="宋体" w:eastAsia="宋体" w:cs="宋体"/>
          <w:sz w:val="32"/>
        </w:rPr>
        <w:t>B.通知其所属单位或者家属将其领回看管</w:t>
      </w:r>
    </w:p>
    <w:p w14:paraId="3B70417C">
      <w:pPr>
        <w:spacing w:line="240" w:lineRule="auto"/>
        <w:jc w:val="both"/>
      </w:pPr>
      <w:r>
        <w:rPr>
          <w:rFonts w:ascii="宋体" w:hAnsi="宋体" w:eastAsia="宋体" w:cs="宋体"/>
          <w:sz w:val="32"/>
        </w:rPr>
        <w:t>C.使用手铐或者脚镣将其控制</w:t>
      </w:r>
    </w:p>
    <w:p w14:paraId="59AC7627">
      <w:pPr>
        <w:spacing w:line="240" w:lineRule="auto"/>
        <w:jc w:val="both"/>
      </w:pPr>
      <w:r>
        <w:rPr>
          <w:rFonts w:ascii="宋体" w:hAnsi="宋体" w:eastAsia="宋体" w:cs="宋体"/>
          <w:sz w:val="32"/>
        </w:rPr>
        <w:t>D.对其行政拘留</w:t>
      </w:r>
    </w:p>
    <w:p w14:paraId="6AF30DD7">
      <w:pPr>
        <w:spacing w:line="240" w:lineRule="auto"/>
        <w:jc w:val="both"/>
      </w:pPr>
    </w:p>
    <w:p w14:paraId="6F068F13">
      <w:pPr>
        <w:spacing w:line="240" w:lineRule="auto"/>
        <w:jc w:val="both"/>
      </w:pPr>
    </w:p>
    <w:p w14:paraId="49573662">
      <w:pPr>
        <w:spacing w:line="240" w:lineRule="auto"/>
        <w:jc w:val="both"/>
      </w:pPr>
      <w:r>
        <w:rPr>
          <w:rFonts w:ascii="宋体" w:hAnsi="宋体" w:eastAsia="宋体" w:cs="宋体"/>
          <w:sz w:val="32"/>
        </w:rPr>
        <w:t>59.公安机关作出治安管理处罚决定的，应当制作治安管理处罚决定书。决定书应当载明的内容包括（   ）。</w:t>
      </w:r>
    </w:p>
    <w:p w14:paraId="759826EE">
      <w:pPr>
        <w:spacing w:line="240" w:lineRule="auto"/>
        <w:jc w:val="both"/>
      </w:pPr>
      <w:r>
        <w:rPr>
          <w:rFonts w:ascii="宋体" w:hAnsi="宋体" w:eastAsia="宋体" w:cs="宋体"/>
          <w:sz w:val="32"/>
        </w:rPr>
        <w:t>A.被处罚人的基本情况</w:t>
      </w:r>
    </w:p>
    <w:p w14:paraId="570B91F7">
      <w:pPr>
        <w:spacing w:line="240" w:lineRule="auto"/>
        <w:jc w:val="both"/>
      </w:pPr>
      <w:r>
        <w:rPr>
          <w:rFonts w:ascii="宋体" w:hAnsi="宋体" w:eastAsia="宋体" w:cs="宋体"/>
          <w:sz w:val="32"/>
        </w:rPr>
        <w:t>B.违法的事实和证据</w:t>
      </w:r>
    </w:p>
    <w:p w14:paraId="07804255">
      <w:pPr>
        <w:spacing w:line="240" w:lineRule="auto"/>
        <w:jc w:val="both"/>
      </w:pPr>
      <w:r>
        <w:rPr>
          <w:rFonts w:ascii="宋体" w:hAnsi="宋体" w:eastAsia="宋体" w:cs="宋体"/>
          <w:sz w:val="32"/>
        </w:rPr>
        <w:t>C.治安管理处罚的种类和依据</w:t>
      </w:r>
    </w:p>
    <w:p w14:paraId="486AE7A7">
      <w:pPr>
        <w:spacing w:line="240" w:lineRule="auto"/>
        <w:jc w:val="both"/>
      </w:pPr>
      <w:r>
        <w:rPr>
          <w:rFonts w:ascii="宋体" w:hAnsi="宋体" w:eastAsia="宋体" w:cs="宋体"/>
          <w:sz w:val="32"/>
        </w:rPr>
        <w:t>D.治安管理处罚的执行方式和期限</w:t>
      </w:r>
    </w:p>
    <w:p w14:paraId="401E5B2B">
      <w:pPr>
        <w:spacing w:line="240" w:lineRule="auto"/>
        <w:jc w:val="both"/>
      </w:pPr>
    </w:p>
    <w:p w14:paraId="564AFE40">
      <w:pPr>
        <w:spacing w:line="240" w:lineRule="auto"/>
        <w:jc w:val="both"/>
      </w:pPr>
    </w:p>
    <w:p w14:paraId="1DE991A9">
      <w:pPr>
        <w:spacing w:line="240" w:lineRule="auto"/>
        <w:jc w:val="both"/>
      </w:pPr>
      <w:r>
        <w:rPr>
          <w:rFonts w:ascii="宋体" w:hAnsi="宋体" w:eastAsia="宋体" w:cs="宋体"/>
          <w:sz w:val="32"/>
        </w:rPr>
        <w:t>60.公安机关在办理行政案件中，下列人员中，可以适用强制传唤的有（   ）。</w:t>
      </w:r>
    </w:p>
    <w:p w14:paraId="0E390F2B">
      <w:pPr>
        <w:spacing w:line="240" w:lineRule="auto"/>
        <w:jc w:val="both"/>
      </w:pPr>
      <w:r>
        <w:rPr>
          <w:rFonts w:ascii="宋体" w:hAnsi="宋体" w:eastAsia="宋体" w:cs="宋体"/>
          <w:sz w:val="32"/>
        </w:rPr>
        <w:t>A.谩骂办案民警的违法嫌疑人</w:t>
      </w:r>
    </w:p>
    <w:p w14:paraId="2332C203">
      <w:pPr>
        <w:spacing w:line="240" w:lineRule="auto"/>
        <w:jc w:val="both"/>
      </w:pPr>
      <w:r>
        <w:rPr>
          <w:rFonts w:ascii="宋体" w:hAnsi="宋体" w:eastAsia="宋体" w:cs="宋体"/>
          <w:sz w:val="32"/>
        </w:rPr>
        <w:t>B.无正当理由不接受传唤的违反治安管理嫌疑人</w:t>
      </w:r>
    </w:p>
    <w:p w14:paraId="1B5D9E7E">
      <w:pPr>
        <w:spacing w:line="240" w:lineRule="auto"/>
        <w:jc w:val="both"/>
      </w:pPr>
      <w:r>
        <w:rPr>
          <w:rFonts w:ascii="宋体" w:hAnsi="宋体" w:eastAsia="宋体" w:cs="宋体"/>
          <w:sz w:val="32"/>
        </w:rPr>
        <w:t>C.否认自己有违法行为且态度恶劣的违反治安管理嫌疑人</w:t>
      </w:r>
    </w:p>
    <w:p w14:paraId="4424CD08">
      <w:pPr>
        <w:spacing w:line="240" w:lineRule="auto"/>
        <w:jc w:val="both"/>
      </w:pPr>
      <w:r>
        <w:rPr>
          <w:rFonts w:ascii="宋体" w:hAnsi="宋体" w:eastAsia="宋体" w:cs="宋体"/>
          <w:sz w:val="32"/>
        </w:rPr>
        <w:t>D.逃避传唤的违反治安管理嫌疑人</w:t>
      </w:r>
    </w:p>
    <w:p w14:paraId="052C14E7">
      <w:pPr>
        <w:spacing w:line="240" w:lineRule="auto"/>
        <w:jc w:val="both"/>
      </w:pPr>
    </w:p>
    <w:p w14:paraId="18047728">
      <w:pPr>
        <w:spacing w:line="240" w:lineRule="auto"/>
        <w:jc w:val="both"/>
      </w:pPr>
    </w:p>
    <w:p w14:paraId="282384B1">
      <w:pPr>
        <w:spacing w:line="240" w:lineRule="auto"/>
        <w:jc w:val="both"/>
      </w:pPr>
      <w:r>
        <w:rPr>
          <w:rFonts w:ascii="宋体" w:hAnsi="宋体" w:eastAsia="宋体" w:cs="宋体"/>
          <w:sz w:val="32"/>
        </w:rPr>
        <w:t>61.公安机关对于现行犯或者重大嫌疑分子，如果有下列（   ）情形之一的，可以先行拘留。</w:t>
      </w:r>
    </w:p>
    <w:p w14:paraId="1A44A8CE">
      <w:pPr>
        <w:spacing w:line="240" w:lineRule="auto"/>
        <w:jc w:val="both"/>
      </w:pPr>
      <w:r>
        <w:rPr>
          <w:rFonts w:ascii="宋体" w:hAnsi="宋体" w:eastAsia="宋体" w:cs="宋体"/>
          <w:sz w:val="32"/>
        </w:rPr>
        <w:t>A.被害人或者在场亲眼看见的人指认他犯罪的</w:t>
      </w:r>
    </w:p>
    <w:p w14:paraId="07FB1154">
      <w:pPr>
        <w:spacing w:line="240" w:lineRule="auto"/>
        <w:jc w:val="both"/>
      </w:pPr>
      <w:r>
        <w:rPr>
          <w:rFonts w:ascii="宋体" w:hAnsi="宋体" w:eastAsia="宋体" w:cs="宋体"/>
          <w:sz w:val="32"/>
        </w:rPr>
        <w:t>B.犯罪后企图自杀、逃跑或者在逃的</w:t>
      </w:r>
    </w:p>
    <w:p w14:paraId="4CDC8CCE">
      <w:pPr>
        <w:spacing w:line="240" w:lineRule="auto"/>
        <w:jc w:val="both"/>
      </w:pPr>
      <w:r>
        <w:rPr>
          <w:rFonts w:ascii="宋体" w:hAnsi="宋体" w:eastAsia="宋体" w:cs="宋体"/>
          <w:sz w:val="32"/>
        </w:rPr>
        <w:t>C.身份不明有流窜作案重大嫌疑的</w:t>
      </w:r>
    </w:p>
    <w:p w14:paraId="0BBA8A07">
      <w:pPr>
        <w:spacing w:line="240" w:lineRule="auto"/>
        <w:jc w:val="both"/>
      </w:pPr>
      <w:r>
        <w:rPr>
          <w:rFonts w:ascii="宋体" w:hAnsi="宋体" w:eastAsia="宋体" w:cs="宋体"/>
          <w:sz w:val="32"/>
        </w:rPr>
        <w:t>D.在身边或者住处发现有犯罪证据的</w:t>
      </w:r>
    </w:p>
    <w:p w14:paraId="5672F1DE">
      <w:pPr>
        <w:spacing w:line="240" w:lineRule="auto"/>
        <w:jc w:val="both"/>
      </w:pPr>
    </w:p>
    <w:p w14:paraId="22E39256">
      <w:pPr>
        <w:spacing w:line="240" w:lineRule="auto"/>
        <w:jc w:val="both"/>
      </w:pPr>
    </w:p>
    <w:p w14:paraId="2CCD77A1">
      <w:pPr>
        <w:spacing w:line="240" w:lineRule="auto"/>
        <w:jc w:val="both"/>
      </w:pPr>
      <w:r>
        <w:rPr>
          <w:rFonts w:ascii="宋体" w:hAnsi="宋体" w:eastAsia="宋体" w:cs="宋体"/>
          <w:sz w:val="32"/>
        </w:rPr>
        <w:t>62.李某一年来共盗窃汽车5辆,案发后某日，李某在横穿公路时被一辆卡车撞死。在不同的诉讼阶段，对李某的盗窃行为可以作出的正确决定有（   ）。</w:t>
      </w:r>
    </w:p>
    <w:p w14:paraId="1288C4E8">
      <w:pPr>
        <w:spacing w:line="240" w:lineRule="auto"/>
        <w:jc w:val="both"/>
      </w:pPr>
      <w:r>
        <w:rPr>
          <w:rFonts w:ascii="宋体" w:hAnsi="宋体" w:eastAsia="宋体" w:cs="宋体"/>
          <w:sz w:val="32"/>
        </w:rPr>
        <w:t>A.撤销案件</w:t>
      </w:r>
    </w:p>
    <w:p w14:paraId="0501DC79">
      <w:pPr>
        <w:spacing w:line="240" w:lineRule="auto"/>
        <w:jc w:val="both"/>
      </w:pPr>
      <w:r>
        <w:rPr>
          <w:rFonts w:ascii="宋体" w:hAnsi="宋体" w:eastAsia="宋体" w:cs="宋体"/>
          <w:sz w:val="32"/>
        </w:rPr>
        <w:t>B.不起诉</w:t>
      </w:r>
    </w:p>
    <w:p w14:paraId="46540616">
      <w:pPr>
        <w:spacing w:line="240" w:lineRule="auto"/>
        <w:jc w:val="both"/>
      </w:pPr>
      <w:r>
        <w:rPr>
          <w:rFonts w:ascii="宋体" w:hAnsi="宋体" w:eastAsia="宋体" w:cs="宋体"/>
          <w:sz w:val="32"/>
        </w:rPr>
        <w:t>C.终止审理</w:t>
      </w:r>
    </w:p>
    <w:p w14:paraId="629AA2ED">
      <w:pPr>
        <w:spacing w:line="240" w:lineRule="auto"/>
        <w:jc w:val="both"/>
      </w:pPr>
      <w:r>
        <w:rPr>
          <w:rFonts w:ascii="宋体" w:hAnsi="宋体" w:eastAsia="宋体" w:cs="宋体"/>
          <w:sz w:val="32"/>
        </w:rPr>
        <w:t>D.宣告无罪</w:t>
      </w:r>
    </w:p>
    <w:p w14:paraId="36D70078">
      <w:pPr>
        <w:spacing w:line="240" w:lineRule="auto"/>
        <w:jc w:val="both"/>
      </w:pPr>
    </w:p>
    <w:p w14:paraId="7148D2BB">
      <w:pPr>
        <w:spacing w:line="240" w:lineRule="auto"/>
        <w:jc w:val="both"/>
      </w:pPr>
    </w:p>
    <w:p w14:paraId="0EC251B4">
      <w:pPr>
        <w:spacing w:line="240" w:lineRule="auto"/>
        <w:jc w:val="both"/>
      </w:pPr>
      <w:r>
        <w:rPr>
          <w:rFonts w:ascii="宋体" w:hAnsi="宋体" w:eastAsia="宋体" w:cs="宋体"/>
          <w:sz w:val="32"/>
        </w:rPr>
        <w:t>63.以下关于“入户抢劫”的说法正确的是（   ）。</w:t>
      </w:r>
    </w:p>
    <w:p w14:paraId="430FA5DA">
      <w:pPr>
        <w:spacing w:line="240" w:lineRule="auto"/>
        <w:jc w:val="both"/>
      </w:pPr>
      <w:r>
        <w:rPr>
          <w:rFonts w:ascii="宋体" w:hAnsi="宋体" w:eastAsia="宋体" w:cs="宋体"/>
          <w:sz w:val="32"/>
        </w:rPr>
        <w:t>A.一般情况下，集体宿舍、旅店宾馆、临时搭建工棚等不应认定为“户”</w:t>
      </w:r>
    </w:p>
    <w:p w14:paraId="4960B2F2">
      <w:pPr>
        <w:spacing w:line="240" w:lineRule="auto"/>
        <w:jc w:val="both"/>
      </w:pPr>
      <w:r>
        <w:rPr>
          <w:rFonts w:ascii="宋体" w:hAnsi="宋体" w:eastAsia="宋体" w:cs="宋体"/>
          <w:sz w:val="32"/>
        </w:rPr>
        <w:t>B.抢劫行为虽然发生在户内，但行为人不以实施抢劫等犯罪为目的进入他人住所，而是在户内临时起意实施抢劫的，不属于“入户抢劫”</w:t>
      </w:r>
    </w:p>
    <w:p w14:paraId="295D1559">
      <w:pPr>
        <w:spacing w:line="240" w:lineRule="auto"/>
        <w:jc w:val="both"/>
      </w:pPr>
      <w:r>
        <w:rPr>
          <w:rFonts w:ascii="宋体" w:hAnsi="宋体" w:eastAsia="宋体" w:cs="宋体"/>
          <w:sz w:val="32"/>
        </w:rPr>
        <w:t>C.暴力或者暴力胁迫行为必须发生在户内，才属“入户抢劫”</w:t>
      </w:r>
    </w:p>
    <w:p w14:paraId="0811E714">
      <w:pPr>
        <w:spacing w:line="240" w:lineRule="auto"/>
        <w:jc w:val="both"/>
      </w:pPr>
      <w:r>
        <w:rPr>
          <w:rFonts w:ascii="宋体" w:hAnsi="宋体" w:eastAsia="宋体" w:cs="宋体"/>
          <w:sz w:val="32"/>
        </w:rPr>
        <w:t>D.入户实施盗窃被发现，行为人为窝藏赃物、抗拒抓捕或者毁灭罪证而当场使用暴力或者以暴力相威胁的，暴力或者暴力胁迫行为发生在户内或户外，均可以认定为“入户抢劫”</w:t>
      </w:r>
    </w:p>
    <w:p w14:paraId="0BE65515">
      <w:pPr>
        <w:spacing w:line="240" w:lineRule="auto"/>
        <w:jc w:val="both"/>
      </w:pPr>
    </w:p>
    <w:p w14:paraId="4FA5D486">
      <w:pPr>
        <w:spacing w:line="240" w:lineRule="auto"/>
        <w:jc w:val="both"/>
      </w:pPr>
    </w:p>
    <w:p w14:paraId="6B44919E">
      <w:pPr>
        <w:spacing w:line="240" w:lineRule="auto"/>
        <w:jc w:val="both"/>
      </w:pPr>
      <w:r>
        <w:rPr>
          <w:rFonts w:ascii="宋体" w:hAnsi="宋体" w:eastAsia="宋体" w:cs="宋体"/>
          <w:sz w:val="32"/>
        </w:rPr>
        <w:t>64.下列财物能成为盗窃对象的是（   ）。</w:t>
      </w:r>
    </w:p>
    <w:p w14:paraId="02EFCD8D">
      <w:pPr>
        <w:spacing w:line="240" w:lineRule="auto"/>
        <w:jc w:val="both"/>
      </w:pPr>
      <w:r>
        <w:rPr>
          <w:rFonts w:ascii="宋体" w:hAnsi="宋体" w:eastAsia="宋体" w:cs="宋体"/>
          <w:sz w:val="32"/>
        </w:rPr>
        <w:t>A.天然气</w:t>
      </w:r>
    </w:p>
    <w:p w14:paraId="33D9CFFF">
      <w:pPr>
        <w:spacing w:line="240" w:lineRule="auto"/>
        <w:jc w:val="both"/>
      </w:pPr>
      <w:r>
        <w:rPr>
          <w:rFonts w:ascii="宋体" w:hAnsi="宋体" w:eastAsia="宋体" w:cs="宋体"/>
          <w:sz w:val="32"/>
        </w:rPr>
        <w:t>B.电信资费</w:t>
      </w:r>
    </w:p>
    <w:p w14:paraId="0DBD62DE">
      <w:pPr>
        <w:spacing w:line="240" w:lineRule="auto"/>
        <w:jc w:val="both"/>
      </w:pPr>
      <w:r>
        <w:rPr>
          <w:rFonts w:ascii="宋体" w:hAnsi="宋体" w:eastAsia="宋体" w:cs="宋体"/>
          <w:sz w:val="32"/>
        </w:rPr>
        <w:t>C.电力</w:t>
      </w:r>
    </w:p>
    <w:p w14:paraId="5FF6086C">
      <w:pPr>
        <w:spacing w:line="240" w:lineRule="auto"/>
        <w:jc w:val="both"/>
      </w:pPr>
      <w:r>
        <w:rPr>
          <w:rFonts w:ascii="宋体" w:hAnsi="宋体" w:eastAsia="宋体" w:cs="宋体"/>
          <w:sz w:val="32"/>
        </w:rPr>
        <w:t>D.空气</w:t>
      </w:r>
    </w:p>
    <w:p w14:paraId="23E0C1BD">
      <w:pPr>
        <w:spacing w:line="240" w:lineRule="auto"/>
        <w:jc w:val="both"/>
      </w:pPr>
    </w:p>
    <w:p w14:paraId="0B31D1F9">
      <w:pPr>
        <w:spacing w:line="240" w:lineRule="auto"/>
        <w:jc w:val="both"/>
      </w:pPr>
    </w:p>
    <w:p w14:paraId="3C840094">
      <w:pPr>
        <w:spacing w:line="240" w:lineRule="auto"/>
        <w:jc w:val="both"/>
      </w:pPr>
      <w:r>
        <w:rPr>
          <w:rFonts w:ascii="宋体" w:hAnsi="宋体" w:eastAsia="宋体" w:cs="宋体"/>
          <w:sz w:val="32"/>
        </w:rPr>
        <w:t>65.甲因涉嫌盗窃罪被逮捕，经其法定代理人申请，公安机关同意对甲取保候审，公安机关应当如何办理变更手续？（   ）</w:t>
      </w:r>
    </w:p>
    <w:p w14:paraId="4117F44F">
      <w:pPr>
        <w:spacing w:line="240" w:lineRule="auto"/>
        <w:jc w:val="both"/>
      </w:pPr>
      <w:r>
        <w:rPr>
          <w:rFonts w:ascii="宋体" w:hAnsi="宋体" w:eastAsia="宋体" w:cs="宋体"/>
          <w:sz w:val="32"/>
        </w:rPr>
        <w:t>A.报请原批准机关审批</w:t>
      </w:r>
    </w:p>
    <w:p w14:paraId="252A4A37">
      <w:pPr>
        <w:spacing w:line="240" w:lineRule="auto"/>
        <w:jc w:val="both"/>
      </w:pPr>
      <w:r>
        <w:rPr>
          <w:rFonts w:ascii="宋体" w:hAnsi="宋体" w:eastAsia="宋体" w:cs="宋体"/>
          <w:sz w:val="32"/>
        </w:rPr>
        <w:t>B.自主决定并通知原批准机关</w:t>
      </w:r>
    </w:p>
    <w:p w14:paraId="70321D36">
      <w:pPr>
        <w:spacing w:line="240" w:lineRule="auto"/>
        <w:jc w:val="both"/>
      </w:pPr>
      <w:r>
        <w:rPr>
          <w:rFonts w:ascii="宋体" w:hAnsi="宋体" w:eastAsia="宋体" w:cs="宋体"/>
          <w:sz w:val="32"/>
        </w:rPr>
        <w:t>C.开具制式变更强制措施通知书，通知原批准机关</w:t>
      </w:r>
    </w:p>
    <w:p w14:paraId="2B424EB0">
      <w:pPr>
        <w:spacing w:line="240" w:lineRule="auto"/>
        <w:jc w:val="both"/>
      </w:pPr>
      <w:r>
        <w:rPr>
          <w:rFonts w:ascii="宋体" w:hAnsi="宋体" w:eastAsia="宋体" w:cs="宋体"/>
          <w:sz w:val="32"/>
        </w:rPr>
        <w:t>D.开具《释放通知书》，并交原批准机关备案</w:t>
      </w:r>
    </w:p>
    <w:p w14:paraId="504DC5D6">
      <w:pPr>
        <w:spacing w:line="240" w:lineRule="auto"/>
        <w:jc w:val="both"/>
      </w:pPr>
    </w:p>
    <w:p w14:paraId="0F2E9C79">
      <w:pPr>
        <w:spacing w:line="240" w:lineRule="auto"/>
        <w:jc w:val="both"/>
      </w:pPr>
    </w:p>
    <w:p w14:paraId="5C659730">
      <w:pPr>
        <w:spacing w:line="240" w:lineRule="auto"/>
        <w:jc w:val="both"/>
      </w:pPr>
      <w:r>
        <w:rPr>
          <w:rFonts w:ascii="宋体" w:hAnsi="宋体" w:eastAsia="宋体" w:cs="宋体"/>
          <w:sz w:val="32"/>
        </w:rPr>
        <w:t>66.人民警察的任务包括（   ）。</w:t>
      </w:r>
    </w:p>
    <w:p w14:paraId="623CE146">
      <w:pPr>
        <w:spacing w:line="240" w:lineRule="auto"/>
        <w:jc w:val="both"/>
      </w:pPr>
      <w:r>
        <w:rPr>
          <w:rFonts w:ascii="宋体" w:hAnsi="宋体" w:eastAsia="宋体" w:cs="宋体"/>
          <w:sz w:val="32"/>
        </w:rPr>
        <w:t>A.维护国家安全，维护社会治安秩序</w:t>
      </w:r>
    </w:p>
    <w:p w14:paraId="1BB189DC">
      <w:pPr>
        <w:spacing w:line="240" w:lineRule="auto"/>
        <w:jc w:val="both"/>
      </w:pPr>
      <w:r>
        <w:rPr>
          <w:rFonts w:ascii="宋体" w:hAnsi="宋体" w:eastAsia="宋体" w:cs="宋体"/>
          <w:sz w:val="32"/>
        </w:rPr>
        <w:t>B.保护公民的人身安全、人身自由和合法财产</w:t>
      </w:r>
    </w:p>
    <w:p w14:paraId="43798531">
      <w:pPr>
        <w:spacing w:line="240" w:lineRule="auto"/>
        <w:jc w:val="both"/>
      </w:pPr>
      <w:r>
        <w:rPr>
          <w:rFonts w:ascii="宋体" w:hAnsi="宋体" w:eastAsia="宋体" w:cs="宋体"/>
          <w:sz w:val="32"/>
        </w:rPr>
        <w:t>C.保护公共财产</w:t>
      </w:r>
    </w:p>
    <w:p w14:paraId="6046E253">
      <w:pPr>
        <w:spacing w:line="240" w:lineRule="auto"/>
        <w:jc w:val="both"/>
      </w:pPr>
      <w:r>
        <w:rPr>
          <w:rFonts w:ascii="宋体" w:hAnsi="宋体" w:eastAsia="宋体" w:cs="宋体"/>
          <w:sz w:val="32"/>
        </w:rPr>
        <w:t>D.预防、制止和惩治违法犯罪活动</w:t>
      </w:r>
    </w:p>
    <w:p w14:paraId="46929A45">
      <w:pPr>
        <w:spacing w:line="240" w:lineRule="auto"/>
        <w:jc w:val="both"/>
      </w:pPr>
    </w:p>
    <w:p w14:paraId="6B4B7FA6">
      <w:pPr>
        <w:spacing w:line="240" w:lineRule="auto"/>
        <w:jc w:val="both"/>
      </w:pPr>
    </w:p>
    <w:p w14:paraId="5C7AB4B0">
      <w:pPr>
        <w:spacing w:line="240" w:lineRule="auto"/>
        <w:jc w:val="both"/>
      </w:pPr>
      <w:r>
        <w:rPr>
          <w:rFonts w:ascii="宋体" w:hAnsi="宋体" w:eastAsia="宋体" w:cs="宋体"/>
          <w:sz w:val="32"/>
        </w:rPr>
        <w:t>67.下列情形，不追究刑事责任的有（   ）。</w:t>
      </w:r>
    </w:p>
    <w:p w14:paraId="09365CFA">
      <w:pPr>
        <w:spacing w:line="240" w:lineRule="auto"/>
        <w:jc w:val="both"/>
      </w:pPr>
      <w:r>
        <w:rPr>
          <w:rFonts w:ascii="宋体" w:hAnsi="宋体" w:eastAsia="宋体" w:cs="宋体"/>
          <w:sz w:val="32"/>
        </w:rPr>
        <w:t>A.犯罪已过追诉时效期限的</w:t>
      </w:r>
    </w:p>
    <w:p w14:paraId="0A1558E4">
      <w:pPr>
        <w:spacing w:line="240" w:lineRule="auto"/>
        <w:jc w:val="both"/>
      </w:pPr>
      <w:r>
        <w:rPr>
          <w:rFonts w:ascii="宋体" w:hAnsi="宋体" w:eastAsia="宋体" w:cs="宋体"/>
          <w:sz w:val="32"/>
        </w:rPr>
        <w:t>B.经特赦令免除刑罚的</w:t>
      </w:r>
    </w:p>
    <w:p w14:paraId="4A055A26">
      <w:pPr>
        <w:spacing w:line="240" w:lineRule="auto"/>
        <w:jc w:val="both"/>
      </w:pPr>
      <w:r>
        <w:rPr>
          <w:rFonts w:ascii="宋体" w:hAnsi="宋体" w:eastAsia="宋体" w:cs="宋体"/>
          <w:sz w:val="32"/>
        </w:rPr>
        <w:t>C.依照刑法告诉才处理的犯罪，没有告诉或者撤回告诉的</w:t>
      </w:r>
    </w:p>
    <w:p w14:paraId="5229DA86">
      <w:pPr>
        <w:spacing w:line="240" w:lineRule="auto"/>
        <w:jc w:val="both"/>
      </w:pPr>
      <w:r>
        <w:rPr>
          <w:rFonts w:ascii="宋体" w:hAnsi="宋体" w:eastAsia="宋体" w:cs="宋体"/>
          <w:sz w:val="32"/>
        </w:rPr>
        <w:t>D.防卫过当的</w:t>
      </w:r>
    </w:p>
    <w:p w14:paraId="1FCC2CC7">
      <w:pPr>
        <w:spacing w:line="240" w:lineRule="auto"/>
        <w:jc w:val="both"/>
      </w:pPr>
    </w:p>
    <w:p w14:paraId="49F4FCCE">
      <w:pPr>
        <w:spacing w:line="240" w:lineRule="auto"/>
        <w:jc w:val="both"/>
      </w:pPr>
      <w:r>
        <w:rPr>
          <w:rFonts w:ascii="宋体" w:hAnsi="宋体" w:eastAsia="宋体" w:cs="宋体"/>
          <w:sz w:val="32"/>
        </w:rPr>
        <w:t>68.公安机关办理行政案件中，一般讲能够成为定案根据的证据都具有以下特征（   ）。</w:t>
      </w:r>
    </w:p>
    <w:p w14:paraId="7ABE449D">
      <w:pPr>
        <w:spacing w:line="240" w:lineRule="auto"/>
        <w:jc w:val="both"/>
      </w:pPr>
      <w:r>
        <w:rPr>
          <w:rFonts w:ascii="宋体" w:hAnsi="宋体" w:eastAsia="宋体" w:cs="宋体"/>
          <w:sz w:val="32"/>
        </w:rPr>
        <w:t>A.客观性</w:t>
      </w:r>
    </w:p>
    <w:p w14:paraId="149D77BD">
      <w:pPr>
        <w:spacing w:line="240" w:lineRule="auto"/>
        <w:jc w:val="both"/>
      </w:pPr>
      <w:r>
        <w:rPr>
          <w:rFonts w:ascii="宋体" w:hAnsi="宋体" w:eastAsia="宋体" w:cs="宋体"/>
          <w:sz w:val="32"/>
        </w:rPr>
        <w:t>B.关联性</w:t>
      </w:r>
    </w:p>
    <w:p w14:paraId="27473F2A">
      <w:pPr>
        <w:spacing w:line="240" w:lineRule="auto"/>
        <w:jc w:val="both"/>
      </w:pPr>
      <w:r>
        <w:rPr>
          <w:rFonts w:ascii="宋体" w:hAnsi="宋体" w:eastAsia="宋体" w:cs="宋体"/>
          <w:sz w:val="32"/>
        </w:rPr>
        <w:t>C.合法性</w:t>
      </w:r>
    </w:p>
    <w:p w14:paraId="7B9DB186">
      <w:pPr>
        <w:spacing w:line="240" w:lineRule="auto"/>
        <w:jc w:val="both"/>
      </w:pPr>
      <w:r>
        <w:rPr>
          <w:rFonts w:ascii="宋体" w:hAnsi="宋体" w:eastAsia="宋体" w:cs="宋体"/>
          <w:sz w:val="32"/>
        </w:rPr>
        <w:t>D.选择性</w:t>
      </w:r>
    </w:p>
    <w:p w14:paraId="20F2426C">
      <w:pPr>
        <w:spacing w:line="240" w:lineRule="auto"/>
        <w:jc w:val="both"/>
      </w:pPr>
    </w:p>
    <w:p w14:paraId="2498ECBE">
      <w:pPr>
        <w:spacing w:line="240" w:lineRule="auto"/>
        <w:jc w:val="both"/>
      </w:pPr>
    </w:p>
    <w:p w14:paraId="32BF0B46">
      <w:pPr>
        <w:spacing w:line="240" w:lineRule="auto"/>
        <w:jc w:val="both"/>
      </w:pPr>
      <w:r>
        <w:rPr>
          <w:rFonts w:ascii="宋体" w:hAnsi="宋体" w:eastAsia="宋体" w:cs="宋体"/>
          <w:sz w:val="32"/>
        </w:rPr>
        <w:t>69.下列属于应当追缴的选项是（   ）。</w:t>
      </w:r>
    </w:p>
    <w:p w14:paraId="5C1516BA">
      <w:pPr>
        <w:spacing w:line="240" w:lineRule="auto"/>
        <w:jc w:val="both"/>
      </w:pPr>
      <w:r>
        <w:rPr>
          <w:rFonts w:ascii="宋体" w:hAnsi="宋体" w:eastAsia="宋体" w:cs="宋体"/>
          <w:sz w:val="32"/>
        </w:rPr>
        <w:t>A.盗窃怀孕的母羊，该母羊所生的小羊</w:t>
      </w:r>
    </w:p>
    <w:p w14:paraId="6B6F4D49">
      <w:pPr>
        <w:spacing w:line="240" w:lineRule="auto"/>
        <w:jc w:val="both"/>
      </w:pPr>
      <w:r>
        <w:rPr>
          <w:rFonts w:ascii="宋体" w:hAnsi="宋体" w:eastAsia="宋体" w:cs="宋体"/>
          <w:sz w:val="32"/>
        </w:rPr>
        <w:t>B.盗窃三轮车从事交通运输所获取的利益</w:t>
      </w:r>
    </w:p>
    <w:p w14:paraId="0728E1B1">
      <w:pPr>
        <w:spacing w:line="240" w:lineRule="auto"/>
        <w:jc w:val="both"/>
      </w:pPr>
      <w:r>
        <w:rPr>
          <w:rFonts w:ascii="宋体" w:hAnsi="宋体" w:eastAsia="宋体" w:cs="宋体"/>
          <w:sz w:val="32"/>
        </w:rPr>
        <w:t>C.将盗窃的货币存入银行所产生的利息</w:t>
      </w:r>
    </w:p>
    <w:p w14:paraId="6A54F6C4">
      <w:pPr>
        <w:spacing w:line="240" w:lineRule="auto"/>
        <w:jc w:val="both"/>
      </w:pPr>
      <w:r>
        <w:rPr>
          <w:rFonts w:ascii="宋体" w:hAnsi="宋体" w:eastAsia="宋体" w:cs="宋体"/>
          <w:sz w:val="32"/>
        </w:rPr>
        <w:t>D.淫秽物品</w:t>
      </w:r>
    </w:p>
    <w:p w14:paraId="57C368EF">
      <w:pPr>
        <w:spacing w:line="240" w:lineRule="auto"/>
        <w:jc w:val="both"/>
      </w:pPr>
    </w:p>
    <w:p w14:paraId="201BB005">
      <w:pPr>
        <w:spacing w:line="240" w:lineRule="auto"/>
        <w:jc w:val="both"/>
      </w:pPr>
    </w:p>
    <w:p w14:paraId="53E89FAF">
      <w:pPr>
        <w:spacing w:line="240" w:lineRule="auto"/>
        <w:jc w:val="both"/>
      </w:pPr>
      <w:r>
        <w:rPr>
          <w:rFonts w:ascii="宋体" w:hAnsi="宋体" w:eastAsia="宋体" w:cs="宋体"/>
          <w:sz w:val="32"/>
        </w:rPr>
        <w:t>70.下列选项中叙述错误的是（   ）。</w:t>
      </w:r>
    </w:p>
    <w:p w14:paraId="5A9E295B">
      <w:pPr>
        <w:spacing w:line="240" w:lineRule="auto"/>
        <w:jc w:val="both"/>
      </w:pPr>
      <w:r>
        <w:rPr>
          <w:rFonts w:ascii="宋体" w:hAnsi="宋体" w:eastAsia="宋体" w:cs="宋体"/>
          <w:sz w:val="32"/>
        </w:rPr>
        <w:t>A.重新鉴定以两次为限</w:t>
      </w:r>
    </w:p>
    <w:p w14:paraId="2EF57480">
      <w:pPr>
        <w:spacing w:line="240" w:lineRule="auto"/>
        <w:jc w:val="both"/>
      </w:pPr>
      <w:r>
        <w:rPr>
          <w:rFonts w:ascii="宋体" w:hAnsi="宋体" w:eastAsia="宋体" w:cs="宋体"/>
          <w:sz w:val="32"/>
        </w:rPr>
        <w:t>B.初次鉴定、检测费用由公安机关承担</w:t>
      </w:r>
    </w:p>
    <w:p w14:paraId="4592E46B">
      <w:pPr>
        <w:spacing w:line="240" w:lineRule="auto"/>
        <w:jc w:val="both"/>
      </w:pPr>
      <w:r>
        <w:rPr>
          <w:rFonts w:ascii="宋体" w:hAnsi="宋体" w:eastAsia="宋体" w:cs="宋体"/>
          <w:sz w:val="32"/>
        </w:rPr>
        <w:t>C.重新鉴定费用由申请人承担</w:t>
      </w:r>
    </w:p>
    <w:p w14:paraId="79F6311B">
      <w:pPr>
        <w:spacing w:line="240" w:lineRule="auto"/>
        <w:jc w:val="both"/>
      </w:pPr>
      <w:r>
        <w:rPr>
          <w:rFonts w:ascii="宋体" w:hAnsi="宋体" w:eastAsia="宋体" w:cs="宋体"/>
          <w:sz w:val="32"/>
        </w:rPr>
        <w:t>D.重新鉴定，如果鉴定结论有改变的，鉴定费用由公安机关承担</w:t>
      </w:r>
    </w:p>
    <w:p w14:paraId="72B21FD8">
      <w:pPr>
        <w:spacing w:line="240" w:lineRule="auto"/>
        <w:jc w:val="both"/>
      </w:pPr>
    </w:p>
    <w:p w14:paraId="295B08C0">
      <w:pPr>
        <w:spacing w:line="240" w:lineRule="auto"/>
        <w:jc w:val="both"/>
      </w:pPr>
    </w:p>
    <w:p w14:paraId="0EF555D0">
      <w:pPr>
        <w:spacing w:line="240" w:lineRule="auto"/>
        <w:jc w:val="both"/>
      </w:pPr>
      <w:r>
        <w:rPr>
          <w:rFonts w:ascii="宋体" w:hAnsi="宋体" w:eastAsia="宋体" w:cs="宋体"/>
          <w:sz w:val="32"/>
        </w:rPr>
        <w:t>71.明知自己的行为会发生危害社会的结果，具有下列（   ）情形之一，因而构成犯罪的，是故意犯罪。</w:t>
      </w:r>
    </w:p>
    <w:p w14:paraId="2281F0D7">
      <w:pPr>
        <w:spacing w:line="240" w:lineRule="auto"/>
        <w:jc w:val="both"/>
      </w:pPr>
      <w:r>
        <w:rPr>
          <w:rFonts w:ascii="宋体" w:hAnsi="宋体" w:eastAsia="宋体" w:cs="宋体"/>
          <w:sz w:val="32"/>
        </w:rPr>
        <w:t>A.希望这种结果发生</w:t>
      </w:r>
    </w:p>
    <w:p w14:paraId="2882B9B3">
      <w:pPr>
        <w:spacing w:line="240" w:lineRule="auto"/>
        <w:jc w:val="both"/>
      </w:pPr>
      <w:r>
        <w:rPr>
          <w:rFonts w:ascii="宋体" w:hAnsi="宋体" w:eastAsia="宋体" w:cs="宋体"/>
          <w:sz w:val="32"/>
        </w:rPr>
        <w:t>B.疏忽大意</w:t>
      </w:r>
    </w:p>
    <w:p w14:paraId="39EF49A9">
      <w:pPr>
        <w:spacing w:line="240" w:lineRule="auto"/>
        <w:jc w:val="both"/>
      </w:pPr>
      <w:r>
        <w:rPr>
          <w:rFonts w:ascii="宋体" w:hAnsi="宋体" w:eastAsia="宋体" w:cs="宋体"/>
          <w:sz w:val="32"/>
        </w:rPr>
        <w:t>C.放任这种结果发生</w:t>
      </w:r>
    </w:p>
    <w:p w14:paraId="68E117A9">
      <w:pPr>
        <w:spacing w:line="240" w:lineRule="auto"/>
        <w:jc w:val="both"/>
      </w:pPr>
      <w:r>
        <w:rPr>
          <w:rFonts w:ascii="宋体" w:hAnsi="宋体" w:eastAsia="宋体" w:cs="宋体"/>
          <w:sz w:val="32"/>
        </w:rPr>
        <w:t>D.轻信能够避免</w:t>
      </w:r>
    </w:p>
    <w:p w14:paraId="53ABC419">
      <w:pPr>
        <w:spacing w:line="240" w:lineRule="auto"/>
        <w:jc w:val="both"/>
      </w:pPr>
    </w:p>
    <w:p w14:paraId="4BEEF621">
      <w:pPr>
        <w:spacing w:line="240" w:lineRule="auto"/>
        <w:jc w:val="both"/>
      </w:pPr>
    </w:p>
    <w:p w14:paraId="5AD4EB88">
      <w:pPr>
        <w:spacing w:line="240" w:lineRule="auto"/>
        <w:jc w:val="both"/>
      </w:pPr>
      <w:r>
        <w:rPr>
          <w:rFonts w:ascii="宋体" w:hAnsi="宋体" w:eastAsia="宋体" w:cs="宋体"/>
          <w:sz w:val="32"/>
        </w:rPr>
        <w:t>72.关于对预备、中止、既遂等犯罪的量刑，以下说法正确的是（   ）。</w:t>
      </w:r>
    </w:p>
    <w:p w14:paraId="10A0A9F0">
      <w:pPr>
        <w:spacing w:line="240" w:lineRule="auto"/>
        <w:jc w:val="both"/>
      </w:pPr>
      <w:r>
        <w:rPr>
          <w:rFonts w:ascii="宋体" w:hAnsi="宋体" w:eastAsia="宋体" w:cs="宋体"/>
          <w:sz w:val="32"/>
        </w:rPr>
        <w:t>A.对于中止犯，没有造成损害的，应当免除处罚；造成损害的，应当减轻处罚</w:t>
      </w:r>
    </w:p>
    <w:p w14:paraId="6FA8BE03">
      <w:pPr>
        <w:spacing w:line="240" w:lineRule="auto"/>
        <w:jc w:val="both"/>
      </w:pPr>
      <w:r>
        <w:rPr>
          <w:rFonts w:ascii="宋体" w:hAnsi="宋体" w:eastAsia="宋体" w:cs="宋体"/>
          <w:sz w:val="32"/>
        </w:rPr>
        <w:t>B.对于预备犯，可以比照既遂犯从轻、减轻处罚或者免除处罚</w:t>
      </w:r>
    </w:p>
    <w:p w14:paraId="2E53E8DB">
      <w:pPr>
        <w:spacing w:line="240" w:lineRule="auto"/>
        <w:jc w:val="both"/>
      </w:pPr>
      <w:r>
        <w:rPr>
          <w:rFonts w:ascii="宋体" w:hAnsi="宋体" w:eastAsia="宋体" w:cs="宋体"/>
          <w:sz w:val="32"/>
        </w:rPr>
        <w:t>C.对于未遂犯，可以比照既遂犯从轻或者减轻处罚</w:t>
      </w:r>
    </w:p>
    <w:p w14:paraId="1C6B4334">
      <w:pPr>
        <w:spacing w:line="240" w:lineRule="auto"/>
        <w:jc w:val="both"/>
      </w:pPr>
      <w:r>
        <w:rPr>
          <w:rFonts w:ascii="宋体" w:hAnsi="宋体" w:eastAsia="宋体" w:cs="宋体"/>
          <w:sz w:val="32"/>
        </w:rPr>
        <w:t>D.对于预备犯、未遂犯、中止犯，根据其悔罪表现及危害后果等因素，都可以酌定从轻处罚</w:t>
      </w:r>
    </w:p>
    <w:p w14:paraId="29CC06B8">
      <w:pPr>
        <w:spacing w:line="240" w:lineRule="auto"/>
        <w:jc w:val="both"/>
      </w:pPr>
    </w:p>
    <w:p w14:paraId="22158939">
      <w:pPr>
        <w:spacing w:line="240" w:lineRule="auto"/>
        <w:jc w:val="both"/>
      </w:pPr>
    </w:p>
    <w:p w14:paraId="3B4A5C66">
      <w:pPr>
        <w:spacing w:line="240" w:lineRule="auto"/>
        <w:jc w:val="both"/>
      </w:pPr>
    </w:p>
    <w:p w14:paraId="760844F1">
      <w:pPr>
        <w:spacing w:line="240" w:lineRule="auto"/>
        <w:jc w:val="both"/>
      </w:pPr>
      <w:r>
        <w:rPr>
          <w:rFonts w:ascii="宋体" w:hAnsi="宋体" w:eastAsia="宋体" w:cs="宋体"/>
          <w:sz w:val="32"/>
        </w:rPr>
        <w:t>73.乔某居住在C县，因涉嫌受贿被检察机关决定监视居住。监视居住期间，张某应当遵守的义务有哪些？（   ）</w:t>
      </w:r>
    </w:p>
    <w:p w14:paraId="57E443BE">
      <w:pPr>
        <w:spacing w:line="240" w:lineRule="auto"/>
        <w:jc w:val="both"/>
      </w:pPr>
      <w:r>
        <w:rPr>
          <w:rFonts w:ascii="宋体" w:hAnsi="宋体" w:eastAsia="宋体" w:cs="宋体"/>
          <w:sz w:val="32"/>
        </w:rPr>
        <w:t>A.未经C县公安机关批准不得离开住所</w:t>
      </w:r>
    </w:p>
    <w:p w14:paraId="1E6B3598">
      <w:pPr>
        <w:spacing w:line="240" w:lineRule="auto"/>
        <w:jc w:val="both"/>
      </w:pPr>
      <w:r>
        <w:rPr>
          <w:rFonts w:ascii="宋体" w:hAnsi="宋体" w:eastAsia="宋体" w:cs="宋体"/>
          <w:sz w:val="32"/>
        </w:rPr>
        <w:t>B.未经C县公安机关批准不得会见其叔叔</w:t>
      </w:r>
    </w:p>
    <w:p w14:paraId="06B5520F">
      <w:pPr>
        <w:spacing w:line="240" w:lineRule="auto"/>
        <w:jc w:val="both"/>
      </w:pPr>
      <w:r>
        <w:rPr>
          <w:rFonts w:ascii="宋体" w:hAnsi="宋体" w:eastAsia="宋体" w:cs="宋体"/>
          <w:sz w:val="32"/>
        </w:rPr>
        <w:t>C.未经C县公安机关批准，不得会见律师</w:t>
      </w:r>
    </w:p>
    <w:p w14:paraId="5B1A126A">
      <w:pPr>
        <w:spacing w:line="240" w:lineRule="auto"/>
        <w:jc w:val="both"/>
      </w:pPr>
      <w:r>
        <w:rPr>
          <w:rFonts w:ascii="宋体" w:hAnsi="宋体" w:eastAsia="宋体" w:cs="宋体"/>
          <w:sz w:val="32"/>
        </w:rPr>
        <w:t>D.未经C县公安机关批准不得会见他人</w:t>
      </w:r>
    </w:p>
    <w:p w14:paraId="7F83918F">
      <w:pPr>
        <w:spacing w:line="240" w:lineRule="auto"/>
        <w:jc w:val="both"/>
      </w:pPr>
    </w:p>
    <w:p w14:paraId="6CCE3D24">
      <w:pPr>
        <w:spacing w:line="240" w:lineRule="auto"/>
        <w:jc w:val="both"/>
      </w:pPr>
    </w:p>
    <w:p w14:paraId="7BF9E25E">
      <w:pPr>
        <w:spacing w:line="240" w:lineRule="auto"/>
        <w:jc w:val="both"/>
      </w:pPr>
      <w:r>
        <w:rPr>
          <w:rFonts w:ascii="宋体" w:hAnsi="宋体" w:eastAsia="宋体" w:cs="宋体"/>
          <w:sz w:val="32"/>
        </w:rPr>
        <w:t>74.某乙在A县盗窃其朋友摩托车一辆，失主没有报案，后又窜至B县抢劫作案一起，在C县被抓获，并交到B县公安机关，经立案侦查，发现某乙还在D县抢劫作案一起，下列管辖的说法正确的是（   ）。</w:t>
      </w:r>
    </w:p>
    <w:p w14:paraId="2D6D1280">
      <w:pPr>
        <w:spacing w:line="240" w:lineRule="auto"/>
        <w:jc w:val="both"/>
      </w:pPr>
      <w:r>
        <w:rPr>
          <w:rFonts w:ascii="宋体" w:hAnsi="宋体" w:eastAsia="宋体" w:cs="宋体"/>
          <w:sz w:val="32"/>
        </w:rPr>
        <w:t>A.B县公安机关有管辖权</w:t>
      </w:r>
    </w:p>
    <w:p w14:paraId="50E01F2C">
      <w:pPr>
        <w:spacing w:line="240" w:lineRule="auto"/>
        <w:jc w:val="both"/>
      </w:pPr>
      <w:r>
        <w:rPr>
          <w:rFonts w:ascii="宋体" w:hAnsi="宋体" w:eastAsia="宋体" w:cs="宋体"/>
          <w:sz w:val="32"/>
        </w:rPr>
        <w:t>B.C县公安机关没有管辖权</w:t>
      </w:r>
    </w:p>
    <w:p w14:paraId="7F5597CB">
      <w:pPr>
        <w:spacing w:line="240" w:lineRule="auto"/>
        <w:jc w:val="both"/>
      </w:pPr>
      <w:r>
        <w:rPr>
          <w:rFonts w:ascii="宋体" w:hAnsi="宋体" w:eastAsia="宋体" w:cs="宋体"/>
          <w:sz w:val="32"/>
        </w:rPr>
        <w:t>C.A、B、C、D四县公安机关都有管辖权</w:t>
      </w:r>
    </w:p>
    <w:p w14:paraId="356E4A99">
      <w:pPr>
        <w:spacing w:line="240" w:lineRule="auto"/>
        <w:jc w:val="both"/>
      </w:pPr>
      <w:r>
        <w:rPr>
          <w:rFonts w:ascii="宋体" w:hAnsi="宋体" w:eastAsia="宋体" w:cs="宋体"/>
          <w:sz w:val="32"/>
        </w:rPr>
        <w:t>D.经继续侦查，如果某乙主要犯罪地在A县，可以由A县公安机关管辖</w:t>
      </w:r>
    </w:p>
    <w:p w14:paraId="56AD6CF5">
      <w:pPr>
        <w:spacing w:line="240" w:lineRule="auto"/>
        <w:jc w:val="both"/>
      </w:pPr>
    </w:p>
    <w:p w14:paraId="230756C6">
      <w:pPr>
        <w:spacing w:line="240" w:lineRule="auto"/>
        <w:jc w:val="both"/>
      </w:pPr>
    </w:p>
    <w:p w14:paraId="68D41A68">
      <w:pPr>
        <w:spacing w:line="240" w:lineRule="auto"/>
        <w:jc w:val="both"/>
      </w:pPr>
      <w:r>
        <w:rPr>
          <w:rFonts w:ascii="宋体" w:hAnsi="宋体" w:eastAsia="宋体" w:cs="宋体"/>
          <w:sz w:val="32"/>
        </w:rPr>
        <w:t>75.某公安机关办理一起殴打他人的行政案件，不能作为本案有效证据的有（   ）。</w:t>
      </w:r>
    </w:p>
    <w:p w14:paraId="27CEC828">
      <w:pPr>
        <w:spacing w:line="240" w:lineRule="auto"/>
        <w:jc w:val="both"/>
      </w:pPr>
      <w:r>
        <w:rPr>
          <w:rFonts w:ascii="宋体" w:hAnsi="宋体" w:eastAsia="宋体" w:cs="宋体"/>
          <w:sz w:val="32"/>
        </w:rPr>
        <w:t>A.民警通过殴打、体罚而取得的违法嫌疑人的陈述</w:t>
      </w:r>
    </w:p>
    <w:p w14:paraId="4888DAA0">
      <w:pPr>
        <w:spacing w:line="240" w:lineRule="auto"/>
        <w:jc w:val="both"/>
      </w:pPr>
      <w:r>
        <w:rPr>
          <w:rFonts w:ascii="宋体" w:hAnsi="宋体" w:eastAsia="宋体" w:cs="宋体"/>
          <w:sz w:val="32"/>
        </w:rPr>
        <w:t>B.根据逼供交代而找到的用于打人的铁棒</w:t>
      </w:r>
    </w:p>
    <w:p w14:paraId="5CCA9241">
      <w:pPr>
        <w:spacing w:line="240" w:lineRule="auto"/>
        <w:jc w:val="both"/>
      </w:pPr>
      <w:r>
        <w:rPr>
          <w:rFonts w:ascii="宋体" w:hAnsi="宋体" w:eastAsia="宋体" w:cs="宋体"/>
          <w:sz w:val="32"/>
        </w:rPr>
        <w:t>C.在询问证人时，因证人的陈述与被侵害人陈述不一致，询问民警就强迫证人按公安机关的要求陈述而作的记录</w:t>
      </w:r>
    </w:p>
    <w:p w14:paraId="5539908D">
      <w:pPr>
        <w:spacing w:line="240" w:lineRule="auto"/>
        <w:jc w:val="both"/>
      </w:pPr>
      <w:r>
        <w:rPr>
          <w:rFonts w:ascii="宋体" w:hAnsi="宋体" w:eastAsia="宋体" w:cs="宋体"/>
          <w:sz w:val="32"/>
        </w:rPr>
        <w:t>D.因为法医不在，让尚未取得资格的实习生作出的伤情鉴定意见</w:t>
      </w:r>
    </w:p>
    <w:p w14:paraId="430D5626">
      <w:pPr>
        <w:spacing w:line="240" w:lineRule="auto"/>
        <w:jc w:val="both"/>
      </w:pPr>
    </w:p>
    <w:p w14:paraId="57638DB5">
      <w:pPr>
        <w:spacing w:line="240" w:lineRule="auto"/>
        <w:jc w:val="both"/>
      </w:pPr>
      <w:r>
        <w:rPr>
          <w:rFonts w:ascii="宋体" w:hAnsi="宋体" w:eastAsia="宋体" w:cs="宋体"/>
          <w:sz w:val="32"/>
        </w:rPr>
        <w:t>76.不得担任人民警察的情形包括（   ）。</w:t>
      </w:r>
    </w:p>
    <w:p w14:paraId="4E381C4B">
      <w:pPr>
        <w:spacing w:line="240" w:lineRule="auto"/>
        <w:jc w:val="both"/>
      </w:pPr>
      <w:r>
        <w:rPr>
          <w:rFonts w:ascii="宋体" w:hAnsi="宋体" w:eastAsia="宋体" w:cs="宋体"/>
          <w:sz w:val="32"/>
        </w:rPr>
        <w:t>A.曾因犯罪受过刑事处罚的</w:t>
      </w:r>
    </w:p>
    <w:p w14:paraId="682FC8E4">
      <w:pPr>
        <w:spacing w:line="240" w:lineRule="auto"/>
        <w:jc w:val="both"/>
      </w:pPr>
      <w:r>
        <w:rPr>
          <w:rFonts w:ascii="宋体" w:hAnsi="宋体" w:eastAsia="宋体" w:cs="宋体"/>
          <w:sz w:val="32"/>
        </w:rPr>
        <w:t>B.曾因交通违法受过罚款处罚的</w:t>
      </w:r>
    </w:p>
    <w:p w14:paraId="0A8D2463">
      <w:pPr>
        <w:spacing w:line="240" w:lineRule="auto"/>
        <w:jc w:val="both"/>
      </w:pPr>
      <w:r>
        <w:rPr>
          <w:rFonts w:ascii="宋体" w:hAnsi="宋体" w:eastAsia="宋体" w:cs="宋体"/>
          <w:sz w:val="32"/>
        </w:rPr>
        <w:t>C.曾被开除公职的</w:t>
      </w:r>
    </w:p>
    <w:p w14:paraId="4E8F6051">
      <w:pPr>
        <w:spacing w:line="240" w:lineRule="auto"/>
        <w:jc w:val="both"/>
      </w:pPr>
      <w:r>
        <w:rPr>
          <w:rFonts w:ascii="宋体" w:hAnsi="宋体" w:eastAsia="宋体" w:cs="宋体"/>
          <w:sz w:val="32"/>
        </w:rPr>
        <w:t>D.曾受过行政处分的</w:t>
      </w:r>
    </w:p>
    <w:p w14:paraId="67F71B87">
      <w:pPr>
        <w:spacing w:line="240" w:lineRule="auto"/>
        <w:jc w:val="both"/>
      </w:pPr>
    </w:p>
    <w:p w14:paraId="1C35182C">
      <w:pPr>
        <w:spacing w:line="240" w:lineRule="auto"/>
        <w:jc w:val="both"/>
      </w:pPr>
    </w:p>
    <w:p w14:paraId="538AC494">
      <w:pPr>
        <w:spacing w:line="240" w:lineRule="auto"/>
        <w:jc w:val="both"/>
      </w:pPr>
      <w:r>
        <w:rPr>
          <w:rFonts w:ascii="宋体" w:hAnsi="宋体" w:eastAsia="宋体" w:cs="宋体"/>
          <w:sz w:val="32"/>
        </w:rPr>
        <w:t>77.下列情形公安机关应当依照《治安管理处罚法》的规定对违反治安管理行为人给予处罚的是（   ）。</w:t>
      </w:r>
    </w:p>
    <w:p w14:paraId="5AA5AC6B">
      <w:pPr>
        <w:spacing w:line="240" w:lineRule="auto"/>
        <w:jc w:val="both"/>
      </w:pPr>
      <w:r>
        <w:rPr>
          <w:rFonts w:ascii="宋体" w:hAnsi="宋体" w:eastAsia="宋体" w:cs="宋体"/>
          <w:sz w:val="32"/>
        </w:rPr>
        <w:t>A.经公安机关调解未达成协议的</w:t>
      </w:r>
    </w:p>
    <w:p w14:paraId="23A1662C">
      <w:pPr>
        <w:spacing w:line="240" w:lineRule="auto"/>
        <w:jc w:val="both"/>
      </w:pPr>
      <w:r>
        <w:rPr>
          <w:rFonts w:ascii="宋体" w:hAnsi="宋体" w:eastAsia="宋体" w:cs="宋体"/>
          <w:sz w:val="32"/>
        </w:rPr>
        <w:t>B.经公安机关调解达成协议后不履行的</w:t>
      </w:r>
    </w:p>
    <w:p w14:paraId="55DEF2B5">
      <w:pPr>
        <w:spacing w:line="240" w:lineRule="auto"/>
        <w:jc w:val="both"/>
      </w:pPr>
      <w:r>
        <w:rPr>
          <w:rFonts w:ascii="宋体" w:hAnsi="宋体" w:eastAsia="宋体" w:cs="宋体"/>
          <w:sz w:val="32"/>
        </w:rPr>
        <w:t>C.多次实施违反治安管理行为的</w:t>
      </w:r>
    </w:p>
    <w:p w14:paraId="34DEFF50">
      <w:pPr>
        <w:spacing w:line="240" w:lineRule="auto"/>
        <w:jc w:val="both"/>
      </w:pPr>
      <w:r>
        <w:rPr>
          <w:rFonts w:ascii="宋体" w:hAnsi="宋体" w:eastAsia="宋体" w:cs="宋体"/>
          <w:sz w:val="32"/>
        </w:rPr>
        <w:t>D.当事人明确表示不愿意调解处理的</w:t>
      </w:r>
    </w:p>
    <w:p w14:paraId="0A691A98">
      <w:pPr>
        <w:spacing w:line="240" w:lineRule="auto"/>
        <w:jc w:val="both"/>
      </w:pPr>
    </w:p>
    <w:p w14:paraId="7741409D">
      <w:pPr>
        <w:spacing w:line="240" w:lineRule="auto"/>
        <w:jc w:val="both"/>
      </w:pPr>
    </w:p>
    <w:p w14:paraId="74943BBD">
      <w:pPr>
        <w:spacing w:line="240" w:lineRule="auto"/>
        <w:jc w:val="both"/>
      </w:pPr>
      <w:r>
        <w:rPr>
          <w:rFonts w:ascii="宋体" w:hAnsi="宋体" w:eastAsia="宋体" w:cs="宋体"/>
          <w:sz w:val="32"/>
        </w:rPr>
        <w:t>78.法律规定有权申请取保候审的人有（   ）。</w:t>
      </w:r>
    </w:p>
    <w:p w14:paraId="416B284C">
      <w:pPr>
        <w:spacing w:line="240" w:lineRule="auto"/>
        <w:jc w:val="both"/>
      </w:pPr>
      <w:r>
        <w:rPr>
          <w:rFonts w:ascii="宋体" w:hAnsi="宋体" w:eastAsia="宋体" w:cs="宋体"/>
          <w:sz w:val="32"/>
        </w:rPr>
        <w:t>A.被羁押的犯罪嫌疑人</w:t>
      </w:r>
    </w:p>
    <w:p w14:paraId="3C24CC95">
      <w:pPr>
        <w:spacing w:line="240" w:lineRule="auto"/>
        <w:jc w:val="both"/>
      </w:pPr>
      <w:r>
        <w:rPr>
          <w:rFonts w:ascii="宋体" w:hAnsi="宋体" w:eastAsia="宋体" w:cs="宋体"/>
          <w:sz w:val="32"/>
        </w:rPr>
        <w:t>B.被羁押的被告人</w:t>
      </w:r>
    </w:p>
    <w:p w14:paraId="17555BAC">
      <w:pPr>
        <w:spacing w:line="240" w:lineRule="auto"/>
        <w:jc w:val="both"/>
      </w:pPr>
      <w:r>
        <w:rPr>
          <w:rFonts w:ascii="宋体" w:hAnsi="宋体" w:eastAsia="宋体" w:cs="宋体"/>
          <w:sz w:val="32"/>
        </w:rPr>
        <w:t>C.其法定代理人、近亲属</w:t>
      </w:r>
    </w:p>
    <w:p w14:paraId="16DCC756">
      <w:pPr>
        <w:spacing w:line="240" w:lineRule="auto"/>
        <w:jc w:val="both"/>
      </w:pPr>
      <w:r>
        <w:rPr>
          <w:rFonts w:ascii="宋体" w:hAnsi="宋体" w:eastAsia="宋体" w:cs="宋体"/>
          <w:sz w:val="32"/>
        </w:rPr>
        <w:t>D.犯罪嫌疑人聘请的律师</w:t>
      </w:r>
    </w:p>
    <w:p w14:paraId="77BF7108">
      <w:pPr>
        <w:spacing w:line="240" w:lineRule="auto"/>
        <w:jc w:val="both"/>
      </w:pPr>
    </w:p>
    <w:p w14:paraId="1EF14F21">
      <w:pPr>
        <w:spacing w:line="240" w:lineRule="auto"/>
        <w:jc w:val="both"/>
      </w:pPr>
      <w:r>
        <w:rPr>
          <w:rFonts w:ascii="宋体" w:hAnsi="宋体" w:eastAsia="宋体" w:cs="宋体"/>
          <w:sz w:val="32"/>
        </w:rPr>
        <w:t>79.证人在刑事案件侦查期间的权利包括（   ）。</w:t>
      </w:r>
    </w:p>
    <w:p w14:paraId="5F6388C0">
      <w:pPr>
        <w:spacing w:line="240" w:lineRule="auto"/>
        <w:jc w:val="both"/>
      </w:pPr>
      <w:r>
        <w:rPr>
          <w:rFonts w:ascii="宋体" w:hAnsi="宋体" w:eastAsia="宋体" w:cs="宋体"/>
          <w:sz w:val="32"/>
        </w:rPr>
        <w:t>A.有权要求侦查人员回避</w:t>
      </w:r>
    </w:p>
    <w:p w14:paraId="2B4FC747">
      <w:pPr>
        <w:spacing w:line="240" w:lineRule="auto"/>
        <w:jc w:val="both"/>
      </w:pPr>
      <w:r>
        <w:rPr>
          <w:rFonts w:ascii="宋体" w:hAnsi="宋体" w:eastAsia="宋体" w:cs="宋体"/>
          <w:sz w:val="32"/>
        </w:rPr>
        <w:t>B.有权对侦查人员侵犯其诉讼权利或者进行人身侮辱的行为，提出控告</w:t>
      </w:r>
    </w:p>
    <w:p w14:paraId="1896DC4D">
      <w:pPr>
        <w:spacing w:line="240" w:lineRule="auto"/>
        <w:jc w:val="both"/>
      </w:pPr>
      <w:r>
        <w:rPr>
          <w:rFonts w:ascii="宋体" w:hAnsi="宋体" w:eastAsia="宋体" w:cs="宋体"/>
          <w:sz w:val="32"/>
        </w:rPr>
        <w:t>C.有权要求侦查机关保障其和家人安全</w:t>
      </w:r>
    </w:p>
    <w:p w14:paraId="5E4DA30D">
      <w:pPr>
        <w:spacing w:line="240" w:lineRule="auto"/>
        <w:jc w:val="both"/>
      </w:pPr>
      <w:r>
        <w:rPr>
          <w:rFonts w:ascii="宋体" w:hAnsi="宋体" w:eastAsia="宋体" w:cs="宋体"/>
          <w:sz w:val="32"/>
        </w:rPr>
        <w:t>D.有权拒绝作证</w:t>
      </w:r>
    </w:p>
    <w:p w14:paraId="639A4DA3">
      <w:pPr>
        <w:spacing w:line="240" w:lineRule="auto"/>
        <w:jc w:val="both"/>
      </w:pPr>
    </w:p>
    <w:p w14:paraId="6CE6947C">
      <w:pPr>
        <w:spacing w:line="240" w:lineRule="auto"/>
        <w:jc w:val="both"/>
      </w:pPr>
    </w:p>
    <w:p w14:paraId="5841E82A">
      <w:pPr>
        <w:spacing w:line="240" w:lineRule="auto"/>
        <w:jc w:val="both"/>
      </w:pPr>
      <w:r>
        <w:rPr>
          <w:rFonts w:ascii="宋体" w:hAnsi="宋体" w:eastAsia="宋体" w:cs="宋体"/>
          <w:sz w:val="32"/>
        </w:rPr>
        <w:t>80.以下属于公安机关办理行政案件证据种类的是（   ）。</w:t>
      </w:r>
    </w:p>
    <w:p w14:paraId="7036876E">
      <w:pPr>
        <w:spacing w:line="240" w:lineRule="auto"/>
        <w:jc w:val="both"/>
      </w:pPr>
      <w:r>
        <w:rPr>
          <w:rFonts w:ascii="宋体" w:hAnsi="宋体" w:eastAsia="宋体" w:cs="宋体"/>
          <w:sz w:val="32"/>
        </w:rPr>
        <w:t>A.违法嫌疑人的陈述和申辩</w:t>
      </w:r>
    </w:p>
    <w:p w14:paraId="74738E85">
      <w:pPr>
        <w:spacing w:line="240" w:lineRule="auto"/>
        <w:jc w:val="both"/>
      </w:pPr>
      <w:r>
        <w:rPr>
          <w:rFonts w:ascii="宋体" w:hAnsi="宋体" w:eastAsia="宋体" w:cs="宋体"/>
          <w:sz w:val="32"/>
        </w:rPr>
        <w:t>B.视听资料、电子证据</w:t>
      </w:r>
    </w:p>
    <w:p w14:paraId="58EC939F">
      <w:pPr>
        <w:spacing w:line="240" w:lineRule="auto"/>
        <w:jc w:val="both"/>
      </w:pPr>
      <w:r>
        <w:rPr>
          <w:rFonts w:ascii="宋体" w:hAnsi="宋体" w:eastAsia="宋体" w:cs="宋体"/>
          <w:sz w:val="32"/>
        </w:rPr>
        <w:t>C.鉴定意见、检测结论</w:t>
      </w:r>
    </w:p>
    <w:p w14:paraId="6148130C">
      <w:pPr>
        <w:spacing w:line="240" w:lineRule="auto"/>
        <w:jc w:val="both"/>
      </w:pPr>
      <w:r>
        <w:rPr>
          <w:rFonts w:ascii="宋体" w:hAnsi="宋体" w:eastAsia="宋体" w:cs="宋体"/>
          <w:sz w:val="32"/>
        </w:rPr>
        <w:t>D.勘验、检查笔录，现场笔录</w:t>
      </w:r>
    </w:p>
    <w:p w14:paraId="195AA355">
      <w:pPr>
        <w:spacing w:line="240" w:lineRule="auto"/>
        <w:jc w:val="both"/>
      </w:pPr>
    </w:p>
    <w:p w14:paraId="4C2F3B1F">
      <w:pPr>
        <w:spacing w:line="240" w:lineRule="auto"/>
        <w:jc w:val="both"/>
      </w:pPr>
    </w:p>
    <w:p w14:paraId="15F023E8">
      <w:pPr>
        <w:spacing w:line="240" w:lineRule="auto"/>
        <w:jc w:val="both"/>
      </w:pPr>
      <w:r>
        <w:rPr>
          <w:rFonts w:ascii="宋体" w:hAnsi="宋体" w:eastAsia="宋体" w:cs="宋体"/>
          <w:sz w:val="32"/>
        </w:rPr>
        <w:t>81.甲邀请乙外出看电影，乙见甲的口袋中有土制手枪，即取出玩耍，猛地扣动扳机，枪响自毙。甲对乙之死（   ）。</w:t>
      </w:r>
    </w:p>
    <w:p w14:paraId="306E1995">
      <w:pPr>
        <w:spacing w:line="240" w:lineRule="auto"/>
        <w:jc w:val="both"/>
      </w:pPr>
      <w:r>
        <w:rPr>
          <w:rFonts w:ascii="宋体" w:hAnsi="宋体" w:eastAsia="宋体" w:cs="宋体"/>
          <w:sz w:val="32"/>
        </w:rPr>
        <w:t>A.不存在犯罪故意</w:t>
      </w:r>
    </w:p>
    <w:p w14:paraId="1DDC30AE">
      <w:pPr>
        <w:spacing w:line="240" w:lineRule="auto"/>
        <w:jc w:val="both"/>
      </w:pPr>
      <w:r>
        <w:rPr>
          <w:rFonts w:ascii="宋体" w:hAnsi="宋体" w:eastAsia="宋体" w:cs="宋体"/>
          <w:sz w:val="32"/>
        </w:rPr>
        <w:t>B.存在疏忽大意过失</w:t>
      </w:r>
    </w:p>
    <w:p w14:paraId="3C9F82F5">
      <w:pPr>
        <w:spacing w:line="240" w:lineRule="auto"/>
        <w:jc w:val="both"/>
      </w:pPr>
      <w:r>
        <w:rPr>
          <w:rFonts w:ascii="宋体" w:hAnsi="宋体" w:eastAsia="宋体" w:cs="宋体"/>
          <w:sz w:val="32"/>
        </w:rPr>
        <w:t>C.不存在犯罪故意和过失，本案的发生是因为意外事件</w:t>
      </w:r>
    </w:p>
    <w:p w14:paraId="2A560CBA">
      <w:pPr>
        <w:spacing w:line="240" w:lineRule="auto"/>
        <w:jc w:val="both"/>
      </w:pPr>
      <w:r>
        <w:rPr>
          <w:rFonts w:ascii="宋体" w:hAnsi="宋体" w:eastAsia="宋体" w:cs="宋体"/>
          <w:sz w:val="32"/>
        </w:rPr>
        <w:t>D.应负过失致人死亡的罪责，因其未尽注意义务</w:t>
      </w:r>
    </w:p>
    <w:p w14:paraId="68F9D56D">
      <w:pPr>
        <w:spacing w:line="240" w:lineRule="auto"/>
        <w:jc w:val="both"/>
      </w:pPr>
    </w:p>
    <w:p w14:paraId="5C2C3192">
      <w:pPr>
        <w:spacing w:line="240" w:lineRule="auto"/>
        <w:jc w:val="both"/>
      </w:pPr>
    </w:p>
    <w:p w14:paraId="740B23DA">
      <w:pPr>
        <w:spacing w:line="240" w:lineRule="auto"/>
        <w:jc w:val="both"/>
      </w:pPr>
      <w:r>
        <w:rPr>
          <w:rFonts w:ascii="宋体" w:hAnsi="宋体" w:eastAsia="宋体" w:cs="宋体"/>
          <w:sz w:val="32"/>
        </w:rPr>
        <w:t>82.办案人员对扣押的物品和文件，应当当场开列扣押清单，扣押清单应当写明被扣押物品或者文件的（   ）等内容。</w:t>
      </w:r>
    </w:p>
    <w:p w14:paraId="425DB2A0">
      <w:pPr>
        <w:spacing w:line="240" w:lineRule="auto"/>
        <w:jc w:val="both"/>
      </w:pPr>
      <w:r>
        <w:rPr>
          <w:rFonts w:ascii="宋体" w:hAnsi="宋体" w:eastAsia="宋体" w:cs="宋体"/>
          <w:sz w:val="32"/>
        </w:rPr>
        <w:t>A.名称</w:t>
      </w:r>
    </w:p>
    <w:p w14:paraId="2C097BE5">
      <w:pPr>
        <w:spacing w:line="240" w:lineRule="auto"/>
        <w:jc w:val="both"/>
      </w:pPr>
      <w:r>
        <w:rPr>
          <w:rFonts w:ascii="宋体" w:hAnsi="宋体" w:eastAsia="宋体" w:cs="宋体"/>
          <w:sz w:val="32"/>
        </w:rPr>
        <w:t>B.规格</w:t>
      </w:r>
    </w:p>
    <w:p w14:paraId="4C196D7E">
      <w:pPr>
        <w:spacing w:line="240" w:lineRule="auto"/>
        <w:jc w:val="both"/>
      </w:pPr>
      <w:r>
        <w:rPr>
          <w:rFonts w:ascii="宋体" w:hAnsi="宋体" w:eastAsia="宋体" w:cs="宋体"/>
          <w:sz w:val="32"/>
        </w:rPr>
        <w:t>C.数量</w:t>
      </w:r>
    </w:p>
    <w:p w14:paraId="037AEC30">
      <w:pPr>
        <w:spacing w:line="240" w:lineRule="auto"/>
        <w:jc w:val="both"/>
      </w:pPr>
      <w:r>
        <w:rPr>
          <w:rFonts w:ascii="宋体" w:hAnsi="宋体" w:eastAsia="宋体" w:cs="宋体"/>
          <w:sz w:val="32"/>
        </w:rPr>
        <w:t>D.特征</w:t>
      </w:r>
    </w:p>
    <w:p w14:paraId="0EBA8D40">
      <w:pPr>
        <w:spacing w:line="240" w:lineRule="auto"/>
        <w:jc w:val="both"/>
      </w:pPr>
    </w:p>
    <w:p w14:paraId="3F420ACD">
      <w:pPr>
        <w:spacing w:line="240" w:lineRule="auto"/>
        <w:jc w:val="both"/>
      </w:pPr>
    </w:p>
    <w:p w14:paraId="034E5E45">
      <w:pPr>
        <w:spacing w:line="240" w:lineRule="auto"/>
        <w:jc w:val="both"/>
      </w:pPr>
      <w:r>
        <w:rPr>
          <w:rFonts w:ascii="宋体" w:hAnsi="宋体" w:eastAsia="宋体" w:cs="宋体"/>
          <w:sz w:val="32"/>
        </w:rPr>
        <w:t>83.公安机关应当将传唤的原因告知（   ）。</w:t>
      </w:r>
    </w:p>
    <w:p w14:paraId="2ACA34C6">
      <w:pPr>
        <w:spacing w:line="240" w:lineRule="auto"/>
        <w:jc w:val="both"/>
      </w:pPr>
      <w:r>
        <w:rPr>
          <w:rFonts w:ascii="宋体" w:hAnsi="宋体" w:eastAsia="宋体" w:cs="宋体"/>
          <w:sz w:val="32"/>
        </w:rPr>
        <w:t>A.被传唤人</w:t>
      </w:r>
    </w:p>
    <w:p w14:paraId="617D907A">
      <w:pPr>
        <w:spacing w:line="240" w:lineRule="auto"/>
        <w:jc w:val="both"/>
      </w:pPr>
      <w:r>
        <w:rPr>
          <w:rFonts w:ascii="宋体" w:hAnsi="宋体" w:eastAsia="宋体" w:cs="宋体"/>
          <w:sz w:val="32"/>
        </w:rPr>
        <w:t>B.被传唤人家属</w:t>
      </w:r>
    </w:p>
    <w:p w14:paraId="6DFF4AD1">
      <w:pPr>
        <w:spacing w:line="240" w:lineRule="auto"/>
        <w:jc w:val="both"/>
      </w:pPr>
      <w:r>
        <w:rPr>
          <w:rFonts w:ascii="宋体" w:hAnsi="宋体" w:eastAsia="宋体" w:cs="宋体"/>
          <w:sz w:val="32"/>
        </w:rPr>
        <w:t>C.被传唤人所属派出所</w:t>
      </w:r>
    </w:p>
    <w:p w14:paraId="6664E3E6">
      <w:pPr>
        <w:spacing w:line="240" w:lineRule="auto"/>
        <w:jc w:val="both"/>
      </w:pPr>
      <w:r>
        <w:rPr>
          <w:rFonts w:ascii="宋体" w:hAnsi="宋体" w:eastAsia="宋体" w:cs="宋体"/>
          <w:sz w:val="32"/>
        </w:rPr>
        <w:t>D.被传唤人所属社区工作人员</w:t>
      </w:r>
    </w:p>
    <w:p w14:paraId="316CC795">
      <w:pPr>
        <w:spacing w:line="240" w:lineRule="auto"/>
        <w:jc w:val="both"/>
      </w:pPr>
    </w:p>
    <w:p w14:paraId="37E08FCC">
      <w:pPr>
        <w:spacing w:line="240" w:lineRule="auto"/>
        <w:jc w:val="both"/>
      </w:pPr>
    </w:p>
    <w:p w14:paraId="056134B6">
      <w:pPr>
        <w:spacing w:line="240" w:lineRule="auto"/>
        <w:jc w:val="both"/>
      </w:pPr>
      <w:r>
        <w:rPr>
          <w:rFonts w:ascii="宋体" w:hAnsi="宋体" w:eastAsia="宋体" w:cs="宋体"/>
          <w:sz w:val="32"/>
        </w:rPr>
        <w:t>84.下列案件中，不属于公安机关管辖的案件是（   ）。</w:t>
      </w:r>
    </w:p>
    <w:p w14:paraId="3B2F23E3">
      <w:pPr>
        <w:spacing w:line="240" w:lineRule="auto"/>
        <w:jc w:val="both"/>
      </w:pPr>
      <w:r>
        <w:rPr>
          <w:rFonts w:ascii="宋体" w:hAnsi="宋体" w:eastAsia="宋体" w:cs="宋体"/>
          <w:sz w:val="32"/>
        </w:rPr>
        <w:t>A.侵占罪</w:t>
      </w:r>
    </w:p>
    <w:p w14:paraId="562BEF3F">
      <w:pPr>
        <w:spacing w:line="240" w:lineRule="auto"/>
        <w:jc w:val="both"/>
      </w:pPr>
      <w:r>
        <w:rPr>
          <w:rFonts w:ascii="宋体" w:hAnsi="宋体" w:eastAsia="宋体" w:cs="宋体"/>
          <w:sz w:val="32"/>
        </w:rPr>
        <w:t>B.国家机关工作人员的渎职犯罪</w:t>
      </w:r>
    </w:p>
    <w:p w14:paraId="31879FE7">
      <w:pPr>
        <w:spacing w:line="240" w:lineRule="auto"/>
        <w:jc w:val="both"/>
      </w:pPr>
      <w:r>
        <w:rPr>
          <w:rFonts w:ascii="宋体" w:hAnsi="宋体" w:eastAsia="宋体" w:cs="宋体"/>
          <w:sz w:val="32"/>
        </w:rPr>
        <w:t>C.某村干部非法拘禁致人死亡</w:t>
      </w:r>
    </w:p>
    <w:p w14:paraId="54F3048D">
      <w:pPr>
        <w:spacing w:line="240" w:lineRule="auto"/>
        <w:jc w:val="both"/>
      </w:pPr>
      <w:r>
        <w:rPr>
          <w:rFonts w:ascii="宋体" w:hAnsi="宋体" w:eastAsia="宋体" w:cs="宋体"/>
          <w:sz w:val="32"/>
        </w:rPr>
        <w:t>D.刘某泄露国家秘密，情节严重</w:t>
      </w:r>
    </w:p>
    <w:p w14:paraId="5B473E81">
      <w:pPr>
        <w:spacing w:line="240" w:lineRule="auto"/>
        <w:jc w:val="both"/>
      </w:pPr>
    </w:p>
    <w:p w14:paraId="67B81E47">
      <w:pPr>
        <w:spacing w:line="240" w:lineRule="auto"/>
        <w:jc w:val="both"/>
      </w:pPr>
    </w:p>
    <w:p w14:paraId="39F1B34F">
      <w:pPr>
        <w:spacing w:line="240" w:lineRule="auto"/>
        <w:jc w:val="both"/>
      </w:pPr>
      <w:r>
        <w:rPr>
          <w:rFonts w:ascii="宋体" w:hAnsi="宋体" w:eastAsia="宋体" w:cs="宋体"/>
          <w:sz w:val="32"/>
        </w:rPr>
        <w:t>85.违法事实确凿，对违反治安管理行为人或者道路交通违法行为人处（   ），人民警察可以当场作出处罚决定。</w:t>
      </w:r>
    </w:p>
    <w:p w14:paraId="4F6A2378">
      <w:pPr>
        <w:spacing w:line="240" w:lineRule="auto"/>
        <w:jc w:val="both"/>
      </w:pPr>
      <w:r>
        <w:rPr>
          <w:rFonts w:ascii="宋体" w:hAnsi="宋体" w:eastAsia="宋体" w:cs="宋体"/>
          <w:sz w:val="32"/>
        </w:rPr>
        <w:t>A.200元以下罚款</w:t>
      </w:r>
    </w:p>
    <w:p w14:paraId="612D1B0D">
      <w:pPr>
        <w:spacing w:line="240" w:lineRule="auto"/>
        <w:jc w:val="both"/>
      </w:pPr>
      <w:r>
        <w:rPr>
          <w:rFonts w:ascii="宋体" w:hAnsi="宋体" w:eastAsia="宋体" w:cs="宋体"/>
          <w:sz w:val="32"/>
        </w:rPr>
        <w:t>B.500元以下罚款</w:t>
      </w:r>
    </w:p>
    <w:p w14:paraId="644425AE">
      <w:pPr>
        <w:spacing w:line="240" w:lineRule="auto"/>
        <w:jc w:val="both"/>
      </w:pPr>
      <w:r>
        <w:rPr>
          <w:rFonts w:ascii="宋体" w:hAnsi="宋体" w:eastAsia="宋体" w:cs="宋体"/>
          <w:sz w:val="32"/>
        </w:rPr>
        <w:t>C.300元以下罚款</w:t>
      </w:r>
    </w:p>
    <w:p w14:paraId="0794AF3D">
      <w:pPr>
        <w:spacing w:line="240" w:lineRule="auto"/>
        <w:jc w:val="both"/>
      </w:pPr>
      <w:r>
        <w:rPr>
          <w:rFonts w:ascii="宋体" w:hAnsi="宋体" w:eastAsia="宋体" w:cs="宋体"/>
          <w:sz w:val="32"/>
        </w:rPr>
        <w:t>D.警告</w:t>
      </w:r>
    </w:p>
    <w:p w14:paraId="27D51709">
      <w:pPr>
        <w:spacing w:line="240" w:lineRule="auto"/>
        <w:jc w:val="both"/>
      </w:pPr>
    </w:p>
    <w:p w14:paraId="177F9494">
      <w:pPr>
        <w:spacing w:line="240" w:lineRule="auto"/>
        <w:jc w:val="both"/>
      </w:pPr>
    </w:p>
    <w:p w14:paraId="17A8B1F1">
      <w:pPr>
        <w:spacing w:line="240" w:lineRule="auto"/>
        <w:jc w:val="both"/>
      </w:pPr>
      <w:r>
        <w:rPr>
          <w:rFonts w:ascii="宋体" w:hAnsi="宋体" w:eastAsia="宋体" w:cs="宋体"/>
          <w:sz w:val="32"/>
        </w:rPr>
        <w:t>86.调解案件的办案期限从（   ）起开始计算。</w:t>
      </w:r>
    </w:p>
    <w:p w14:paraId="6F37BA21">
      <w:pPr>
        <w:spacing w:line="240" w:lineRule="auto"/>
        <w:jc w:val="both"/>
      </w:pPr>
      <w:r>
        <w:rPr>
          <w:rFonts w:ascii="宋体" w:hAnsi="宋体" w:eastAsia="宋体" w:cs="宋体"/>
          <w:sz w:val="32"/>
        </w:rPr>
        <w:t>A.调解未达成协议之日</w:t>
      </w:r>
    </w:p>
    <w:p w14:paraId="0958C191">
      <w:pPr>
        <w:spacing w:line="240" w:lineRule="auto"/>
        <w:jc w:val="both"/>
      </w:pPr>
      <w:r>
        <w:rPr>
          <w:rFonts w:ascii="宋体" w:hAnsi="宋体" w:eastAsia="宋体" w:cs="宋体"/>
          <w:sz w:val="32"/>
        </w:rPr>
        <w:t>B.调解案件的受理之日</w:t>
      </w:r>
    </w:p>
    <w:p w14:paraId="048C91AF">
      <w:pPr>
        <w:spacing w:line="240" w:lineRule="auto"/>
        <w:jc w:val="both"/>
      </w:pPr>
      <w:r>
        <w:rPr>
          <w:rFonts w:ascii="宋体" w:hAnsi="宋体" w:eastAsia="宋体" w:cs="宋体"/>
          <w:sz w:val="32"/>
        </w:rPr>
        <w:t>C.调解达成协议不履行之日</w:t>
      </w:r>
    </w:p>
    <w:p w14:paraId="531BD6C7">
      <w:pPr>
        <w:spacing w:line="240" w:lineRule="auto"/>
        <w:jc w:val="both"/>
      </w:pPr>
      <w:r>
        <w:rPr>
          <w:rFonts w:ascii="宋体" w:hAnsi="宋体" w:eastAsia="宋体" w:cs="宋体"/>
          <w:sz w:val="32"/>
        </w:rPr>
        <w:t>D.调解工作开始之日</w:t>
      </w:r>
    </w:p>
    <w:p w14:paraId="7E43919D">
      <w:pPr>
        <w:spacing w:line="240" w:lineRule="auto"/>
        <w:jc w:val="both"/>
      </w:pPr>
    </w:p>
    <w:p w14:paraId="1A5ED832">
      <w:pPr>
        <w:spacing w:line="240" w:lineRule="auto"/>
        <w:jc w:val="both"/>
      </w:pPr>
    </w:p>
    <w:p w14:paraId="132D9EA2">
      <w:pPr>
        <w:spacing w:line="240" w:lineRule="auto"/>
        <w:jc w:val="both"/>
      </w:pPr>
      <w:r>
        <w:rPr>
          <w:rFonts w:ascii="宋体" w:hAnsi="宋体" w:eastAsia="宋体" w:cs="宋体"/>
          <w:sz w:val="32"/>
        </w:rPr>
        <w:t>87.文明执法，就是要做到（   ）。</w:t>
      </w:r>
    </w:p>
    <w:p w14:paraId="20BA80D0">
      <w:pPr>
        <w:spacing w:line="240" w:lineRule="auto"/>
        <w:jc w:val="both"/>
      </w:pPr>
      <w:r>
        <w:rPr>
          <w:rFonts w:ascii="宋体" w:hAnsi="宋体" w:eastAsia="宋体" w:cs="宋体"/>
          <w:sz w:val="32"/>
        </w:rPr>
        <w:t>A.服务热情</w:t>
      </w:r>
    </w:p>
    <w:p w14:paraId="39A9E17F">
      <w:pPr>
        <w:spacing w:line="240" w:lineRule="auto"/>
        <w:jc w:val="both"/>
      </w:pPr>
      <w:r>
        <w:rPr>
          <w:rFonts w:ascii="宋体" w:hAnsi="宋体" w:eastAsia="宋体" w:cs="宋体"/>
          <w:sz w:val="32"/>
        </w:rPr>
        <w:t>B.举止文明，态度公允</w:t>
      </w:r>
    </w:p>
    <w:p w14:paraId="0744D90C">
      <w:pPr>
        <w:spacing w:line="240" w:lineRule="auto"/>
        <w:jc w:val="both"/>
      </w:pPr>
      <w:r>
        <w:rPr>
          <w:rFonts w:ascii="宋体" w:hAnsi="宋体" w:eastAsia="宋体" w:cs="宋体"/>
          <w:sz w:val="32"/>
        </w:rPr>
        <w:t>C.仪容整洁</w:t>
      </w:r>
    </w:p>
    <w:p w14:paraId="79D56E9A">
      <w:pPr>
        <w:spacing w:line="240" w:lineRule="auto"/>
        <w:jc w:val="both"/>
      </w:pPr>
      <w:r>
        <w:rPr>
          <w:rFonts w:ascii="宋体" w:hAnsi="宋体" w:eastAsia="宋体" w:cs="宋体"/>
          <w:sz w:val="32"/>
        </w:rPr>
        <w:t>D.清正廉洁</w:t>
      </w:r>
    </w:p>
    <w:p w14:paraId="1ADF3FC8">
      <w:pPr>
        <w:spacing w:line="240" w:lineRule="auto"/>
        <w:jc w:val="both"/>
      </w:pPr>
    </w:p>
    <w:p w14:paraId="0B13D44D">
      <w:pPr>
        <w:spacing w:line="240" w:lineRule="auto"/>
        <w:jc w:val="both"/>
      </w:pPr>
    </w:p>
    <w:p w14:paraId="5239010D">
      <w:pPr>
        <w:spacing w:line="240" w:lineRule="auto"/>
        <w:jc w:val="both"/>
      </w:pPr>
      <w:r>
        <w:rPr>
          <w:rFonts w:ascii="宋体" w:hAnsi="宋体" w:eastAsia="宋体" w:cs="宋体"/>
          <w:sz w:val="32"/>
        </w:rPr>
        <w:t>88.下列行为构成危险驾驶罪的是（   ）。</w:t>
      </w:r>
    </w:p>
    <w:p w14:paraId="79266A10">
      <w:pPr>
        <w:spacing w:line="240" w:lineRule="auto"/>
        <w:jc w:val="both"/>
      </w:pPr>
      <w:r>
        <w:rPr>
          <w:rFonts w:ascii="宋体" w:hAnsi="宋体" w:eastAsia="宋体" w:cs="宋体"/>
          <w:sz w:val="32"/>
        </w:rPr>
        <w:t>A.在道路上驾驶机动车追逐竞驶</w:t>
      </w:r>
    </w:p>
    <w:p w14:paraId="1E457E56">
      <w:pPr>
        <w:spacing w:line="240" w:lineRule="auto"/>
        <w:jc w:val="both"/>
      </w:pPr>
      <w:r>
        <w:rPr>
          <w:rFonts w:ascii="宋体" w:hAnsi="宋体" w:eastAsia="宋体" w:cs="宋体"/>
          <w:sz w:val="32"/>
        </w:rPr>
        <w:t>B.在道路上醉酒驾驶机动车</w:t>
      </w:r>
    </w:p>
    <w:p w14:paraId="13268F41">
      <w:pPr>
        <w:spacing w:line="240" w:lineRule="auto"/>
        <w:jc w:val="both"/>
      </w:pPr>
      <w:r>
        <w:rPr>
          <w:rFonts w:ascii="宋体" w:hAnsi="宋体" w:eastAsia="宋体" w:cs="宋体"/>
          <w:sz w:val="32"/>
        </w:rPr>
        <w:t>C.违反交通运输法规，发生重大事故，造成公私财产重大损失</w:t>
      </w:r>
    </w:p>
    <w:p w14:paraId="70BA0784">
      <w:pPr>
        <w:spacing w:line="240" w:lineRule="auto"/>
        <w:jc w:val="both"/>
      </w:pPr>
      <w:r>
        <w:rPr>
          <w:rFonts w:ascii="宋体" w:hAnsi="宋体" w:eastAsia="宋体" w:cs="宋体"/>
          <w:sz w:val="32"/>
        </w:rPr>
        <w:t>D.违反交通运输法规，发生重大事故造成人员死亡的</w:t>
      </w:r>
    </w:p>
    <w:p w14:paraId="136F313C">
      <w:pPr>
        <w:spacing w:line="240" w:lineRule="auto"/>
        <w:jc w:val="both"/>
      </w:pPr>
    </w:p>
    <w:p w14:paraId="6A92A4D3">
      <w:pPr>
        <w:spacing w:line="240" w:lineRule="auto"/>
        <w:jc w:val="both"/>
      </w:pPr>
    </w:p>
    <w:p w14:paraId="5F991C8C">
      <w:pPr>
        <w:spacing w:line="240" w:lineRule="auto"/>
        <w:jc w:val="both"/>
      </w:pPr>
      <w:r>
        <w:rPr>
          <w:rFonts w:ascii="宋体" w:hAnsi="宋体" w:eastAsia="宋体" w:cs="宋体"/>
          <w:sz w:val="32"/>
        </w:rPr>
        <w:t>89.政法机关严格执法具体要做到（   ）。</w:t>
      </w:r>
    </w:p>
    <w:p w14:paraId="78FF1DF6">
      <w:pPr>
        <w:spacing w:line="240" w:lineRule="auto"/>
        <w:jc w:val="both"/>
      </w:pPr>
      <w:r>
        <w:rPr>
          <w:rFonts w:ascii="宋体" w:hAnsi="宋体" w:eastAsia="宋体" w:cs="宋体"/>
          <w:sz w:val="32"/>
        </w:rPr>
        <w:t>A.一切执法行为都必须严格遵守法律规定</w:t>
      </w:r>
    </w:p>
    <w:p w14:paraId="436B12A6">
      <w:pPr>
        <w:spacing w:line="240" w:lineRule="auto"/>
        <w:jc w:val="both"/>
      </w:pPr>
      <w:r>
        <w:rPr>
          <w:rFonts w:ascii="宋体" w:hAnsi="宋体" w:eastAsia="宋体" w:cs="宋体"/>
          <w:sz w:val="32"/>
        </w:rPr>
        <w:t>B.所有执法结果都必须符合立法目的</w:t>
      </w:r>
    </w:p>
    <w:p w14:paraId="21FFB455">
      <w:pPr>
        <w:spacing w:line="240" w:lineRule="auto"/>
        <w:jc w:val="both"/>
      </w:pPr>
      <w:r>
        <w:rPr>
          <w:rFonts w:ascii="宋体" w:hAnsi="宋体" w:eastAsia="宋体" w:cs="宋体"/>
          <w:sz w:val="32"/>
        </w:rPr>
        <w:t>C.模范遵守法律</w:t>
      </w:r>
    </w:p>
    <w:p w14:paraId="32D5464E">
      <w:pPr>
        <w:spacing w:line="240" w:lineRule="auto"/>
        <w:jc w:val="both"/>
      </w:pPr>
      <w:r>
        <w:rPr>
          <w:rFonts w:ascii="宋体" w:hAnsi="宋体" w:eastAsia="宋体" w:cs="宋体"/>
          <w:sz w:val="32"/>
        </w:rPr>
        <w:t>D.自觉接受监督</w:t>
      </w:r>
    </w:p>
    <w:p w14:paraId="566FE6D9">
      <w:pPr>
        <w:spacing w:line="240" w:lineRule="auto"/>
        <w:jc w:val="both"/>
      </w:pPr>
    </w:p>
    <w:p w14:paraId="0E09AD1E">
      <w:pPr>
        <w:spacing w:line="240" w:lineRule="auto"/>
        <w:jc w:val="both"/>
      </w:pPr>
    </w:p>
    <w:p w14:paraId="38F53F4D">
      <w:pPr>
        <w:spacing w:line="240" w:lineRule="auto"/>
        <w:jc w:val="both"/>
      </w:pPr>
      <w:r>
        <w:rPr>
          <w:rFonts w:ascii="宋体" w:hAnsi="宋体" w:eastAsia="宋体" w:cs="宋体"/>
          <w:sz w:val="32"/>
        </w:rPr>
        <w:t>90.平等对待主要包括以下哪些内容？（   ）</w:t>
      </w:r>
    </w:p>
    <w:p w14:paraId="4A6D96D7">
      <w:pPr>
        <w:spacing w:line="240" w:lineRule="auto"/>
        <w:jc w:val="both"/>
      </w:pPr>
      <w:r>
        <w:rPr>
          <w:rFonts w:ascii="宋体" w:hAnsi="宋体" w:eastAsia="宋体" w:cs="宋体"/>
          <w:sz w:val="32"/>
        </w:rPr>
        <w:t>A.反对特权</w:t>
      </w:r>
    </w:p>
    <w:p w14:paraId="33B0BA1B">
      <w:pPr>
        <w:spacing w:line="240" w:lineRule="auto"/>
        <w:jc w:val="both"/>
      </w:pPr>
      <w:r>
        <w:rPr>
          <w:rFonts w:ascii="宋体" w:hAnsi="宋体" w:eastAsia="宋体" w:cs="宋体"/>
          <w:sz w:val="32"/>
        </w:rPr>
        <w:t>B.禁止歧视</w:t>
      </w:r>
    </w:p>
    <w:p w14:paraId="46F31405">
      <w:pPr>
        <w:spacing w:line="240" w:lineRule="auto"/>
        <w:jc w:val="both"/>
      </w:pPr>
      <w:r>
        <w:rPr>
          <w:rFonts w:ascii="宋体" w:hAnsi="宋体" w:eastAsia="宋体" w:cs="宋体"/>
          <w:sz w:val="32"/>
        </w:rPr>
        <w:t>C.同情弱者</w:t>
      </w:r>
    </w:p>
    <w:p w14:paraId="23C0399E">
      <w:pPr>
        <w:spacing w:line="240" w:lineRule="auto"/>
        <w:jc w:val="both"/>
      </w:pPr>
      <w:r>
        <w:rPr>
          <w:rFonts w:ascii="宋体" w:hAnsi="宋体" w:eastAsia="宋体" w:cs="宋体"/>
          <w:sz w:val="32"/>
        </w:rPr>
        <w:t>D.打击强者</w:t>
      </w:r>
    </w:p>
    <w:p w14:paraId="337D4082">
      <w:pPr>
        <w:spacing w:line="240" w:lineRule="auto"/>
        <w:jc w:val="both"/>
      </w:pPr>
    </w:p>
    <w:p w14:paraId="2B888898">
      <w:pPr>
        <w:spacing w:line="240" w:lineRule="auto"/>
        <w:jc w:val="both"/>
      </w:pPr>
    </w:p>
    <w:p w14:paraId="0D0F45D0">
      <w:pPr>
        <w:spacing w:line="240" w:lineRule="auto"/>
        <w:jc w:val="both"/>
      </w:pPr>
      <w:r>
        <w:rPr>
          <w:rFonts w:ascii="宋体" w:hAnsi="宋体" w:eastAsia="宋体" w:cs="宋体"/>
          <w:sz w:val="32"/>
        </w:rPr>
        <w:t>91.赵某、钱某合伙诈骗李某人民币2万元，某县公安局甲、乙、丙、丁四名侦查员共同办理本案。其中（   ）应当回避。</w:t>
      </w:r>
    </w:p>
    <w:p w14:paraId="06B65CA0">
      <w:pPr>
        <w:spacing w:line="240" w:lineRule="auto"/>
        <w:jc w:val="both"/>
      </w:pPr>
      <w:r>
        <w:rPr>
          <w:rFonts w:ascii="宋体" w:hAnsi="宋体" w:eastAsia="宋体" w:cs="宋体"/>
          <w:sz w:val="32"/>
        </w:rPr>
        <w:t>A.甲，是赵某的父亲</w:t>
      </w:r>
    </w:p>
    <w:p w14:paraId="2AC9BE7F">
      <w:pPr>
        <w:spacing w:line="240" w:lineRule="auto"/>
        <w:jc w:val="both"/>
      </w:pPr>
      <w:r>
        <w:rPr>
          <w:rFonts w:ascii="宋体" w:hAnsi="宋体" w:eastAsia="宋体" w:cs="宋体"/>
          <w:sz w:val="32"/>
        </w:rPr>
        <w:t>B.乙，是李某的哥哥</w:t>
      </w:r>
    </w:p>
    <w:p w14:paraId="7B421889">
      <w:pPr>
        <w:spacing w:line="240" w:lineRule="auto"/>
        <w:jc w:val="both"/>
      </w:pPr>
      <w:r>
        <w:rPr>
          <w:rFonts w:ascii="宋体" w:hAnsi="宋体" w:eastAsia="宋体" w:cs="宋体"/>
          <w:sz w:val="32"/>
        </w:rPr>
        <w:t>C.丙，在参与本案侦查工作前，曾担任过本案的证人</w:t>
      </w:r>
    </w:p>
    <w:p w14:paraId="077D7F45">
      <w:pPr>
        <w:spacing w:line="240" w:lineRule="auto"/>
        <w:jc w:val="both"/>
      </w:pPr>
      <w:r>
        <w:rPr>
          <w:rFonts w:ascii="宋体" w:hAnsi="宋体" w:eastAsia="宋体" w:cs="宋体"/>
          <w:sz w:val="32"/>
        </w:rPr>
        <w:t>D.丁，在办理本案过程中接受钱某父亲的宴请和两条香烟</w:t>
      </w:r>
    </w:p>
    <w:p w14:paraId="4EE21D0F">
      <w:pPr>
        <w:spacing w:line="240" w:lineRule="auto"/>
        <w:jc w:val="both"/>
      </w:pPr>
    </w:p>
    <w:p w14:paraId="609F13DA">
      <w:pPr>
        <w:spacing w:line="240" w:lineRule="auto"/>
        <w:jc w:val="both"/>
      </w:pPr>
    </w:p>
    <w:p w14:paraId="52E8885D">
      <w:pPr>
        <w:spacing w:line="240" w:lineRule="auto"/>
        <w:jc w:val="both"/>
      </w:pPr>
      <w:r>
        <w:rPr>
          <w:rFonts w:ascii="宋体" w:hAnsi="宋体" w:eastAsia="宋体" w:cs="宋体"/>
          <w:sz w:val="32"/>
        </w:rPr>
        <w:t>92.下列哪种行为中，致人重伤、死亡的，不按照故意杀人罪、故意伤害罪处罚？（   ）</w:t>
      </w:r>
    </w:p>
    <w:p w14:paraId="23C22AEC">
      <w:pPr>
        <w:spacing w:line="240" w:lineRule="auto"/>
        <w:jc w:val="both"/>
      </w:pPr>
      <w:r>
        <w:rPr>
          <w:rFonts w:ascii="宋体" w:hAnsi="宋体" w:eastAsia="宋体" w:cs="宋体"/>
          <w:sz w:val="32"/>
        </w:rPr>
        <w:t>A.强奸妇女，致被害人死亡的</w:t>
      </w:r>
    </w:p>
    <w:p w14:paraId="3331E366">
      <w:pPr>
        <w:spacing w:line="240" w:lineRule="auto"/>
        <w:jc w:val="both"/>
      </w:pPr>
      <w:r>
        <w:rPr>
          <w:rFonts w:ascii="宋体" w:hAnsi="宋体" w:eastAsia="宋体" w:cs="宋体"/>
          <w:sz w:val="32"/>
        </w:rPr>
        <w:t>B.非法拘禁，致人重伤、死亡的</w:t>
      </w:r>
    </w:p>
    <w:p w14:paraId="0BAF8C27">
      <w:pPr>
        <w:spacing w:line="240" w:lineRule="auto"/>
        <w:jc w:val="both"/>
      </w:pPr>
      <w:r>
        <w:rPr>
          <w:rFonts w:ascii="宋体" w:hAnsi="宋体" w:eastAsia="宋体" w:cs="宋体"/>
          <w:sz w:val="32"/>
        </w:rPr>
        <w:t>C.以勒索财物为目的绑架他人，后杀害被绑架人的</w:t>
      </w:r>
    </w:p>
    <w:p w14:paraId="36C9F2C6">
      <w:pPr>
        <w:spacing w:line="240" w:lineRule="auto"/>
        <w:jc w:val="both"/>
      </w:pPr>
      <w:r>
        <w:rPr>
          <w:rFonts w:ascii="宋体" w:hAnsi="宋体" w:eastAsia="宋体" w:cs="宋体"/>
          <w:sz w:val="32"/>
        </w:rPr>
        <w:t>D.拐卖妇女过程中，造成被拐卖妇女死亡的</w:t>
      </w:r>
    </w:p>
    <w:p w14:paraId="14AA4A24">
      <w:pPr>
        <w:spacing w:line="240" w:lineRule="auto"/>
        <w:jc w:val="both"/>
      </w:pPr>
    </w:p>
    <w:p w14:paraId="6914CA77">
      <w:pPr>
        <w:spacing w:line="240" w:lineRule="auto"/>
        <w:jc w:val="both"/>
      </w:pPr>
    </w:p>
    <w:p w14:paraId="08FF919D">
      <w:pPr>
        <w:spacing w:line="240" w:lineRule="auto"/>
        <w:jc w:val="both"/>
      </w:pPr>
      <w:r>
        <w:rPr>
          <w:rFonts w:ascii="宋体" w:hAnsi="宋体" w:eastAsia="宋体" w:cs="宋体"/>
          <w:sz w:val="32"/>
        </w:rPr>
        <w:t>93.以下有关讯问的表述，错误的是（   ）。</w:t>
      </w:r>
    </w:p>
    <w:p w14:paraId="03CD6CEF">
      <w:pPr>
        <w:spacing w:line="240" w:lineRule="auto"/>
        <w:jc w:val="both"/>
      </w:pPr>
      <w:r>
        <w:rPr>
          <w:rFonts w:ascii="宋体" w:hAnsi="宋体" w:eastAsia="宋体" w:cs="宋体"/>
          <w:sz w:val="32"/>
        </w:rPr>
        <w:t>A.犯罪嫌疑人被拘留、逮捕24小时内进行讯问，并向其宣布拘留或逮捕</w:t>
      </w:r>
    </w:p>
    <w:p w14:paraId="3EE4A592">
      <w:pPr>
        <w:spacing w:line="240" w:lineRule="auto"/>
        <w:jc w:val="both"/>
      </w:pPr>
      <w:r>
        <w:rPr>
          <w:rFonts w:ascii="宋体" w:hAnsi="宋体" w:eastAsia="宋体" w:cs="宋体"/>
          <w:sz w:val="32"/>
        </w:rPr>
        <w:t>B.讯问未成年人，应当告知其有权聘请律师为其提供法律咨询和辩护</w:t>
      </w:r>
    </w:p>
    <w:p w14:paraId="4A3B3D77">
      <w:pPr>
        <w:spacing w:line="240" w:lineRule="auto"/>
        <w:jc w:val="both"/>
      </w:pPr>
      <w:r>
        <w:rPr>
          <w:rFonts w:ascii="宋体" w:hAnsi="宋体" w:eastAsia="宋体" w:cs="宋体"/>
          <w:sz w:val="32"/>
        </w:rPr>
        <w:t>C.讯问聋哑犯罪嫌疑人某甲，可以请其聋哑的妻子乙参加</w:t>
      </w:r>
    </w:p>
    <w:p w14:paraId="7BC47B07">
      <w:pPr>
        <w:spacing w:line="240" w:lineRule="auto"/>
        <w:jc w:val="both"/>
      </w:pPr>
      <w:r>
        <w:rPr>
          <w:rFonts w:ascii="宋体" w:hAnsi="宋体" w:eastAsia="宋体" w:cs="宋体"/>
          <w:sz w:val="32"/>
        </w:rPr>
        <w:t>D.讯问不通晓当地语言文字的犯罪嫌疑人时，民警应当为其翻译</w:t>
      </w:r>
    </w:p>
    <w:p w14:paraId="3F43C991">
      <w:pPr>
        <w:spacing w:line="240" w:lineRule="auto"/>
        <w:jc w:val="both"/>
      </w:pPr>
    </w:p>
    <w:p w14:paraId="54F5EA5F">
      <w:pPr>
        <w:spacing w:line="240" w:lineRule="auto"/>
        <w:jc w:val="both"/>
      </w:pPr>
    </w:p>
    <w:p w14:paraId="6FA385F7">
      <w:pPr>
        <w:spacing w:line="240" w:lineRule="auto"/>
        <w:jc w:val="both"/>
      </w:pPr>
      <w:r>
        <w:rPr>
          <w:rFonts w:ascii="宋体" w:hAnsi="宋体" w:eastAsia="宋体" w:cs="宋体"/>
          <w:sz w:val="32"/>
        </w:rPr>
        <w:t>94.下列情形中，应以故意杀人罪定罪判刑的有（   ）。</w:t>
      </w:r>
    </w:p>
    <w:p w14:paraId="23E4E57A">
      <w:pPr>
        <w:spacing w:line="240" w:lineRule="auto"/>
        <w:jc w:val="both"/>
      </w:pPr>
      <w:r>
        <w:rPr>
          <w:rFonts w:ascii="宋体" w:hAnsi="宋体" w:eastAsia="宋体" w:cs="宋体"/>
          <w:sz w:val="32"/>
        </w:rPr>
        <w:t>A.刑讯逼供致人死亡的</w:t>
      </w:r>
    </w:p>
    <w:p w14:paraId="53C4B0BE">
      <w:pPr>
        <w:spacing w:line="240" w:lineRule="auto"/>
        <w:jc w:val="both"/>
      </w:pPr>
      <w:r>
        <w:rPr>
          <w:rFonts w:ascii="宋体" w:hAnsi="宋体" w:eastAsia="宋体" w:cs="宋体"/>
          <w:sz w:val="32"/>
        </w:rPr>
        <w:t>B.聚众斗殴致人死亡的</w:t>
      </w:r>
    </w:p>
    <w:p w14:paraId="3D4D9CE8">
      <w:pPr>
        <w:spacing w:line="240" w:lineRule="auto"/>
        <w:jc w:val="both"/>
      </w:pPr>
      <w:r>
        <w:rPr>
          <w:rFonts w:ascii="宋体" w:hAnsi="宋体" w:eastAsia="宋体" w:cs="宋体"/>
          <w:sz w:val="32"/>
        </w:rPr>
        <w:t>C.强奸致人死亡的</w:t>
      </w:r>
    </w:p>
    <w:p w14:paraId="34E046B0">
      <w:pPr>
        <w:spacing w:line="240" w:lineRule="auto"/>
        <w:jc w:val="both"/>
      </w:pPr>
      <w:r>
        <w:rPr>
          <w:rFonts w:ascii="宋体" w:hAnsi="宋体" w:eastAsia="宋体" w:cs="宋体"/>
          <w:sz w:val="32"/>
        </w:rPr>
        <w:t>D.抢劫致人死亡的</w:t>
      </w:r>
    </w:p>
    <w:p w14:paraId="2D054CA0">
      <w:pPr>
        <w:spacing w:line="240" w:lineRule="auto"/>
        <w:jc w:val="both"/>
      </w:pPr>
    </w:p>
    <w:p w14:paraId="1AEC1D4D">
      <w:pPr>
        <w:spacing w:line="240" w:lineRule="auto"/>
        <w:jc w:val="both"/>
      </w:pPr>
    </w:p>
    <w:p w14:paraId="55BEFD76">
      <w:pPr>
        <w:spacing w:line="240" w:lineRule="auto"/>
        <w:jc w:val="both"/>
      </w:pPr>
      <w:r>
        <w:rPr>
          <w:rFonts w:ascii="宋体" w:hAnsi="宋体" w:eastAsia="宋体" w:cs="宋体"/>
          <w:sz w:val="32"/>
        </w:rPr>
        <w:t>95.对违法嫌疑人强制传唤时，可以依法使用（   ）等警械。</w:t>
      </w:r>
    </w:p>
    <w:p w14:paraId="0A519BA3">
      <w:pPr>
        <w:spacing w:line="240" w:lineRule="auto"/>
        <w:jc w:val="both"/>
      </w:pPr>
      <w:r>
        <w:rPr>
          <w:rFonts w:ascii="宋体" w:hAnsi="宋体" w:eastAsia="宋体" w:cs="宋体"/>
          <w:sz w:val="32"/>
        </w:rPr>
        <w:t>A.手铐</w:t>
      </w:r>
    </w:p>
    <w:p w14:paraId="11FAC560">
      <w:pPr>
        <w:spacing w:line="240" w:lineRule="auto"/>
        <w:jc w:val="both"/>
      </w:pPr>
      <w:r>
        <w:rPr>
          <w:rFonts w:ascii="宋体" w:hAnsi="宋体" w:eastAsia="宋体" w:cs="宋体"/>
          <w:sz w:val="32"/>
        </w:rPr>
        <w:t>B.约束带</w:t>
      </w:r>
    </w:p>
    <w:p w14:paraId="1C9016A7">
      <w:pPr>
        <w:spacing w:line="240" w:lineRule="auto"/>
        <w:jc w:val="both"/>
      </w:pPr>
      <w:r>
        <w:rPr>
          <w:rFonts w:ascii="宋体" w:hAnsi="宋体" w:eastAsia="宋体" w:cs="宋体"/>
          <w:sz w:val="32"/>
        </w:rPr>
        <w:t>C.警绳</w:t>
      </w:r>
    </w:p>
    <w:p w14:paraId="712603D4">
      <w:pPr>
        <w:spacing w:line="240" w:lineRule="auto"/>
        <w:jc w:val="both"/>
      </w:pPr>
      <w:r>
        <w:rPr>
          <w:rFonts w:ascii="宋体" w:hAnsi="宋体" w:eastAsia="宋体" w:cs="宋体"/>
          <w:sz w:val="32"/>
        </w:rPr>
        <w:t>D.警棍</w:t>
      </w:r>
    </w:p>
    <w:p w14:paraId="3FD0EE26">
      <w:pPr>
        <w:spacing w:line="240" w:lineRule="auto"/>
        <w:jc w:val="both"/>
      </w:pPr>
    </w:p>
    <w:p w14:paraId="3BE42E07">
      <w:pPr>
        <w:spacing w:line="240" w:lineRule="auto"/>
        <w:jc w:val="both"/>
      </w:pPr>
    </w:p>
    <w:p w14:paraId="75BC0296">
      <w:pPr>
        <w:spacing w:line="240" w:lineRule="auto"/>
        <w:jc w:val="both"/>
      </w:pPr>
    </w:p>
    <w:p w14:paraId="41F8FD4C">
      <w:pPr>
        <w:spacing w:line="240" w:lineRule="auto"/>
        <w:jc w:val="both"/>
      </w:pPr>
      <w:r>
        <w:rPr>
          <w:rFonts w:ascii="宋体" w:hAnsi="宋体" w:eastAsia="宋体" w:cs="宋体"/>
          <w:sz w:val="32"/>
        </w:rPr>
        <w:t>96.下列属于过失犯罪的有（   ）。</w:t>
      </w:r>
    </w:p>
    <w:p w14:paraId="6E6FB5E3">
      <w:pPr>
        <w:spacing w:line="240" w:lineRule="auto"/>
        <w:jc w:val="both"/>
      </w:pPr>
      <w:r>
        <w:rPr>
          <w:rFonts w:ascii="宋体" w:hAnsi="宋体" w:eastAsia="宋体" w:cs="宋体"/>
          <w:sz w:val="32"/>
        </w:rPr>
        <w:t>A.放火罪</w:t>
      </w:r>
    </w:p>
    <w:p w14:paraId="3AADB55C">
      <w:pPr>
        <w:spacing w:line="240" w:lineRule="auto"/>
        <w:jc w:val="both"/>
      </w:pPr>
      <w:r>
        <w:rPr>
          <w:rFonts w:ascii="宋体" w:hAnsi="宋体" w:eastAsia="宋体" w:cs="宋体"/>
          <w:sz w:val="32"/>
        </w:rPr>
        <w:t>B.玩忽职守罪</w:t>
      </w:r>
    </w:p>
    <w:p w14:paraId="316B3BD6">
      <w:pPr>
        <w:spacing w:line="240" w:lineRule="auto"/>
        <w:jc w:val="both"/>
      </w:pPr>
      <w:r>
        <w:rPr>
          <w:rFonts w:ascii="宋体" w:hAnsi="宋体" w:eastAsia="宋体" w:cs="宋体"/>
          <w:sz w:val="32"/>
        </w:rPr>
        <w:t>C.失火罪</w:t>
      </w:r>
    </w:p>
    <w:p w14:paraId="18DCA387">
      <w:pPr>
        <w:spacing w:line="240" w:lineRule="auto"/>
        <w:jc w:val="both"/>
      </w:pPr>
      <w:r>
        <w:rPr>
          <w:rFonts w:ascii="宋体" w:hAnsi="宋体" w:eastAsia="宋体" w:cs="宋体"/>
          <w:sz w:val="32"/>
        </w:rPr>
        <w:t>D.交通肇事罪</w:t>
      </w:r>
    </w:p>
    <w:p w14:paraId="37E8BBFB">
      <w:pPr>
        <w:spacing w:line="240" w:lineRule="auto"/>
        <w:jc w:val="both"/>
      </w:pPr>
    </w:p>
    <w:p w14:paraId="33B040DF">
      <w:pPr>
        <w:spacing w:line="240" w:lineRule="auto"/>
        <w:jc w:val="both"/>
      </w:pPr>
    </w:p>
    <w:p w14:paraId="76A7396D">
      <w:pPr>
        <w:spacing w:line="240" w:lineRule="auto"/>
        <w:jc w:val="both"/>
      </w:pPr>
      <w:r>
        <w:rPr>
          <w:rFonts w:ascii="宋体" w:hAnsi="宋体" w:eastAsia="宋体" w:cs="宋体"/>
          <w:sz w:val="32"/>
        </w:rPr>
        <w:t>97.下列聚众犯罪中，除首要分子外，积极参加者也可以构成的有（   ）。</w:t>
      </w:r>
    </w:p>
    <w:p w14:paraId="7AC104E5">
      <w:pPr>
        <w:spacing w:line="240" w:lineRule="auto"/>
        <w:jc w:val="both"/>
      </w:pPr>
      <w:r>
        <w:rPr>
          <w:rFonts w:ascii="宋体" w:hAnsi="宋体" w:eastAsia="宋体" w:cs="宋体"/>
          <w:sz w:val="32"/>
        </w:rPr>
        <w:t>A.聚众扰乱社会秩序罪</w:t>
      </w:r>
    </w:p>
    <w:p w14:paraId="5BAE4558">
      <w:pPr>
        <w:spacing w:line="240" w:lineRule="auto"/>
        <w:jc w:val="both"/>
      </w:pPr>
      <w:r>
        <w:rPr>
          <w:rFonts w:ascii="宋体" w:hAnsi="宋体" w:eastAsia="宋体" w:cs="宋体"/>
          <w:sz w:val="32"/>
        </w:rPr>
        <w:t>B.聚众扰乱公共场所秩序、交通秩序罪</w:t>
      </w:r>
    </w:p>
    <w:p w14:paraId="437500C8">
      <w:pPr>
        <w:spacing w:line="240" w:lineRule="auto"/>
        <w:jc w:val="both"/>
      </w:pPr>
      <w:r>
        <w:rPr>
          <w:rFonts w:ascii="宋体" w:hAnsi="宋体" w:eastAsia="宋体" w:cs="宋体"/>
          <w:sz w:val="32"/>
        </w:rPr>
        <w:t>C.聚众冲击国家机关罪</w:t>
      </w:r>
    </w:p>
    <w:p w14:paraId="7FB84B57">
      <w:pPr>
        <w:spacing w:line="240" w:lineRule="auto"/>
        <w:jc w:val="both"/>
      </w:pPr>
      <w:r>
        <w:rPr>
          <w:rFonts w:ascii="宋体" w:hAnsi="宋体" w:eastAsia="宋体" w:cs="宋体"/>
          <w:sz w:val="32"/>
        </w:rPr>
        <w:t>D.聚众斗殴罪</w:t>
      </w:r>
    </w:p>
    <w:p w14:paraId="0E2BECD0">
      <w:pPr>
        <w:spacing w:line="240" w:lineRule="auto"/>
        <w:jc w:val="both"/>
      </w:pPr>
    </w:p>
    <w:p w14:paraId="65E2D2FC">
      <w:pPr>
        <w:spacing w:line="240" w:lineRule="auto"/>
        <w:jc w:val="both"/>
      </w:pPr>
    </w:p>
    <w:p w14:paraId="37F7D03C">
      <w:pPr>
        <w:spacing w:line="240" w:lineRule="auto"/>
        <w:jc w:val="both"/>
      </w:pPr>
      <w:r>
        <w:rPr>
          <w:rFonts w:ascii="宋体" w:hAnsi="宋体" w:eastAsia="宋体" w:cs="宋体"/>
          <w:sz w:val="32"/>
        </w:rPr>
        <w:t>98.对应当逮捕的犯罪嫌疑人，具有下列（   ）情形的可以采用取保候审、监视居住。</w:t>
      </w:r>
    </w:p>
    <w:p w14:paraId="39B83D24">
      <w:pPr>
        <w:spacing w:line="240" w:lineRule="auto"/>
        <w:jc w:val="both"/>
      </w:pPr>
      <w:r>
        <w:rPr>
          <w:rFonts w:ascii="宋体" w:hAnsi="宋体" w:eastAsia="宋体" w:cs="宋体"/>
          <w:sz w:val="32"/>
        </w:rPr>
        <w:t>A.患有严重疾病没有住院的病人</w:t>
      </w:r>
    </w:p>
    <w:p w14:paraId="77AD8E28">
      <w:pPr>
        <w:spacing w:line="240" w:lineRule="auto"/>
        <w:jc w:val="both"/>
      </w:pPr>
      <w:r>
        <w:rPr>
          <w:rFonts w:ascii="宋体" w:hAnsi="宋体" w:eastAsia="宋体" w:cs="宋体"/>
          <w:sz w:val="32"/>
        </w:rPr>
        <w:t>B.怀孕2个月的妇女</w:t>
      </w:r>
    </w:p>
    <w:p w14:paraId="67E06A1A">
      <w:pPr>
        <w:spacing w:line="240" w:lineRule="auto"/>
        <w:jc w:val="both"/>
      </w:pPr>
      <w:r>
        <w:rPr>
          <w:rFonts w:ascii="宋体" w:hAnsi="宋体" w:eastAsia="宋体" w:cs="宋体"/>
          <w:sz w:val="32"/>
        </w:rPr>
        <w:t>C.哺乳自己未满1周岁的婴儿的妇女</w:t>
      </w:r>
    </w:p>
    <w:p w14:paraId="48728A1A">
      <w:pPr>
        <w:spacing w:line="240" w:lineRule="auto"/>
        <w:jc w:val="both"/>
      </w:pPr>
      <w:r>
        <w:rPr>
          <w:rFonts w:ascii="宋体" w:hAnsi="宋体" w:eastAsia="宋体" w:cs="宋体"/>
          <w:sz w:val="32"/>
        </w:rPr>
        <w:t>D.严重暴力犯罪的犯罪嫌疑人</w:t>
      </w:r>
    </w:p>
    <w:p w14:paraId="1D7BBC67">
      <w:pPr>
        <w:spacing w:line="240" w:lineRule="auto"/>
        <w:jc w:val="both"/>
      </w:pPr>
    </w:p>
    <w:p w14:paraId="5188331D">
      <w:pPr>
        <w:spacing w:line="240" w:lineRule="auto"/>
        <w:jc w:val="both"/>
      </w:pPr>
    </w:p>
    <w:p w14:paraId="2BA5972F">
      <w:pPr>
        <w:spacing w:line="240" w:lineRule="auto"/>
        <w:jc w:val="both"/>
      </w:pPr>
    </w:p>
    <w:p w14:paraId="6CEE9E7C">
      <w:pPr>
        <w:spacing w:line="240" w:lineRule="auto"/>
        <w:jc w:val="both"/>
      </w:pPr>
      <w:r>
        <w:rPr>
          <w:rFonts w:ascii="宋体" w:hAnsi="宋体" w:eastAsia="宋体" w:cs="宋体"/>
          <w:sz w:val="32"/>
        </w:rPr>
        <w:t>99.以牟利为目的，盗接他人通信线路、复制他人电信码号或者明知是盗接、复制的电信设备、设施而使用的，依照盗窃罪的规定定罪处罚。这里的“以牟利为目的”，是指为了（   ）等谋取经济利益的行为。</w:t>
      </w:r>
    </w:p>
    <w:p w14:paraId="63F44BB8">
      <w:pPr>
        <w:spacing w:line="240" w:lineRule="auto"/>
        <w:jc w:val="both"/>
      </w:pPr>
      <w:r>
        <w:rPr>
          <w:rFonts w:ascii="宋体" w:hAnsi="宋体" w:eastAsia="宋体" w:cs="宋体"/>
          <w:sz w:val="32"/>
        </w:rPr>
        <w:t>A.出售</w:t>
      </w:r>
    </w:p>
    <w:p w14:paraId="7903D7F6">
      <w:pPr>
        <w:spacing w:line="240" w:lineRule="auto"/>
        <w:jc w:val="both"/>
      </w:pPr>
      <w:r>
        <w:rPr>
          <w:rFonts w:ascii="宋体" w:hAnsi="宋体" w:eastAsia="宋体" w:cs="宋体"/>
          <w:sz w:val="32"/>
        </w:rPr>
        <w:t>B.出租</w:t>
      </w:r>
    </w:p>
    <w:p w14:paraId="1B0A300D">
      <w:pPr>
        <w:spacing w:line="240" w:lineRule="auto"/>
        <w:jc w:val="both"/>
      </w:pPr>
      <w:r>
        <w:rPr>
          <w:rFonts w:ascii="宋体" w:hAnsi="宋体" w:eastAsia="宋体" w:cs="宋体"/>
          <w:sz w:val="32"/>
        </w:rPr>
        <w:t>C.自用</w:t>
      </w:r>
    </w:p>
    <w:p w14:paraId="30D844AD">
      <w:pPr>
        <w:spacing w:line="240" w:lineRule="auto"/>
        <w:jc w:val="both"/>
      </w:pPr>
      <w:r>
        <w:rPr>
          <w:rFonts w:ascii="宋体" w:hAnsi="宋体" w:eastAsia="宋体" w:cs="宋体"/>
          <w:sz w:val="32"/>
        </w:rPr>
        <w:t>D.转让</w:t>
      </w:r>
    </w:p>
    <w:p w14:paraId="3F42D9D4">
      <w:pPr>
        <w:spacing w:line="240" w:lineRule="auto"/>
        <w:jc w:val="both"/>
      </w:pPr>
    </w:p>
    <w:p w14:paraId="22D5806F">
      <w:pPr>
        <w:spacing w:line="240" w:lineRule="auto"/>
        <w:jc w:val="both"/>
      </w:pPr>
    </w:p>
    <w:p w14:paraId="2527E3E5">
      <w:pPr>
        <w:spacing w:line="240" w:lineRule="auto"/>
        <w:jc w:val="both"/>
      </w:pPr>
      <w:r>
        <w:rPr>
          <w:rFonts w:ascii="宋体" w:hAnsi="宋体" w:eastAsia="宋体" w:cs="宋体"/>
          <w:sz w:val="32"/>
        </w:rPr>
        <w:t>100.以下说法不正确的有（   ）。</w:t>
      </w:r>
    </w:p>
    <w:p w14:paraId="6785F2BA">
      <w:pPr>
        <w:spacing w:line="240" w:lineRule="auto"/>
        <w:jc w:val="both"/>
      </w:pPr>
      <w:r>
        <w:rPr>
          <w:rFonts w:ascii="宋体" w:hAnsi="宋体" w:eastAsia="宋体" w:cs="宋体"/>
          <w:sz w:val="32"/>
        </w:rPr>
        <w:t>A.对同一违法行为，其他行政机关已经给予了罚款行政处罚的，公安机关就不能再给予罚款行政处罚</w:t>
      </w:r>
    </w:p>
    <w:p w14:paraId="141BEDBD">
      <w:pPr>
        <w:spacing w:line="240" w:lineRule="auto"/>
        <w:jc w:val="both"/>
      </w:pPr>
      <w:r>
        <w:rPr>
          <w:rFonts w:ascii="宋体" w:hAnsi="宋体" w:eastAsia="宋体" w:cs="宋体"/>
          <w:sz w:val="32"/>
        </w:rPr>
        <w:t>B.违法行为构成犯罪时，还应当追究刑事责任的，罚款不能折抵相应的罚金</w:t>
      </w:r>
    </w:p>
    <w:p w14:paraId="4921DE74">
      <w:pPr>
        <w:spacing w:line="240" w:lineRule="auto"/>
        <w:jc w:val="both"/>
      </w:pPr>
      <w:r>
        <w:rPr>
          <w:rFonts w:ascii="宋体" w:hAnsi="宋体" w:eastAsia="宋体" w:cs="宋体"/>
          <w:sz w:val="32"/>
        </w:rPr>
        <w:t>C.对同一违法行为，其他行政机关已经给予了罚款行政处罚的，公安机关可以给予罚款以外的其他种类的行政处罚</w:t>
      </w:r>
    </w:p>
    <w:p w14:paraId="46E2C4BB">
      <w:pPr>
        <w:spacing w:line="240" w:lineRule="auto"/>
        <w:jc w:val="both"/>
      </w:pPr>
      <w:r>
        <w:rPr>
          <w:rFonts w:ascii="宋体" w:hAnsi="宋体" w:eastAsia="宋体" w:cs="宋体"/>
          <w:sz w:val="32"/>
        </w:rPr>
        <w:t>D.对同一违法行为，各执法机关可重复罚款</w:t>
      </w:r>
    </w:p>
    <w:p w14:paraId="003F2B56">
      <w:pPr>
        <w:spacing w:line="240" w:lineRule="auto"/>
        <w:jc w:val="both"/>
      </w:pPr>
    </w:p>
    <w:p w14:paraId="1F388E0E">
      <w:pPr>
        <w:spacing w:line="240" w:lineRule="auto"/>
        <w:jc w:val="both"/>
      </w:pPr>
      <w:r>
        <w:rPr>
          <w:rFonts w:ascii="宋体" w:hAnsi="宋体" w:eastAsia="宋体" w:cs="宋体"/>
          <w:sz w:val="32"/>
        </w:rPr>
        <w:t>101.抢夺公私财物虽然达到“数额较大”的标准，但具有下列（   ）情形的，可以视为犯罪情节轻微，免予刑事处罚。</w:t>
      </w:r>
    </w:p>
    <w:p w14:paraId="6D105D16">
      <w:pPr>
        <w:spacing w:line="240" w:lineRule="auto"/>
        <w:jc w:val="both"/>
      </w:pPr>
      <w:r>
        <w:rPr>
          <w:rFonts w:ascii="宋体" w:hAnsi="宋体" w:eastAsia="宋体" w:cs="宋体"/>
          <w:sz w:val="32"/>
        </w:rPr>
        <w:t>A.已满16周岁不满18周岁的未成年人作案的</w:t>
      </w:r>
    </w:p>
    <w:p w14:paraId="70B14D7F">
      <w:pPr>
        <w:spacing w:line="240" w:lineRule="auto"/>
        <w:jc w:val="both"/>
      </w:pPr>
      <w:r>
        <w:rPr>
          <w:rFonts w:ascii="宋体" w:hAnsi="宋体" w:eastAsia="宋体" w:cs="宋体"/>
          <w:sz w:val="32"/>
        </w:rPr>
        <w:t>B.主动投案、全部退赃或者退赔的</w:t>
      </w:r>
    </w:p>
    <w:p w14:paraId="2AD82093">
      <w:pPr>
        <w:spacing w:line="240" w:lineRule="auto"/>
        <w:jc w:val="both"/>
      </w:pPr>
      <w:r>
        <w:rPr>
          <w:rFonts w:ascii="宋体" w:hAnsi="宋体" w:eastAsia="宋体" w:cs="宋体"/>
          <w:sz w:val="32"/>
        </w:rPr>
        <w:t>C.被胁迫参加抢夺，没有分赃或者获赃较少的</w:t>
      </w:r>
    </w:p>
    <w:p w14:paraId="5DBB9E93">
      <w:pPr>
        <w:spacing w:line="240" w:lineRule="auto"/>
        <w:jc w:val="both"/>
      </w:pPr>
      <w:r>
        <w:rPr>
          <w:rFonts w:ascii="宋体" w:hAnsi="宋体" w:eastAsia="宋体" w:cs="宋体"/>
          <w:sz w:val="32"/>
        </w:rPr>
        <w:t>D.其他情节轻微，危害不大的</w:t>
      </w:r>
    </w:p>
    <w:p w14:paraId="69BE20DF">
      <w:pPr>
        <w:spacing w:line="240" w:lineRule="auto"/>
        <w:jc w:val="both"/>
      </w:pPr>
    </w:p>
    <w:p w14:paraId="0142E8F6">
      <w:pPr>
        <w:spacing w:line="240" w:lineRule="auto"/>
        <w:jc w:val="both"/>
      </w:pPr>
    </w:p>
    <w:p w14:paraId="06C022E0">
      <w:pPr>
        <w:spacing w:line="240" w:lineRule="auto"/>
        <w:jc w:val="both"/>
      </w:pPr>
      <w:r>
        <w:rPr>
          <w:rFonts w:ascii="宋体" w:hAnsi="宋体" w:eastAsia="宋体" w:cs="宋体"/>
          <w:sz w:val="32"/>
        </w:rPr>
        <w:t>102.对于被传唤的违法嫌疑人，公安机关应当及时将传唤的（   ）通知被传唤人家属。</w:t>
      </w:r>
    </w:p>
    <w:p w14:paraId="493B86AC">
      <w:pPr>
        <w:spacing w:line="240" w:lineRule="auto"/>
        <w:jc w:val="both"/>
      </w:pPr>
      <w:r>
        <w:rPr>
          <w:rFonts w:ascii="宋体" w:hAnsi="宋体" w:eastAsia="宋体" w:cs="宋体"/>
          <w:sz w:val="32"/>
        </w:rPr>
        <w:t>A.原因</w:t>
      </w:r>
    </w:p>
    <w:p w14:paraId="22C0CB87">
      <w:pPr>
        <w:spacing w:line="240" w:lineRule="auto"/>
        <w:jc w:val="both"/>
      </w:pPr>
      <w:r>
        <w:rPr>
          <w:rFonts w:ascii="宋体" w:hAnsi="宋体" w:eastAsia="宋体" w:cs="宋体"/>
          <w:sz w:val="32"/>
        </w:rPr>
        <w:t>B.时间</w:t>
      </w:r>
    </w:p>
    <w:p w14:paraId="7AD53BFF">
      <w:pPr>
        <w:spacing w:line="240" w:lineRule="auto"/>
        <w:jc w:val="both"/>
      </w:pPr>
      <w:r>
        <w:rPr>
          <w:rFonts w:ascii="宋体" w:hAnsi="宋体" w:eastAsia="宋体" w:cs="宋体"/>
          <w:sz w:val="32"/>
        </w:rPr>
        <w:t>C.依据</w:t>
      </w:r>
    </w:p>
    <w:p w14:paraId="6A29AC63">
      <w:pPr>
        <w:spacing w:line="240" w:lineRule="auto"/>
        <w:jc w:val="both"/>
      </w:pPr>
      <w:r>
        <w:rPr>
          <w:rFonts w:ascii="宋体" w:hAnsi="宋体" w:eastAsia="宋体" w:cs="宋体"/>
          <w:sz w:val="32"/>
        </w:rPr>
        <w:t>D.处所</w:t>
      </w:r>
    </w:p>
    <w:p w14:paraId="46F4E52D">
      <w:pPr>
        <w:spacing w:line="240" w:lineRule="auto"/>
        <w:jc w:val="both"/>
      </w:pPr>
    </w:p>
    <w:p w14:paraId="0E1FAC52">
      <w:pPr>
        <w:spacing w:line="240" w:lineRule="auto"/>
        <w:jc w:val="both"/>
      </w:pPr>
      <w:r>
        <w:rPr>
          <w:rFonts w:ascii="宋体" w:hAnsi="宋体" w:eastAsia="宋体" w:cs="宋体"/>
          <w:sz w:val="32"/>
        </w:rPr>
        <w:t>103.《刑法》规定为限制行为能力的人有（   ）。</w:t>
      </w:r>
    </w:p>
    <w:p w14:paraId="05D4DC6C">
      <w:pPr>
        <w:spacing w:line="240" w:lineRule="auto"/>
        <w:jc w:val="both"/>
      </w:pPr>
      <w:r>
        <w:rPr>
          <w:rFonts w:ascii="宋体" w:hAnsi="宋体" w:eastAsia="宋体" w:cs="宋体"/>
          <w:sz w:val="32"/>
        </w:rPr>
        <w:t>A.又聋又哑的人</w:t>
      </w:r>
    </w:p>
    <w:p w14:paraId="747641C1">
      <w:pPr>
        <w:spacing w:line="240" w:lineRule="auto"/>
        <w:jc w:val="both"/>
      </w:pPr>
      <w:r>
        <w:rPr>
          <w:rFonts w:ascii="宋体" w:hAnsi="宋体" w:eastAsia="宋体" w:cs="宋体"/>
          <w:sz w:val="32"/>
        </w:rPr>
        <w:t>B.盲人</w:t>
      </w:r>
    </w:p>
    <w:p w14:paraId="368DCA89">
      <w:pPr>
        <w:spacing w:line="240" w:lineRule="auto"/>
        <w:jc w:val="both"/>
      </w:pPr>
      <w:r>
        <w:rPr>
          <w:rFonts w:ascii="宋体" w:hAnsi="宋体" w:eastAsia="宋体" w:cs="宋体"/>
          <w:sz w:val="32"/>
        </w:rPr>
        <w:t>C.醉酒的人</w:t>
      </w:r>
    </w:p>
    <w:p w14:paraId="0C6BF081">
      <w:pPr>
        <w:spacing w:line="240" w:lineRule="auto"/>
        <w:jc w:val="both"/>
      </w:pPr>
      <w:r>
        <w:rPr>
          <w:rFonts w:ascii="宋体" w:hAnsi="宋体" w:eastAsia="宋体" w:cs="宋体"/>
          <w:sz w:val="32"/>
        </w:rPr>
        <w:t>D.尚未完全丧失辨认或者控制自己行为能力的精神病人</w:t>
      </w:r>
    </w:p>
    <w:p w14:paraId="0635232A">
      <w:pPr>
        <w:spacing w:line="240" w:lineRule="auto"/>
        <w:jc w:val="both"/>
      </w:pPr>
    </w:p>
    <w:p w14:paraId="4252290A">
      <w:pPr>
        <w:spacing w:line="240" w:lineRule="auto"/>
        <w:jc w:val="both"/>
      </w:pPr>
    </w:p>
    <w:p w14:paraId="1462DB24">
      <w:pPr>
        <w:spacing w:line="240" w:lineRule="auto"/>
        <w:jc w:val="both"/>
      </w:pPr>
      <w:r>
        <w:rPr>
          <w:rFonts w:ascii="宋体" w:hAnsi="宋体" w:eastAsia="宋体" w:cs="宋体"/>
          <w:sz w:val="32"/>
        </w:rPr>
        <w:t>104.下列哪些情形不属于结果加重犯?（   ）</w:t>
      </w:r>
    </w:p>
    <w:p w14:paraId="4A62D309">
      <w:pPr>
        <w:spacing w:line="240" w:lineRule="auto"/>
        <w:jc w:val="both"/>
      </w:pPr>
      <w:r>
        <w:rPr>
          <w:rFonts w:ascii="宋体" w:hAnsi="宋体" w:eastAsia="宋体" w:cs="宋体"/>
          <w:sz w:val="32"/>
        </w:rPr>
        <w:t>A.侮辱他人导致他人自杀身亡</w:t>
      </w:r>
    </w:p>
    <w:p w14:paraId="598E773B">
      <w:pPr>
        <w:spacing w:line="240" w:lineRule="auto"/>
        <w:jc w:val="both"/>
      </w:pPr>
      <w:r>
        <w:rPr>
          <w:rFonts w:ascii="宋体" w:hAnsi="宋体" w:eastAsia="宋体" w:cs="宋体"/>
          <w:sz w:val="32"/>
        </w:rPr>
        <w:t>B.监管人员对被监管人进行殴打与体罚虐待致人死亡</w:t>
      </w:r>
    </w:p>
    <w:p w14:paraId="793AA51D">
      <w:pPr>
        <w:spacing w:line="240" w:lineRule="auto"/>
        <w:jc w:val="both"/>
      </w:pPr>
      <w:r>
        <w:rPr>
          <w:rFonts w:ascii="宋体" w:hAnsi="宋体" w:eastAsia="宋体" w:cs="宋体"/>
          <w:sz w:val="32"/>
        </w:rPr>
        <w:t>C.强制猥亵妇女致人死亡</w:t>
      </w:r>
    </w:p>
    <w:p w14:paraId="576583CF">
      <w:pPr>
        <w:spacing w:line="240" w:lineRule="auto"/>
        <w:jc w:val="both"/>
      </w:pPr>
      <w:r>
        <w:rPr>
          <w:rFonts w:ascii="宋体" w:hAnsi="宋体" w:eastAsia="宋体" w:cs="宋体"/>
          <w:sz w:val="32"/>
        </w:rPr>
        <w:t>D.遗弃没有独立生活能力的人致其死亡</w:t>
      </w:r>
    </w:p>
    <w:p w14:paraId="5DD1797E">
      <w:pPr>
        <w:spacing w:line="240" w:lineRule="auto"/>
        <w:jc w:val="both"/>
      </w:pPr>
    </w:p>
    <w:p w14:paraId="230E9A3E">
      <w:pPr>
        <w:spacing w:line="240" w:lineRule="auto"/>
        <w:jc w:val="both"/>
      </w:pPr>
    </w:p>
    <w:p w14:paraId="40698DAC">
      <w:pPr>
        <w:spacing w:line="240" w:lineRule="auto"/>
        <w:jc w:val="both"/>
      </w:pPr>
      <w:r>
        <w:rPr>
          <w:rFonts w:ascii="宋体" w:hAnsi="宋体" w:eastAsia="宋体" w:cs="宋体"/>
          <w:sz w:val="32"/>
        </w:rPr>
        <w:t>105.程序公正具有以下哪几个方面的含义？（   ）</w:t>
      </w:r>
    </w:p>
    <w:p w14:paraId="6A0D90C8">
      <w:pPr>
        <w:spacing w:line="240" w:lineRule="auto"/>
        <w:jc w:val="both"/>
      </w:pPr>
      <w:r>
        <w:rPr>
          <w:rFonts w:ascii="宋体" w:hAnsi="宋体" w:eastAsia="宋体" w:cs="宋体"/>
          <w:sz w:val="32"/>
        </w:rPr>
        <w:t>A.以实现实体公正为目标</w:t>
      </w:r>
    </w:p>
    <w:p w14:paraId="1C09667F">
      <w:pPr>
        <w:spacing w:line="240" w:lineRule="auto"/>
        <w:jc w:val="both"/>
      </w:pPr>
      <w:r>
        <w:rPr>
          <w:rFonts w:ascii="宋体" w:hAnsi="宋体" w:eastAsia="宋体" w:cs="宋体"/>
          <w:sz w:val="32"/>
        </w:rPr>
        <w:t>B.充分维护当事人的合法权益</w:t>
      </w:r>
    </w:p>
    <w:p w14:paraId="7CC52656">
      <w:pPr>
        <w:spacing w:line="240" w:lineRule="auto"/>
        <w:jc w:val="both"/>
      </w:pPr>
      <w:r>
        <w:rPr>
          <w:rFonts w:ascii="宋体" w:hAnsi="宋体" w:eastAsia="宋体" w:cs="宋体"/>
          <w:sz w:val="32"/>
        </w:rPr>
        <w:t>C.克服执法者的随意性</w:t>
      </w:r>
    </w:p>
    <w:p w14:paraId="3B417117">
      <w:pPr>
        <w:spacing w:line="240" w:lineRule="auto"/>
        <w:jc w:val="both"/>
      </w:pPr>
      <w:r>
        <w:rPr>
          <w:rFonts w:ascii="宋体" w:hAnsi="宋体" w:eastAsia="宋体" w:cs="宋体"/>
          <w:sz w:val="32"/>
        </w:rPr>
        <w:t>D.确保执法者的威严</w:t>
      </w:r>
    </w:p>
    <w:p w14:paraId="124EA7F2">
      <w:pPr>
        <w:spacing w:line="240" w:lineRule="auto"/>
        <w:jc w:val="both"/>
      </w:pPr>
    </w:p>
    <w:p w14:paraId="54F56AD5">
      <w:pPr>
        <w:spacing w:line="240" w:lineRule="auto"/>
        <w:jc w:val="both"/>
      </w:pPr>
    </w:p>
    <w:p w14:paraId="0A47D50B">
      <w:pPr>
        <w:spacing w:line="240" w:lineRule="auto"/>
        <w:jc w:val="both"/>
      </w:pPr>
      <w:r>
        <w:rPr>
          <w:rFonts w:ascii="宋体" w:hAnsi="宋体" w:eastAsia="宋体" w:cs="宋体"/>
          <w:sz w:val="32"/>
        </w:rPr>
        <w:t>106.下列选项中属于公安机关的人民警察的职责的有（   ）。</w:t>
      </w:r>
    </w:p>
    <w:p w14:paraId="3BF300A2">
      <w:pPr>
        <w:spacing w:line="240" w:lineRule="auto"/>
        <w:jc w:val="both"/>
      </w:pPr>
      <w:r>
        <w:rPr>
          <w:rFonts w:ascii="宋体" w:hAnsi="宋体" w:eastAsia="宋体" w:cs="宋体"/>
          <w:sz w:val="32"/>
        </w:rPr>
        <w:t>A.维护交通安全和交通秩序</w:t>
      </w:r>
    </w:p>
    <w:p w14:paraId="1BD434F6">
      <w:pPr>
        <w:spacing w:line="240" w:lineRule="auto"/>
        <w:jc w:val="both"/>
      </w:pPr>
      <w:r>
        <w:rPr>
          <w:rFonts w:ascii="宋体" w:hAnsi="宋体" w:eastAsia="宋体" w:cs="宋体"/>
          <w:sz w:val="32"/>
        </w:rPr>
        <w:t>B.处理交通事故</w:t>
      </w:r>
    </w:p>
    <w:p w14:paraId="67E58EDD">
      <w:pPr>
        <w:spacing w:line="240" w:lineRule="auto"/>
        <w:jc w:val="both"/>
      </w:pPr>
      <w:r>
        <w:rPr>
          <w:rFonts w:ascii="宋体" w:hAnsi="宋体" w:eastAsia="宋体" w:cs="宋体"/>
          <w:sz w:val="32"/>
        </w:rPr>
        <w:t>C.管理驾驶培训行业</w:t>
      </w:r>
    </w:p>
    <w:p w14:paraId="19B9FF6B">
      <w:pPr>
        <w:spacing w:line="240" w:lineRule="auto"/>
        <w:jc w:val="both"/>
      </w:pPr>
      <w:r>
        <w:rPr>
          <w:rFonts w:ascii="宋体" w:hAnsi="宋体" w:eastAsia="宋体" w:cs="宋体"/>
          <w:sz w:val="32"/>
        </w:rPr>
        <w:t>D.侦查交通肇事犯罪</w:t>
      </w:r>
    </w:p>
    <w:p w14:paraId="7516647A">
      <w:pPr>
        <w:spacing w:line="240" w:lineRule="auto"/>
        <w:jc w:val="both"/>
      </w:pPr>
    </w:p>
    <w:p w14:paraId="11456BF3">
      <w:pPr>
        <w:spacing w:line="240" w:lineRule="auto"/>
        <w:jc w:val="both"/>
      </w:pPr>
    </w:p>
    <w:p w14:paraId="32F91AC9">
      <w:pPr>
        <w:spacing w:line="240" w:lineRule="auto"/>
        <w:jc w:val="both"/>
      </w:pPr>
      <w:r>
        <w:rPr>
          <w:rFonts w:ascii="宋体" w:hAnsi="宋体" w:eastAsia="宋体" w:cs="宋体"/>
          <w:sz w:val="32"/>
        </w:rPr>
        <w:t>107.对正在进行（   ）以及其他严重危及人身安全的暴力犯罪，采取防卫行为，造成不法侵害人伤亡的，不属于防卫过当。</w:t>
      </w:r>
    </w:p>
    <w:p w14:paraId="14AA7A98">
      <w:pPr>
        <w:spacing w:line="240" w:lineRule="auto"/>
        <w:jc w:val="both"/>
      </w:pPr>
      <w:r>
        <w:rPr>
          <w:rFonts w:ascii="宋体" w:hAnsi="宋体" w:eastAsia="宋体" w:cs="宋体"/>
          <w:sz w:val="32"/>
        </w:rPr>
        <w:t>A.行凶</w:t>
      </w:r>
    </w:p>
    <w:p w14:paraId="774D1F4C">
      <w:pPr>
        <w:spacing w:line="240" w:lineRule="auto"/>
        <w:jc w:val="both"/>
      </w:pPr>
      <w:r>
        <w:rPr>
          <w:rFonts w:ascii="宋体" w:hAnsi="宋体" w:eastAsia="宋体" w:cs="宋体"/>
          <w:sz w:val="32"/>
        </w:rPr>
        <w:t>B.强奸</w:t>
      </w:r>
    </w:p>
    <w:p w14:paraId="38C3D858">
      <w:pPr>
        <w:spacing w:line="240" w:lineRule="auto"/>
        <w:jc w:val="both"/>
      </w:pPr>
      <w:r>
        <w:rPr>
          <w:rFonts w:ascii="宋体" w:hAnsi="宋体" w:eastAsia="宋体" w:cs="宋体"/>
          <w:sz w:val="32"/>
        </w:rPr>
        <w:t>C.抢夺</w:t>
      </w:r>
    </w:p>
    <w:p w14:paraId="6F9E1985">
      <w:pPr>
        <w:spacing w:line="240" w:lineRule="auto"/>
        <w:jc w:val="both"/>
      </w:pPr>
      <w:r>
        <w:rPr>
          <w:rFonts w:ascii="宋体" w:hAnsi="宋体" w:eastAsia="宋体" w:cs="宋体"/>
          <w:sz w:val="32"/>
        </w:rPr>
        <w:t>D.杀人</w:t>
      </w:r>
    </w:p>
    <w:p w14:paraId="28A9E9C0">
      <w:pPr>
        <w:spacing w:line="240" w:lineRule="auto"/>
        <w:jc w:val="both"/>
      </w:pPr>
    </w:p>
    <w:p w14:paraId="0C257F55">
      <w:pPr>
        <w:spacing w:line="240" w:lineRule="auto"/>
        <w:jc w:val="both"/>
      </w:pPr>
    </w:p>
    <w:p w14:paraId="508C1924">
      <w:pPr>
        <w:spacing w:line="240" w:lineRule="auto"/>
        <w:jc w:val="both"/>
      </w:pPr>
      <w:r>
        <w:rPr>
          <w:rFonts w:ascii="宋体" w:hAnsi="宋体" w:eastAsia="宋体" w:cs="宋体"/>
          <w:sz w:val="32"/>
        </w:rPr>
        <w:t>108.有下列（   ）行为，破坏社会秩序的，应以寻衅滋事罪论处。</w:t>
      </w:r>
    </w:p>
    <w:p w14:paraId="2576E5E1">
      <w:pPr>
        <w:spacing w:line="240" w:lineRule="auto"/>
        <w:jc w:val="both"/>
      </w:pPr>
      <w:r>
        <w:rPr>
          <w:rFonts w:ascii="宋体" w:hAnsi="宋体" w:eastAsia="宋体" w:cs="宋体"/>
          <w:sz w:val="32"/>
        </w:rPr>
        <w:t>A.随意殴打他人，情节恶劣的</w:t>
      </w:r>
    </w:p>
    <w:p w14:paraId="0ACA9936">
      <w:pPr>
        <w:spacing w:line="240" w:lineRule="auto"/>
        <w:jc w:val="both"/>
      </w:pPr>
      <w:r>
        <w:rPr>
          <w:rFonts w:ascii="宋体" w:hAnsi="宋体" w:eastAsia="宋体" w:cs="宋体"/>
          <w:sz w:val="32"/>
        </w:rPr>
        <w:t>B.追逐、拦截、辱骂他人，情节恶劣的</w:t>
      </w:r>
    </w:p>
    <w:p w14:paraId="626BA7A7">
      <w:pPr>
        <w:spacing w:line="240" w:lineRule="auto"/>
        <w:jc w:val="both"/>
      </w:pPr>
      <w:r>
        <w:rPr>
          <w:rFonts w:ascii="宋体" w:hAnsi="宋体" w:eastAsia="宋体" w:cs="宋体"/>
          <w:sz w:val="32"/>
        </w:rPr>
        <w:t>C.强拿硬要或者任意损毁、占用公私财物，情节严重的</w:t>
      </w:r>
    </w:p>
    <w:p w14:paraId="0BF54DEB">
      <w:pPr>
        <w:spacing w:line="240" w:lineRule="auto"/>
        <w:jc w:val="both"/>
      </w:pPr>
      <w:r>
        <w:rPr>
          <w:rFonts w:ascii="宋体" w:hAnsi="宋体" w:eastAsia="宋体" w:cs="宋体"/>
          <w:sz w:val="32"/>
        </w:rPr>
        <w:t>D.在公共场所起哄闹事，造成公共场所秩序混乱的</w:t>
      </w:r>
    </w:p>
    <w:p w14:paraId="3EFE27F7">
      <w:pPr>
        <w:spacing w:line="240" w:lineRule="auto"/>
        <w:jc w:val="both"/>
      </w:pPr>
    </w:p>
    <w:p w14:paraId="2189F39C">
      <w:pPr>
        <w:spacing w:line="240" w:lineRule="auto"/>
        <w:jc w:val="both"/>
      </w:pPr>
    </w:p>
    <w:p w14:paraId="79FA4F0B">
      <w:pPr>
        <w:spacing w:line="240" w:lineRule="auto"/>
        <w:jc w:val="both"/>
      </w:pPr>
      <w:r>
        <w:rPr>
          <w:rFonts w:ascii="宋体" w:hAnsi="宋体" w:eastAsia="宋体" w:cs="宋体"/>
          <w:sz w:val="32"/>
        </w:rPr>
        <w:t>109.以下关于盗窃物品价格计算正确的是（   ）。</w:t>
      </w:r>
    </w:p>
    <w:p w14:paraId="4994C784">
      <w:pPr>
        <w:spacing w:line="240" w:lineRule="auto"/>
        <w:jc w:val="both"/>
      </w:pPr>
      <w:r>
        <w:rPr>
          <w:rFonts w:ascii="宋体" w:hAnsi="宋体" w:eastAsia="宋体" w:cs="宋体"/>
          <w:sz w:val="32"/>
        </w:rPr>
        <w:t>A.进出口货物、物品，一律按照国家定价计算</w:t>
      </w:r>
    </w:p>
    <w:p w14:paraId="18CBE8DB">
      <w:pPr>
        <w:spacing w:line="240" w:lineRule="auto"/>
        <w:jc w:val="both"/>
      </w:pPr>
      <w:r>
        <w:rPr>
          <w:rFonts w:ascii="宋体" w:hAnsi="宋体" w:eastAsia="宋体" w:cs="宋体"/>
          <w:sz w:val="32"/>
        </w:rPr>
        <w:t>B.金、银、珠宝等制作的工艺品，按国有商店零售价格计算；国有商店没有出售的，按国家主管部门核定的价格计算</w:t>
      </w:r>
    </w:p>
    <w:p w14:paraId="679751FD">
      <w:pPr>
        <w:spacing w:line="240" w:lineRule="auto"/>
        <w:jc w:val="both"/>
      </w:pPr>
      <w:r>
        <w:rPr>
          <w:rFonts w:ascii="宋体" w:hAnsi="宋体" w:eastAsia="宋体" w:cs="宋体"/>
          <w:sz w:val="32"/>
        </w:rPr>
        <w:t>C.黄金、白银按国家指导价计算</w:t>
      </w:r>
    </w:p>
    <w:p w14:paraId="72C7C0A3">
      <w:pPr>
        <w:spacing w:line="240" w:lineRule="auto"/>
        <w:jc w:val="both"/>
      </w:pPr>
      <w:r>
        <w:rPr>
          <w:rFonts w:ascii="宋体" w:hAnsi="宋体" w:eastAsia="宋体" w:cs="宋体"/>
          <w:sz w:val="32"/>
        </w:rPr>
        <w:t>D.外币，按被盗当日国家外汇管理局公布的外汇卖出价计算</w:t>
      </w:r>
    </w:p>
    <w:p w14:paraId="2FB3CB5D">
      <w:pPr>
        <w:spacing w:line="240" w:lineRule="auto"/>
        <w:jc w:val="both"/>
      </w:pPr>
    </w:p>
    <w:p w14:paraId="2E18BE2F">
      <w:pPr>
        <w:spacing w:line="240" w:lineRule="auto"/>
        <w:jc w:val="both"/>
      </w:pPr>
    </w:p>
    <w:p w14:paraId="248AEA5E">
      <w:pPr>
        <w:spacing w:line="240" w:lineRule="auto"/>
        <w:jc w:val="both"/>
      </w:pPr>
      <w:r>
        <w:rPr>
          <w:rFonts w:ascii="宋体" w:hAnsi="宋体" w:eastAsia="宋体" w:cs="宋体"/>
          <w:sz w:val="32"/>
        </w:rPr>
        <w:t>110.关于对犯罪嫌疑人的《讯问笔录》，下列说法正确的有（   ）。</w:t>
      </w:r>
    </w:p>
    <w:p w14:paraId="61BF4526">
      <w:pPr>
        <w:spacing w:line="240" w:lineRule="auto"/>
        <w:jc w:val="both"/>
      </w:pPr>
      <w:r>
        <w:rPr>
          <w:rFonts w:ascii="宋体" w:hAnsi="宋体" w:eastAsia="宋体" w:cs="宋体"/>
          <w:sz w:val="32"/>
        </w:rPr>
        <w:t>A.犯罪嫌疑人有权要求修改或补充笔录</w:t>
      </w:r>
    </w:p>
    <w:p w14:paraId="11DF80ED">
      <w:pPr>
        <w:spacing w:line="240" w:lineRule="auto"/>
        <w:jc w:val="both"/>
      </w:pPr>
      <w:r>
        <w:rPr>
          <w:rFonts w:ascii="宋体" w:hAnsi="宋体" w:eastAsia="宋体" w:cs="宋体"/>
          <w:sz w:val="32"/>
        </w:rPr>
        <w:t>B.犯罪嫌疑人有权自行书写供词</w:t>
      </w:r>
    </w:p>
    <w:p w14:paraId="5A3A4312">
      <w:pPr>
        <w:spacing w:line="240" w:lineRule="auto"/>
        <w:jc w:val="both"/>
      </w:pPr>
      <w:r>
        <w:rPr>
          <w:rFonts w:ascii="宋体" w:hAnsi="宋体" w:eastAsia="宋体" w:cs="宋体"/>
          <w:sz w:val="32"/>
        </w:rPr>
        <w:t>C.必要时侦查人员可要求犯罪嫌疑人自行书写供词</w:t>
      </w:r>
    </w:p>
    <w:p w14:paraId="36AF3A32">
      <w:pPr>
        <w:spacing w:line="240" w:lineRule="auto"/>
        <w:jc w:val="both"/>
      </w:pPr>
      <w:r>
        <w:rPr>
          <w:rFonts w:ascii="宋体" w:hAnsi="宋体" w:eastAsia="宋体" w:cs="宋体"/>
          <w:sz w:val="32"/>
        </w:rPr>
        <w:t>D.犯罪嫌疑人、侦查人员都应当在《讯问笔录》上签名</w:t>
      </w:r>
    </w:p>
    <w:p w14:paraId="04FEDAD7">
      <w:pPr>
        <w:spacing w:line="240" w:lineRule="auto"/>
        <w:jc w:val="both"/>
      </w:pPr>
    </w:p>
    <w:p w14:paraId="6C679855">
      <w:pPr>
        <w:spacing w:line="240" w:lineRule="auto"/>
        <w:jc w:val="both"/>
      </w:pPr>
      <w:r>
        <w:rPr>
          <w:rFonts w:ascii="宋体" w:hAnsi="宋体" w:eastAsia="宋体" w:cs="宋体"/>
          <w:sz w:val="32"/>
        </w:rPr>
        <w:t>111.中华人民共和国公民的住宅不受侵犯。禁止（   ）公民的住宅。</w:t>
      </w:r>
    </w:p>
    <w:p w14:paraId="532F4D43">
      <w:pPr>
        <w:spacing w:line="240" w:lineRule="auto"/>
        <w:jc w:val="both"/>
      </w:pPr>
      <w:r>
        <w:rPr>
          <w:rFonts w:ascii="宋体" w:hAnsi="宋体" w:eastAsia="宋体" w:cs="宋体"/>
          <w:sz w:val="32"/>
        </w:rPr>
        <w:t>A.进入</w:t>
      </w:r>
    </w:p>
    <w:p w14:paraId="3C89C82F">
      <w:pPr>
        <w:spacing w:line="240" w:lineRule="auto"/>
        <w:jc w:val="both"/>
      </w:pPr>
      <w:r>
        <w:rPr>
          <w:rFonts w:ascii="宋体" w:hAnsi="宋体" w:eastAsia="宋体" w:cs="宋体"/>
          <w:sz w:val="32"/>
        </w:rPr>
        <w:t>B.非法搜查</w:t>
      </w:r>
    </w:p>
    <w:p w14:paraId="3B10CE6A">
      <w:pPr>
        <w:spacing w:line="240" w:lineRule="auto"/>
        <w:jc w:val="both"/>
      </w:pPr>
      <w:r>
        <w:rPr>
          <w:rFonts w:ascii="宋体" w:hAnsi="宋体" w:eastAsia="宋体" w:cs="宋体"/>
          <w:sz w:val="32"/>
        </w:rPr>
        <w:t>C.走访</w:t>
      </w:r>
    </w:p>
    <w:p w14:paraId="1B992D0F">
      <w:pPr>
        <w:spacing w:line="240" w:lineRule="auto"/>
        <w:jc w:val="both"/>
      </w:pPr>
      <w:r>
        <w:rPr>
          <w:rFonts w:ascii="宋体" w:hAnsi="宋体" w:eastAsia="宋体" w:cs="宋体"/>
          <w:sz w:val="32"/>
        </w:rPr>
        <w:t>D.非法侵入</w:t>
      </w:r>
    </w:p>
    <w:p w14:paraId="447E64E1">
      <w:pPr>
        <w:spacing w:line="240" w:lineRule="auto"/>
        <w:jc w:val="both"/>
      </w:pPr>
    </w:p>
    <w:p w14:paraId="449B8AB1">
      <w:pPr>
        <w:spacing w:line="240" w:lineRule="auto"/>
        <w:jc w:val="both"/>
      </w:pPr>
      <w:r>
        <w:rPr>
          <w:rFonts w:ascii="宋体" w:hAnsi="宋体" w:eastAsia="宋体" w:cs="宋体"/>
          <w:sz w:val="32"/>
        </w:rPr>
        <w:t>112.下列属于过失犯罪的有（   ）。</w:t>
      </w:r>
    </w:p>
    <w:p w14:paraId="3124EB7E">
      <w:pPr>
        <w:spacing w:line="240" w:lineRule="auto"/>
        <w:jc w:val="both"/>
      </w:pPr>
      <w:r>
        <w:rPr>
          <w:rFonts w:ascii="宋体" w:hAnsi="宋体" w:eastAsia="宋体" w:cs="宋体"/>
          <w:sz w:val="32"/>
        </w:rPr>
        <w:t>A.危险物品肇事罪</w:t>
      </w:r>
    </w:p>
    <w:p w14:paraId="5E92E7E1">
      <w:pPr>
        <w:spacing w:line="240" w:lineRule="auto"/>
        <w:jc w:val="both"/>
      </w:pPr>
      <w:r>
        <w:rPr>
          <w:rFonts w:ascii="宋体" w:hAnsi="宋体" w:eastAsia="宋体" w:cs="宋体"/>
          <w:sz w:val="32"/>
        </w:rPr>
        <w:t>B.交通肇事罪</w:t>
      </w:r>
    </w:p>
    <w:p w14:paraId="111DF134">
      <w:pPr>
        <w:spacing w:line="240" w:lineRule="auto"/>
        <w:jc w:val="both"/>
      </w:pPr>
      <w:r>
        <w:rPr>
          <w:rFonts w:ascii="宋体" w:hAnsi="宋体" w:eastAsia="宋体" w:cs="宋体"/>
          <w:sz w:val="32"/>
        </w:rPr>
        <w:t>C.决水罪</w:t>
      </w:r>
    </w:p>
    <w:p w14:paraId="3EB2AA31">
      <w:pPr>
        <w:spacing w:line="240" w:lineRule="auto"/>
        <w:jc w:val="both"/>
      </w:pPr>
      <w:r>
        <w:rPr>
          <w:rFonts w:ascii="宋体" w:hAnsi="宋体" w:eastAsia="宋体" w:cs="宋体"/>
          <w:sz w:val="32"/>
        </w:rPr>
        <w:t>D.重大责任事故罪</w:t>
      </w:r>
    </w:p>
    <w:p w14:paraId="1C37DB51">
      <w:pPr>
        <w:spacing w:line="240" w:lineRule="auto"/>
        <w:jc w:val="both"/>
      </w:pPr>
    </w:p>
    <w:p w14:paraId="418356FD">
      <w:pPr>
        <w:spacing w:line="240" w:lineRule="auto"/>
        <w:jc w:val="both"/>
      </w:pPr>
    </w:p>
    <w:p w14:paraId="11AD7776">
      <w:pPr>
        <w:spacing w:line="240" w:lineRule="auto"/>
        <w:jc w:val="both"/>
      </w:pPr>
      <w:r>
        <w:rPr>
          <w:rFonts w:ascii="宋体" w:hAnsi="宋体" w:eastAsia="宋体" w:cs="宋体"/>
          <w:sz w:val="32"/>
        </w:rPr>
        <w:t>113.某县某公安派出所在办理一起制造噪声干扰正常生活案时，办案民警甲是违法行为人的一般邻居，该公安派出所所长是违法行为人的舅舅。在此案中关于回避的说法正确的是（   ）。</w:t>
      </w:r>
    </w:p>
    <w:p w14:paraId="407BDD2F">
      <w:pPr>
        <w:spacing w:line="240" w:lineRule="auto"/>
        <w:jc w:val="both"/>
      </w:pPr>
      <w:r>
        <w:rPr>
          <w:rFonts w:ascii="宋体" w:hAnsi="宋体" w:eastAsia="宋体" w:cs="宋体"/>
          <w:sz w:val="32"/>
        </w:rPr>
        <w:t>A.民警甲应当回避</w:t>
      </w:r>
    </w:p>
    <w:p w14:paraId="41C54F38">
      <w:pPr>
        <w:spacing w:line="240" w:lineRule="auto"/>
        <w:jc w:val="both"/>
      </w:pPr>
      <w:r>
        <w:rPr>
          <w:rFonts w:ascii="宋体" w:hAnsi="宋体" w:eastAsia="宋体" w:cs="宋体"/>
          <w:sz w:val="32"/>
        </w:rPr>
        <w:t>B.民警甲的回避可由其所在公安派出所决定</w:t>
      </w:r>
    </w:p>
    <w:p w14:paraId="1F49487E">
      <w:pPr>
        <w:spacing w:line="240" w:lineRule="auto"/>
        <w:jc w:val="both"/>
      </w:pPr>
      <w:r>
        <w:rPr>
          <w:rFonts w:ascii="宋体" w:hAnsi="宋体" w:eastAsia="宋体" w:cs="宋体"/>
          <w:sz w:val="32"/>
        </w:rPr>
        <w:t>C.该公安派出所所长应当回避</w:t>
      </w:r>
    </w:p>
    <w:p w14:paraId="5D3DB8BB">
      <w:pPr>
        <w:spacing w:line="240" w:lineRule="auto"/>
        <w:jc w:val="both"/>
      </w:pPr>
      <w:r>
        <w:rPr>
          <w:rFonts w:ascii="宋体" w:hAnsi="宋体" w:eastAsia="宋体" w:cs="宋体"/>
          <w:sz w:val="32"/>
        </w:rPr>
        <w:t>D.该派出所所长的回避由县公安局决定</w:t>
      </w:r>
    </w:p>
    <w:p w14:paraId="06A4E8DB">
      <w:pPr>
        <w:spacing w:line="240" w:lineRule="auto"/>
        <w:jc w:val="both"/>
      </w:pPr>
    </w:p>
    <w:p w14:paraId="600BFE5F">
      <w:pPr>
        <w:spacing w:line="240" w:lineRule="auto"/>
        <w:jc w:val="both"/>
      </w:pPr>
    </w:p>
    <w:p w14:paraId="35A9B7D8">
      <w:pPr>
        <w:spacing w:line="240" w:lineRule="auto"/>
        <w:jc w:val="both"/>
      </w:pPr>
      <w:r>
        <w:rPr>
          <w:rFonts w:ascii="宋体" w:hAnsi="宋体" w:eastAsia="宋体" w:cs="宋体"/>
          <w:sz w:val="32"/>
        </w:rPr>
        <w:t>114.交通肇事并具有下列哪些情形的，应追究刑事责任？（   ）</w:t>
      </w:r>
    </w:p>
    <w:p w14:paraId="567FCE45">
      <w:pPr>
        <w:spacing w:line="240" w:lineRule="auto"/>
        <w:jc w:val="both"/>
      </w:pPr>
      <w:r>
        <w:rPr>
          <w:rFonts w:ascii="宋体" w:hAnsi="宋体" w:eastAsia="宋体" w:cs="宋体"/>
          <w:sz w:val="32"/>
        </w:rPr>
        <w:t>A.致3人死亡，负事故同等责任的</w:t>
      </w:r>
    </w:p>
    <w:p w14:paraId="62C6E919">
      <w:pPr>
        <w:spacing w:line="240" w:lineRule="auto"/>
        <w:jc w:val="both"/>
      </w:pPr>
      <w:r>
        <w:rPr>
          <w:rFonts w:ascii="宋体" w:hAnsi="宋体" w:eastAsia="宋体" w:cs="宋体"/>
          <w:sz w:val="32"/>
        </w:rPr>
        <w:t>B.致2人死亡，负事故同等责任的</w:t>
      </w:r>
    </w:p>
    <w:p w14:paraId="1B324F16">
      <w:pPr>
        <w:spacing w:line="240" w:lineRule="auto"/>
        <w:jc w:val="both"/>
      </w:pPr>
      <w:r>
        <w:rPr>
          <w:rFonts w:ascii="宋体" w:hAnsi="宋体" w:eastAsia="宋体" w:cs="宋体"/>
          <w:sz w:val="32"/>
        </w:rPr>
        <w:t>C.酒后驾驶致1人重伤，负事故主要责任的</w:t>
      </w:r>
    </w:p>
    <w:p w14:paraId="517B52A5">
      <w:pPr>
        <w:spacing w:line="240" w:lineRule="auto"/>
        <w:jc w:val="both"/>
      </w:pPr>
      <w:r>
        <w:rPr>
          <w:rFonts w:ascii="宋体" w:hAnsi="宋体" w:eastAsia="宋体" w:cs="宋体"/>
          <w:sz w:val="32"/>
        </w:rPr>
        <w:t>D.造成财产损失50万元，负事故全部责任的</w:t>
      </w:r>
    </w:p>
    <w:p w14:paraId="0CB2B252">
      <w:pPr>
        <w:spacing w:line="240" w:lineRule="auto"/>
        <w:jc w:val="both"/>
      </w:pPr>
    </w:p>
    <w:p w14:paraId="0AB7DE01">
      <w:pPr>
        <w:spacing w:line="240" w:lineRule="auto"/>
        <w:jc w:val="both"/>
      </w:pPr>
    </w:p>
    <w:p w14:paraId="6989D5C9">
      <w:pPr>
        <w:spacing w:line="240" w:lineRule="auto"/>
        <w:jc w:val="both"/>
      </w:pPr>
    </w:p>
    <w:p w14:paraId="21FDB384">
      <w:pPr>
        <w:spacing w:line="240" w:lineRule="auto"/>
        <w:jc w:val="both"/>
      </w:pPr>
      <w:r>
        <w:rPr>
          <w:rFonts w:ascii="宋体" w:hAnsi="宋体" w:eastAsia="宋体" w:cs="宋体"/>
          <w:sz w:val="32"/>
        </w:rPr>
        <w:t>115.犯罪主体只能是国家工作人员的犯罪有（   ）。</w:t>
      </w:r>
    </w:p>
    <w:p w14:paraId="1ACC3F4E">
      <w:pPr>
        <w:spacing w:line="240" w:lineRule="auto"/>
        <w:jc w:val="both"/>
      </w:pPr>
      <w:r>
        <w:rPr>
          <w:rFonts w:ascii="宋体" w:hAnsi="宋体" w:eastAsia="宋体" w:cs="宋体"/>
          <w:sz w:val="32"/>
        </w:rPr>
        <w:t>A.徇私枉法罪</w:t>
      </w:r>
    </w:p>
    <w:p w14:paraId="2B7391B9">
      <w:pPr>
        <w:spacing w:line="240" w:lineRule="auto"/>
        <w:jc w:val="both"/>
      </w:pPr>
      <w:r>
        <w:rPr>
          <w:rFonts w:ascii="宋体" w:hAnsi="宋体" w:eastAsia="宋体" w:cs="宋体"/>
          <w:sz w:val="32"/>
        </w:rPr>
        <w:t>B.刑讯逼供罪</w:t>
      </w:r>
    </w:p>
    <w:p w14:paraId="086796AD">
      <w:pPr>
        <w:spacing w:line="240" w:lineRule="auto"/>
        <w:jc w:val="both"/>
      </w:pPr>
      <w:r>
        <w:rPr>
          <w:rFonts w:ascii="宋体" w:hAnsi="宋体" w:eastAsia="宋体" w:cs="宋体"/>
          <w:sz w:val="32"/>
        </w:rPr>
        <w:t>C.非法搜查罪</w:t>
      </w:r>
    </w:p>
    <w:p w14:paraId="78EAB2F3">
      <w:pPr>
        <w:spacing w:line="240" w:lineRule="auto"/>
        <w:jc w:val="both"/>
      </w:pPr>
      <w:r>
        <w:rPr>
          <w:rFonts w:ascii="宋体" w:hAnsi="宋体" w:eastAsia="宋体" w:cs="宋体"/>
          <w:sz w:val="32"/>
        </w:rPr>
        <w:t>D.侵犯少数民族风俗习惯罪</w:t>
      </w:r>
    </w:p>
    <w:p w14:paraId="14E8D2B4">
      <w:pPr>
        <w:spacing w:line="240" w:lineRule="auto"/>
        <w:jc w:val="both"/>
      </w:pPr>
    </w:p>
    <w:p w14:paraId="1E0E0605">
      <w:pPr>
        <w:spacing w:line="240" w:lineRule="auto"/>
        <w:jc w:val="both"/>
      </w:pPr>
    </w:p>
    <w:p w14:paraId="163E2094">
      <w:pPr>
        <w:spacing w:line="240" w:lineRule="auto"/>
        <w:jc w:val="both"/>
      </w:pPr>
      <w:r>
        <w:rPr>
          <w:rFonts w:ascii="宋体" w:hAnsi="宋体" w:eastAsia="宋体" w:cs="宋体"/>
          <w:sz w:val="32"/>
        </w:rPr>
        <w:t>116.张某非法拘禁李某于某市甲区，后又经该市乙区、丙区，将李某转移到丁区继续拘禁。对于张某所涉非法拘禁案，依法享有管辖权的是（   ）。</w:t>
      </w:r>
    </w:p>
    <w:p w14:paraId="165262EC">
      <w:pPr>
        <w:spacing w:line="240" w:lineRule="auto"/>
        <w:jc w:val="both"/>
      </w:pPr>
      <w:r>
        <w:rPr>
          <w:rFonts w:ascii="宋体" w:hAnsi="宋体" w:eastAsia="宋体" w:cs="宋体"/>
          <w:sz w:val="32"/>
        </w:rPr>
        <w:t>A.甲区公安机关</w:t>
      </w:r>
    </w:p>
    <w:p w14:paraId="253FA70F">
      <w:pPr>
        <w:spacing w:line="240" w:lineRule="auto"/>
        <w:jc w:val="both"/>
      </w:pPr>
      <w:r>
        <w:rPr>
          <w:rFonts w:ascii="宋体" w:hAnsi="宋体" w:eastAsia="宋体" w:cs="宋体"/>
          <w:sz w:val="32"/>
        </w:rPr>
        <w:t>B.乙区公安机关</w:t>
      </w:r>
    </w:p>
    <w:p w14:paraId="12E6183F">
      <w:pPr>
        <w:spacing w:line="240" w:lineRule="auto"/>
        <w:jc w:val="both"/>
      </w:pPr>
      <w:r>
        <w:rPr>
          <w:rFonts w:ascii="宋体" w:hAnsi="宋体" w:eastAsia="宋体" w:cs="宋体"/>
          <w:sz w:val="32"/>
        </w:rPr>
        <w:t>C.丙区公安机关</w:t>
      </w:r>
    </w:p>
    <w:p w14:paraId="72CB8C4F">
      <w:pPr>
        <w:spacing w:line="240" w:lineRule="auto"/>
        <w:jc w:val="both"/>
      </w:pPr>
      <w:r>
        <w:rPr>
          <w:rFonts w:ascii="宋体" w:hAnsi="宋体" w:eastAsia="宋体" w:cs="宋体"/>
          <w:sz w:val="32"/>
        </w:rPr>
        <w:t>D.丁区公安机关</w:t>
      </w:r>
    </w:p>
    <w:p w14:paraId="1DCC93FA">
      <w:pPr>
        <w:spacing w:line="240" w:lineRule="auto"/>
        <w:jc w:val="both"/>
      </w:pPr>
    </w:p>
    <w:p w14:paraId="74E8DE5E">
      <w:pPr>
        <w:spacing w:line="240" w:lineRule="auto"/>
        <w:jc w:val="both"/>
      </w:pPr>
      <w:r>
        <w:rPr>
          <w:rFonts w:ascii="宋体" w:hAnsi="宋体" w:eastAsia="宋体" w:cs="宋体"/>
          <w:sz w:val="32"/>
        </w:rPr>
        <w:t>117.某公安机关法医鉴定室的法医王某一天下班途中，亲眼目睹了李某故意伤害案的经过。下列说法正确的是（   ）。</w:t>
      </w:r>
    </w:p>
    <w:p w14:paraId="73C39926">
      <w:pPr>
        <w:spacing w:line="240" w:lineRule="auto"/>
        <w:jc w:val="both"/>
      </w:pPr>
      <w:r>
        <w:rPr>
          <w:rFonts w:ascii="宋体" w:hAnsi="宋体" w:eastAsia="宋体" w:cs="宋体"/>
          <w:sz w:val="32"/>
        </w:rPr>
        <w:t>A.王某既不能作鉴定人，又不能作证人</w:t>
      </w:r>
    </w:p>
    <w:p w14:paraId="5B7EB7BC">
      <w:pPr>
        <w:spacing w:line="240" w:lineRule="auto"/>
        <w:jc w:val="both"/>
      </w:pPr>
      <w:r>
        <w:rPr>
          <w:rFonts w:ascii="宋体" w:hAnsi="宋体" w:eastAsia="宋体" w:cs="宋体"/>
          <w:sz w:val="32"/>
        </w:rPr>
        <w:t>B.王某既可以作鉴定人，又可以作证人</w:t>
      </w:r>
    </w:p>
    <w:p w14:paraId="1B3EAABE">
      <w:pPr>
        <w:spacing w:line="240" w:lineRule="auto"/>
        <w:jc w:val="both"/>
      </w:pPr>
      <w:r>
        <w:rPr>
          <w:rFonts w:ascii="宋体" w:hAnsi="宋体" w:eastAsia="宋体" w:cs="宋体"/>
          <w:sz w:val="32"/>
        </w:rPr>
        <w:t>C.王某应当作证人，但不能作鉴定人</w:t>
      </w:r>
    </w:p>
    <w:p w14:paraId="2DAA2DDA">
      <w:pPr>
        <w:spacing w:line="240" w:lineRule="auto"/>
        <w:jc w:val="both"/>
      </w:pPr>
      <w:r>
        <w:rPr>
          <w:rFonts w:ascii="宋体" w:hAnsi="宋体" w:eastAsia="宋体" w:cs="宋体"/>
          <w:sz w:val="32"/>
        </w:rPr>
        <w:t>D.王某是本案的诉讼参与人</w:t>
      </w:r>
    </w:p>
    <w:p w14:paraId="7AF520B3">
      <w:pPr>
        <w:spacing w:line="240" w:lineRule="auto"/>
        <w:jc w:val="both"/>
      </w:pPr>
    </w:p>
    <w:p w14:paraId="1322DDCA">
      <w:pPr>
        <w:spacing w:line="240" w:lineRule="auto"/>
        <w:jc w:val="both"/>
      </w:pPr>
    </w:p>
    <w:p w14:paraId="0C91F210">
      <w:pPr>
        <w:spacing w:line="240" w:lineRule="auto"/>
        <w:jc w:val="both"/>
      </w:pPr>
      <w:r>
        <w:rPr>
          <w:rFonts w:ascii="宋体" w:hAnsi="宋体" w:eastAsia="宋体" w:cs="宋体"/>
          <w:sz w:val="32"/>
        </w:rPr>
        <w:t>118.对于因民间纠纷引起的（   ），情节较轻的，公安机关可以调解处理。</w:t>
      </w:r>
    </w:p>
    <w:p w14:paraId="37BCEC83">
      <w:pPr>
        <w:spacing w:line="240" w:lineRule="auto"/>
        <w:jc w:val="both"/>
      </w:pPr>
      <w:r>
        <w:rPr>
          <w:rFonts w:ascii="宋体" w:hAnsi="宋体" w:eastAsia="宋体" w:cs="宋体"/>
          <w:sz w:val="32"/>
        </w:rPr>
        <w:t>A.打架斗殴</w:t>
      </w:r>
    </w:p>
    <w:p w14:paraId="5EF93FF3">
      <w:pPr>
        <w:spacing w:line="240" w:lineRule="auto"/>
        <w:jc w:val="both"/>
      </w:pPr>
      <w:r>
        <w:rPr>
          <w:rFonts w:ascii="宋体" w:hAnsi="宋体" w:eastAsia="宋体" w:cs="宋体"/>
          <w:sz w:val="32"/>
        </w:rPr>
        <w:t>B.制造噪声干扰他人正常生活</w:t>
      </w:r>
    </w:p>
    <w:p w14:paraId="6F8F0A35">
      <w:pPr>
        <w:spacing w:line="240" w:lineRule="auto"/>
        <w:jc w:val="both"/>
      </w:pPr>
      <w:r>
        <w:rPr>
          <w:rFonts w:ascii="宋体" w:hAnsi="宋体" w:eastAsia="宋体" w:cs="宋体"/>
          <w:sz w:val="32"/>
        </w:rPr>
        <w:t>C.损毁他人财物</w:t>
      </w:r>
    </w:p>
    <w:p w14:paraId="6217E12A">
      <w:pPr>
        <w:spacing w:line="240" w:lineRule="auto"/>
        <w:jc w:val="both"/>
      </w:pPr>
      <w:r>
        <w:rPr>
          <w:rFonts w:ascii="宋体" w:hAnsi="宋体" w:eastAsia="宋体" w:cs="宋体"/>
          <w:sz w:val="32"/>
        </w:rPr>
        <w:t>D.寻衅滋事</w:t>
      </w:r>
    </w:p>
    <w:p w14:paraId="7FDDB7D1">
      <w:pPr>
        <w:spacing w:line="240" w:lineRule="auto"/>
        <w:jc w:val="both"/>
      </w:pPr>
    </w:p>
    <w:p w14:paraId="01F91264">
      <w:pPr>
        <w:spacing w:line="240" w:lineRule="auto"/>
        <w:jc w:val="both"/>
      </w:pPr>
    </w:p>
    <w:p w14:paraId="26A81342">
      <w:pPr>
        <w:spacing w:line="240" w:lineRule="auto"/>
        <w:jc w:val="both"/>
      </w:pPr>
    </w:p>
    <w:p w14:paraId="477D8EE1">
      <w:pPr>
        <w:spacing w:line="240" w:lineRule="auto"/>
        <w:jc w:val="both"/>
      </w:pPr>
      <w:r>
        <w:rPr>
          <w:rFonts w:ascii="宋体" w:hAnsi="宋体" w:eastAsia="宋体" w:cs="宋体"/>
          <w:sz w:val="32"/>
        </w:rPr>
        <w:t>119.已满14周岁不满16周岁的人，犯（   ）罪应当负刑事责任。</w:t>
      </w:r>
    </w:p>
    <w:p w14:paraId="653C9D5F">
      <w:pPr>
        <w:spacing w:line="240" w:lineRule="auto"/>
        <w:jc w:val="both"/>
      </w:pPr>
      <w:r>
        <w:rPr>
          <w:rFonts w:ascii="宋体" w:hAnsi="宋体" w:eastAsia="宋体" w:cs="宋体"/>
          <w:sz w:val="32"/>
        </w:rPr>
        <w:t>A.放火</w:t>
      </w:r>
    </w:p>
    <w:p w14:paraId="5B9D27AB">
      <w:pPr>
        <w:spacing w:line="240" w:lineRule="auto"/>
        <w:jc w:val="both"/>
      </w:pPr>
      <w:r>
        <w:rPr>
          <w:rFonts w:ascii="宋体" w:hAnsi="宋体" w:eastAsia="宋体" w:cs="宋体"/>
          <w:sz w:val="32"/>
        </w:rPr>
        <w:t>B.故意杀人</w:t>
      </w:r>
    </w:p>
    <w:p w14:paraId="2FB5E24E">
      <w:pPr>
        <w:spacing w:line="240" w:lineRule="auto"/>
        <w:jc w:val="both"/>
      </w:pPr>
      <w:r>
        <w:rPr>
          <w:rFonts w:ascii="宋体" w:hAnsi="宋体" w:eastAsia="宋体" w:cs="宋体"/>
          <w:sz w:val="32"/>
        </w:rPr>
        <w:t>C.绑架</w:t>
      </w:r>
    </w:p>
    <w:p w14:paraId="40D7218E">
      <w:pPr>
        <w:spacing w:line="240" w:lineRule="auto"/>
        <w:jc w:val="both"/>
      </w:pPr>
      <w:r>
        <w:rPr>
          <w:rFonts w:ascii="宋体" w:hAnsi="宋体" w:eastAsia="宋体" w:cs="宋体"/>
          <w:sz w:val="32"/>
        </w:rPr>
        <w:t>D.爆炸</w:t>
      </w:r>
    </w:p>
    <w:p w14:paraId="2AA0953D">
      <w:pPr>
        <w:spacing w:line="240" w:lineRule="auto"/>
        <w:jc w:val="both"/>
      </w:pPr>
    </w:p>
    <w:p w14:paraId="6DAD8316">
      <w:pPr>
        <w:spacing w:line="240" w:lineRule="auto"/>
        <w:jc w:val="both"/>
      </w:pPr>
    </w:p>
    <w:p w14:paraId="4250A5C2">
      <w:pPr>
        <w:spacing w:line="240" w:lineRule="auto"/>
        <w:jc w:val="both"/>
      </w:pPr>
    </w:p>
    <w:p w14:paraId="3666F98B">
      <w:pPr>
        <w:spacing w:line="240" w:lineRule="auto"/>
        <w:jc w:val="both"/>
      </w:pPr>
      <w:r>
        <w:rPr>
          <w:rFonts w:ascii="宋体" w:hAnsi="宋体" w:eastAsia="宋体" w:cs="宋体"/>
          <w:sz w:val="32"/>
        </w:rPr>
        <w:t>120.某公安机关在办理一起行政案件中，不能作为定案根据的有（   ）。</w:t>
      </w:r>
    </w:p>
    <w:p w14:paraId="5B411ED7">
      <w:pPr>
        <w:spacing w:line="240" w:lineRule="auto"/>
        <w:jc w:val="both"/>
      </w:pPr>
      <w:r>
        <w:rPr>
          <w:rFonts w:ascii="宋体" w:hAnsi="宋体" w:eastAsia="宋体" w:cs="宋体"/>
          <w:sz w:val="32"/>
        </w:rPr>
        <w:t>A.刑讯逼供取得的违法行为人的陈述</w:t>
      </w:r>
    </w:p>
    <w:p w14:paraId="43A74A17">
      <w:pPr>
        <w:spacing w:line="240" w:lineRule="auto"/>
        <w:jc w:val="both"/>
      </w:pPr>
      <w:r>
        <w:rPr>
          <w:rFonts w:ascii="宋体" w:hAnsi="宋体" w:eastAsia="宋体" w:cs="宋体"/>
          <w:sz w:val="32"/>
        </w:rPr>
        <w:t>B.通过许诺而得到的违法行为人的真实陈述</w:t>
      </w:r>
    </w:p>
    <w:p w14:paraId="05F48B01">
      <w:pPr>
        <w:spacing w:line="240" w:lineRule="auto"/>
        <w:jc w:val="both"/>
      </w:pPr>
      <w:r>
        <w:rPr>
          <w:rFonts w:ascii="宋体" w:hAnsi="宋体" w:eastAsia="宋体" w:cs="宋体"/>
          <w:sz w:val="32"/>
        </w:rPr>
        <w:t>C.通过刑讯逼供，根据违法行为人的陈述而找到的作案工具</w:t>
      </w:r>
    </w:p>
    <w:p w14:paraId="206F154F">
      <w:pPr>
        <w:spacing w:line="240" w:lineRule="auto"/>
        <w:jc w:val="both"/>
      </w:pPr>
      <w:r>
        <w:rPr>
          <w:rFonts w:ascii="宋体" w:hAnsi="宋体" w:eastAsia="宋体" w:cs="宋体"/>
          <w:sz w:val="32"/>
        </w:rPr>
        <w:t>D.查证不属实的视听资料</w:t>
      </w:r>
    </w:p>
    <w:p w14:paraId="528B071A">
      <w:pPr>
        <w:spacing w:line="240" w:lineRule="auto"/>
        <w:jc w:val="both"/>
      </w:pPr>
    </w:p>
    <w:p w14:paraId="4276BDFD">
      <w:pPr>
        <w:spacing w:line="240" w:lineRule="auto"/>
        <w:jc w:val="both"/>
      </w:pPr>
    </w:p>
    <w:p w14:paraId="3FC9E081">
      <w:pPr>
        <w:spacing w:line="240" w:lineRule="auto"/>
        <w:jc w:val="both"/>
      </w:pPr>
      <w:r>
        <w:rPr>
          <w:rFonts w:ascii="宋体" w:hAnsi="宋体" w:eastAsia="宋体" w:cs="宋体"/>
          <w:sz w:val="32"/>
        </w:rPr>
        <w:t>121.以下行为属于犯罪未遂的有（   ）。</w:t>
      </w:r>
    </w:p>
    <w:p w14:paraId="547C6A6C">
      <w:pPr>
        <w:spacing w:line="240" w:lineRule="auto"/>
        <w:jc w:val="both"/>
      </w:pPr>
      <w:r>
        <w:rPr>
          <w:rFonts w:ascii="宋体" w:hAnsi="宋体" w:eastAsia="宋体" w:cs="宋体"/>
          <w:sz w:val="32"/>
        </w:rPr>
        <w:t>A.被害人的发现、逃避和反抗，其他人的阻止</w:t>
      </w:r>
    </w:p>
    <w:p w14:paraId="124009D7">
      <w:pPr>
        <w:spacing w:line="240" w:lineRule="auto"/>
        <w:jc w:val="both"/>
      </w:pPr>
      <w:r>
        <w:rPr>
          <w:rFonts w:ascii="宋体" w:hAnsi="宋体" w:eastAsia="宋体" w:cs="宋体"/>
          <w:sz w:val="32"/>
        </w:rPr>
        <w:t>B.物的障碍，如遇到高墙、铁门、电网而无法逾越</w:t>
      </w:r>
    </w:p>
    <w:p w14:paraId="305B352A">
      <w:pPr>
        <w:spacing w:line="240" w:lineRule="auto"/>
        <w:jc w:val="both"/>
      </w:pPr>
      <w:r>
        <w:rPr>
          <w:rFonts w:ascii="宋体" w:hAnsi="宋体" w:eastAsia="宋体" w:cs="宋体"/>
          <w:sz w:val="32"/>
        </w:rPr>
        <w:t>C.自然力的阻碍，如放火后遭到雨淋或被大风吹灭等意外情况的发生</w:t>
      </w:r>
    </w:p>
    <w:p w14:paraId="4A1971AC">
      <w:pPr>
        <w:spacing w:line="240" w:lineRule="auto"/>
        <w:jc w:val="both"/>
      </w:pPr>
      <w:r>
        <w:rPr>
          <w:rFonts w:ascii="宋体" w:hAnsi="宋体" w:eastAsia="宋体" w:cs="宋体"/>
          <w:sz w:val="32"/>
        </w:rPr>
        <w:t>D.犯罪分子自身能力的限制</w:t>
      </w:r>
    </w:p>
    <w:p w14:paraId="2083E40C">
      <w:pPr>
        <w:spacing w:line="240" w:lineRule="auto"/>
        <w:jc w:val="both"/>
      </w:pPr>
    </w:p>
    <w:p w14:paraId="2E2C6D7B">
      <w:pPr>
        <w:spacing w:line="240" w:lineRule="auto"/>
        <w:jc w:val="both"/>
      </w:pPr>
    </w:p>
    <w:p w14:paraId="7C7BE9A9">
      <w:pPr>
        <w:spacing w:line="240" w:lineRule="auto"/>
        <w:jc w:val="both"/>
      </w:pPr>
      <w:r>
        <w:rPr>
          <w:rFonts w:ascii="宋体" w:hAnsi="宋体" w:eastAsia="宋体" w:cs="宋体"/>
          <w:sz w:val="32"/>
        </w:rPr>
        <w:t>122.强奸未遂与强制猥亵、侮辱妇女罪的区别是（   ）。</w:t>
      </w:r>
    </w:p>
    <w:p w14:paraId="1468F5B6">
      <w:pPr>
        <w:spacing w:line="240" w:lineRule="auto"/>
        <w:jc w:val="both"/>
      </w:pPr>
      <w:r>
        <w:rPr>
          <w:rFonts w:ascii="宋体" w:hAnsi="宋体" w:eastAsia="宋体" w:cs="宋体"/>
          <w:sz w:val="32"/>
        </w:rPr>
        <w:t>A.主体不同</w:t>
      </w:r>
    </w:p>
    <w:p w14:paraId="64F0ECF9">
      <w:pPr>
        <w:spacing w:line="240" w:lineRule="auto"/>
        <w:jc w:val="both"/>
      </w:pPr>
      <w:r>
        <w:rPr>
          <w:rFonts w:ascii="宋体" w:hAnsi="宋体" w:eastAsia="宋体" w:cs="宋体"/>
          <w:sz w:val="32"/>
        </w:rPr>
        <w:t>B.客体不同</w:t>
      </w:r>
    </w:p>
    <w:p w14:paraId="46C39695">
      <w:pPr>
        <w:spacing w:line="240" w:lineRule="auto"/>
        <w:jc w:val="both"/>
      </w:pPr>
      <w:r>
        <w:rPr>
          <w:rFonts w:ascii="宋体" w:hAnsi="宋体" w:eastAsia="宋体" w:cs="宋体"/>
          <w:sz w:val="32"/>
        </w:rPr>
        <w:t>C.犯罪客观方面不同</w:t>
      </w:r>
    </w:p>
    <w:p w14:paraId="61311182">
      <w:pPr>
        <w:spacing w:line="240" w:lineRule="auto"/>
        <w:jc w:val="both"/>
      </w:pPr>
      <w:r>
        <w:rPr>
          <w:rFonts w:ascii="宋体" w:hAnsi="宋体" w:eastAsia="宋体" w:cs="宋体"/>
          <w:sz w:val="32"/>
        </w:rPr>
        <w:t>D.犯罪主观方面不同</w:t>
      </w:r>
    </w:p>
    <w:p w14:paraId="0792348C">
      <w:pPr>
        <w:spacing w:line="240" w:lineRule="auto"/>
        <w:jc w:val="both"/>
      </w:pPr>
    </w:p>
    <w:p w14:paraId="774E7948">
      <w:pPr>
        <w:spacing w:line="240" w:lineRule="auto"/>
        <w:jc w:val="both"/>
      </w:pPr>
    </w:p>
    <w:p w14:paraId="5EC6DB03">
      <w:pPr>
        <w:spacing w:line="240" w:lineRule="auto"/>
        <w:jc w:val="both"/>
      </w:pPr>
      <w:r>
        <w:rPr>
          <w:rFonts w:ascii="宋体" w:hAnsi="宋体" w:eastAsia="宋体" w:cs="宋体"/>
          <w:sz w:val="32"/>
        </w:rPr>
        <w:t>123.有下列（   ）情形的，应以抢劫罪论处。</w:t>
      </w:r>
    </w:p>
    <w:p w14:paraId="59F27EF6">
      <w:pPr>
        <w:spacing w:line="240" w:lineRule="auto"/>
        <w:jc w:val="both"/>
      </w:pPr>
      <w:r>
        <w:rPr>
          <w:rFonts w:ascii="宋体" w:hAnsi="宋体" w:eastAsia="宋体" w:cs="宋体"/>
          <w:sz w:val="32"/>
        </w:rPr>
        <w:t>A.某甲犯抢夺罪，为毁灭证据而当场使用暴力</w:t>
      </w:r>
    </w:p>
    <w:p w14:paraId="50BD13F6">
      <w:pPr>
        <w:spacing w:line="240" w:lineRule="auto"/>
        <w:jc w:val="both"/>
      </w:pPr>
      <w:r>
        <w:rPr>
          <w:rFonts w:ascii="宋体" w:hAnsi="宋体" w:eastAsia="宋体" w:cs="宋体"/>
          <w:sz w:val="32"/>
        </w:rPr>
        <w:t>B.某乙携带凶器抢夺</w:t>
      </w:r>
    </w:p>
    <w:p w14:paraId="64C14564">
      <w:pPr>
        <w:spacing w:line="240" w:lineRule="auto"/>
        <w:jc w:val="both"/>
      </w:pPr>
      <w:r>
        <w:rPr>
          <w:rFonts w:ascii="宋体" w:hAnsi="宋体" w:eastAsia="宋体" w:cs="宋体"/>
          <w:sz w:val="32"/>
        </w:rPr>
        <w:t>C.某丙聚众哄抢公私财物，为抗拒抓捕而以暴力相威胁</w:t>
      </w:r>
    </w:p>
    <w:p w14:paraId="79AFA345">
      <w:pPr>
        <w:spacing w:line="240" w:lineRule="auto"/>
        <w:jc w:val="both"/>
      </w:pPr>
      <w:r>
        <w:rPr>
          <w:rFonts w:ascii="宋体" w:hAnsi="宋体" w:eastAsia="宋体" w:cs="宋体"/>
          <w:sz w:val="32"/>
        </w:rPr>
        <w:t>D.某丁组织聚众“打砸抢”，毁坏但未抢走财物</w:t>
      </w:r>
    </w:p>
    <w:p w14:paraId="3CF9C4CD">
      <w:pPr>
        <w:spacing w:line="240" w:lineRule="auto"/>
        <w:jc w:val="both"/>
      </w:pPr>
    </w:p>
    <w:p w14:paraId="0FA57C8F">
      <w:pPr>
        <w:spacing w:line="240" w:lineRule="auto"/>
        <w:jc w:val="both"/>
      </w:pPr>
    </w:p>
    <w:p w14:paraId="0BF9F965">
      <w:pPr>
        <w:spacing w:line="240" w:lineRule="auto"/>
        <w:jc w:val="both"/>
      </w:pPr>
      <w:r>
        <w:rPr>
          <w:rFonts w:ascii="宋体" w:hAnsi="宋体" w:eastAsia="宋体" w:cs="宋体"/>
          <w:sz w:val="32"/>
        </w:rPr>
        <w:t>124.在我国刑事诉讼中，有侦查权的机关有（   ）。</w:t>
      </w:r>
    </w:p>
    <w:p w14:paraId="25331229">
      <w:pPr>
        <w:spacing w:line="240" w:lineRule="auto"/>
        <w:jc w:val="both"/>
      </w:pPr>
      <w:r>
        <w:rPr>
          <w:rFonts w:ascii="宋体" w:hAnsi="宋体" w:eastAsia="宋体" w:cs="宋体"/>
          <w:sz w:val="32"/>
        </w:rPr>
        <w:t>A.公安机关</w:t>
      </w:r>
    </w:p>
    <w:p w14:paraId="68FB8D85">
      <w:pPr>
        <w:spacing w:line="240" w:lineRule="auto"/>
        <w:jc w:val="both"/>
      </w:pPr>
      <w:r>
        <w:rPr>
          <w:rFonts w:ascii="宋体" w:hAnsi="宋体" w:eastAsia="宋体" w:cs="宋体"/>
          <w:sz w:val="32"/>
        </w:rPr>
        <w:t>B.国家安全机关</w:t>
      </w:r>
    </w:p>
    <w:p w14:paraId="3C33E09E">
      <w:pPr>
        <w:spacing w:line="240" w:lineRule="auto"/>
        <w:jc w:val="both"/>
      </w:pPr>
      <w:r>
        <w:rPr>
          <w:rFonts w:ascii="宋体" w:hAnsi="宋体" w:eastAsia="宋体" w:cs="宋体"/>
          <w:sz w:val="32"/>
        </w:rPr>
        <w:t>C.人民检察院</w:t>
      </w:r>
    </w:p>
    <w:p w14:paraId="622E37B1">
      <w:pPr>
        <w:spacing w:line="240" w:lineRule="auto"/>
        <w:jc w:val="both"/>
      </w:pPr>
      <w:r>
        <w:rPr>
          <w:rFonts w:ascii="宋体" w:hAnsi="宋体" w:eastAsia="宋体" w:cs="宋体"/>
          <w:sz w:val="32"/>
        </w:rPr>
        <w:t>D.人民法院</w:t>
      </w:r>
    </w:p>
    <w:p w14:paraId="14E0E1DB">
      <w:pPr>
        <w:spacing w:line="240" w:lineRule="auto"/>
        <w:jc w:val="both"/>
      </w:pPr>
    </w:p>
    <w:p w14:paraId="265E86EB">
      <w:pPr>
        <w:spacing w:line="240" w:lineRule="auto"/>
        <w:jc w:val="both"/>
      </w:pPr>
    </w:p>
    <w:p w14:paraId="07F29680">
      <w:pPr>
        <w:spacing w:line="240" w:lineRule="auto"/>
        <w:jc w:val="both"/>
      </w:pPr>
    </w:p>
    <w:p w14:paraId="3112674E">
      <w:pPr>
        <w:spacing w:line="240" w:lineRule="auto"/>
        <w:jc w:val="both"/>
      </w:pPr>
      <w:r>
        <w:rPr>
          <w:rFonts w:ascii="宋体" w:hAnsi="宋体" w:eastAsia="宋体" w:cs="宋体"/>
          <w:sz w:val="32"/>
        </w:rPr>
        <w:t>125.在办理盗窃、诈骗、抢劫机动车案件中，下列说法正确的是（   ）。</w:t>
      </w:r>
    </w:p>
    <w:p w14:paraId="3A72B136">
      <w:pPr>
        <w:spacing w:line="240" w:lineRule="auto"/>
        <w:jc w:val="both"/>
      </w:pPr>
      <w:r>
        <w:rPr>
          <w:rFonts w:ascii="宋体" w:hAnsi="宋体" w:eastAsia="宋体" w:cs="宋体"/>
          <w:sz w:val="32"/>
        </w:rPr>
        <w:t>A.企事业单位私下交易机动车辆属于违法行为，由公安机关依法处理</w:t>
      </w:r>
    </w:p>
    <w:p w14:paraId="2280BAD4">
      <w:pPr>
        <w:spacing w:line="240" w:lineRule="auto"/>
        <w:jc w:val="both"/>
      </w:pPr>
      <w:r>
        <w:rPr>
          <w:rFonts w:ascii="宋体" w:hAnsi="宋体" w:eastAsia="宋体" w:cs="宋体"/>
          <w:sz w:val="32"/>
        </w:rPr>
        <w:t>B.对明知诈骗而来的赃车而购买的，应将车辆无偿追缴</w:t>
      </w:r>
    </w:p>
    <w:p w14:paraId="4EE75370">
      <w:pPr>
        <w:spacing w:line="240" w:lineRule="auto"/>
        <w:jc w:val="both"/>
      </w:pPr>
      <w:r>
        <w:rPr>
          <w:rFonts w:ascii="宋体" w:hAnsi="宋体" w:eastAsia="宋体" w:cs="宋体"/>
          <w:sz w:val="32"/>
        </w:rPr>
        <w:t>C.对违反国家规定购买车辆，经查证是赃车的，一律进行追缴</w:t>
      </w:r>
    </w:p>
    <w:p w14:paraId="166B92C2">
      <w:pPr>
        <w:spacing w:line="240" w:lineRule="auto"/>
        <w:jc w:val="both"/>
      </w:pPr>
      <w:r>
        <w:rPr>
          <w:rFonts w:ascii="宋体" w:hAnsi="宋体" w:eastAsia="宋体" w:cs="宋体"/>
          <w:sz w:val="32"/>
        </w:rPr>
        <w:t>D.对不明知是赃车而购买的，结案后予以退还买主</w:t>
      </w:r>
    </w:p>
    <w:p w14:paraId="738A2133">
      <w:pPr>
        <w:spacing w:line="240" w:lineRule="auto"/>
        <w:jc w:val="both"/>
      </w:pPr>
    </w:p>
    <w:p w14:paraId="10FC3789">
      <w:pPr>
        <w:spacing w:line="240" w:lineRule="auto"/>
        <w:jc w:val="both"/>
      </w:pPr>
      <w:r>
        <w:rPr>
          <w:rFonts w:ascii="宋体" w:hAnsi="宋体" w:eastAsia="宋体" w:cs="宋体"/>
          <w:sz w:val="32"/>
        </w:rPr>
        <w:t>126.公安机关办理治安案件，对扣押的物品，应当由（   ）进行核查并查点清楚。</w:t>
      </w:r>
    </w:p>
    <w:p w14:paraId="3A91B0AC">
      <w:pPr>
        <w:spacing w:line="240" w:lineRule="auto"/>
        <w:jc w:val="both"/>
      </w:pPr>
      <w:r>
        <w:rPr>
          <w:rFonts w:ascii="宋体" w:hAnsi="宋体" w:eastAsia="宋体" w:cs="宋体"/>
          <w:sz w:val="32"/>
        </w:rPr>
        <w:t>A.在场见证人</w:t>
      </w:r>
    </w:p>
    <w:p w14:paraId="2CDB2C41">
      <w:pPr>
        <w:spacing w:line="240" w:lineRule="auto"/>
        <w:jc w:val="both"/>
      </w:pPr>
      <w:r>
        <w:rPr>
          <w:rFonts w:ascii="宋体" w:hAnsi="宋体" w:eastAsia="宋体" w:cs="宋体"/>
          <w:sz w:val="32"/>
        </w:rPr>
        <w:t>B.被扣押物品持有人</w:t>
      </w:r>
    </w:p>
    <w:p w14:paraId="6C958A4E">
      <w:pPr>
        <w:spacing w:line="240" w:lineRule="auto"/>
        <w:jc w:val="both"/>
      </w:pPr>
      <w:r>
        <w:rPr>
          <w:rFonts w:ascii="宋体" w:hAnsi="宋体" w:eastAsia="宋体" w:cs="宋体"/>
          <w:sz w:val="32"/>
        </w:rPr>
        <w:t>C.被扣押物品持有人的亲属</w:t>
      </w:r>
    </w:p>
    <w:p w14:paraId="25872023">
      <w:pPr>
        <w:spacing w:line="240" w:lineRule="auto"/>
        <w:jc w:val="both"/>
      </w:pPr>
      <w:r>
        <w:rPr>
          <w:rFonts w:ascii="宋体" w:hAnsi="宋体" w:eastAsia="宋体" w:cs="宋体"/>
          <w:sz w:val="32"/>
        </w:rPr>
        <w:t>D.调查人员</w:t>
      </w:r>
    </w:p>
    <w:p w14:paraId="1AA237BB">
      <w:pPr>
        <w:spacing w:line="240" w:lineRule="auto"/>
        <w:jc w:val="both"/>
      </w:pPr>
    </w:p>
    <w:p w14:paraId="29F69475">
      <w:pPr>
        <w:spacing w:line="240" w:lineRule="auto"/>
        <w:jc w:val="both"/>
      </w:pPr>
    </w:p>
    <w:p w14:paraId="2A856BF3">
      <w:pPr>
        <w:spacing w:line="240" w:lineRule="auto"/>
        <w:jc w:val="both"/>
      </w:pPr>
      <w:r>
        <w:rPr>
          <w:rFonts w:ascii="宋体" w:hAnsi="宋体" w:eastAsia="宋体" w:cs="宋体"/>
          <w:sz w:val="32"/>
        </w:rPr>
        <w:t>127.公安机关为了收集证据，查明案情，可以依法进行以下哪些侦查行为？（   ）</w:t>
      </w:r>
    </w:p>
    <w:p w14:paraId="6715CFA1">
      <w:pPr>
        <w:spacing w:line="240" w:lineRule="auto"/>
        <w:jc w:val="both"/>
      </w:pPr>
      <w:r>
        <w:rPr>
          <w:rFonts w:ascii="宋体" w:hAnsi="宋体" w:eastAsia="宋体" w:cs="宋体"/>
          <w:sz w:val="32"/>
        </w:rPr>
        <w:t>A.讯问犯罪嫌疑人</w:t>
      </w:r>
    </w:p>
    <w:p w14:paraId="015B848A">
      <w:pPr>
        <w:spacing w:line="240" w:lineRule="auto"/>
        <w:jc w:val="both"/>
      </w:pPr>
      <w:r>
        <w:rPr>
          <w:rFonts w:ascii="宋体" w:hAnsi="宋体" w:eastAsia="宋体" w:cs="宋体"/>
          <w:sz w:val="32"/>
        </w:rPr>
        <w:t>B.扣押物证、书证</w:t>
      </w:r>
    </w:p>
    <w:p w14:paraId="130379AE">
      <w:pPr>
        <w:spacing w:line="240" w:lineRule="auto"/>
        <w:jc w:val="both"/>
      </w:pPr>
      <w:r>
        <w:rPr>
          <w:rFonts w:ascii="宋体" w:hAnsi="宋体" w:eastAsia="宋体" w:cs="宋体"/>
          <w:sz w:val="32"/>
        </w:rPr>
        <w:t>C.勘验、检查</w:t>
      </w:r>
    </w:p>
    <w:p w14:paraId="24E65D4F">
      <w:pPr>
        <w:spacing w:line="240" w:lineRule="auto"/>
        <w:jc w:val="both"/>
      </w:pPr>
      <w:r>
        <w:rPr>
          <w:rFonts w:ascii="宋体" w:hAnsi="宋体" w:eastAsia="宋体" w:cs="宋体"/>
          <w:sz w:val="32"/>
        </w:rPr>
        <w:t>D.搜查</w:t>
      </w:r>
    </w:p>
    <w:p w14:paraId="049D14A6">
      <w:pPr>
        <w:spacing w:line="240" w:lineRule="auto"/>
        <w:jc w:val="both"/>
      </w:pPr>
    </w:p>
    <w:p w14:paraId="3C13E232">
      <w:pPr>
        <w:spacing w:line="240" w:lineRule="auto"/>
        <w:jc w:val="both"/>
      </w:pPr>
    </w:p>
    <w:p w14:paraId="6101E5A3">
      <w:pPr>
        <w:spacing w:line="240" w:lineRule="auto"/>
        <w:jc w:val="both"/>
      </w:pPr>
      <w:r>
        <w:rPr>
          <w:rFonts w:ascii="宋体" w:hAnsi="宋体" w:eastAsia="宋体" w:cs="宋体"/>
          <w:sz w:val="32"/>
        </w:rPr>
        <w:t>128.毕某和李某是同事，某天二人一同下班时，在路上都被抢了包，而且毕某还被打伤头部，侦查人员对其询问时应遵循的程序有（   ）。</w:t>
      </w:r>
    </w:p>
    <w:p w14:paraId="0F323F66">
      <w:pPr>
        <w:spacing w:line="240" w:lineRule="auto"/>
        <w:jc w:val="both"/>
      </w:pPr>
      <w:r>
        <w:rPr>
          <w:rFonts w:ascii="宋体" w:hAnsi="宋体" w:eastAsia="宋体" w:cs="宋体"/>
          <w:sz w:val="32"/>
        </w:rPr>
        <w:t>A.可以对她们二人同时询问</w:t>
      </w:r>
    </w:p>
    <w:p w14:paraId="6FF9DCFE">
      <w:pPr>
        <w:spacing w:line="240" w:lineRule="auto"/>
        <w:jc w:val="both"/>
      </w:pPr>
      <w:r>
        <w:rPr>
          <w:rFonts w:ascii="宋体" w:hAnsi="宋体" w:eastAsia="宋体" w:cs="宋体"/>
          <w:sz w:val="32"/>
        </w:rPr>
        <w:t>B.可以到她们的单位对其进行询问</w:t>
      </w:r>
    </w:p>
    <w:p w14:paraId="12EA7FBC">
      <w:pPr>
        <w:spacing w:line="240" w:lineRule="auto"/>
        <w:jc w:val="both"/>
      </w:pPr>
      <w:r>
        <w:rPr>
          <w:rFonts w:ascii="宋体" w:hAnsi="宋体" w:eastAsia="宋体" w:cs="宋体"/>
          <w:sz w:val="32"/>
        </w:rPr>
        <w:t>C.可以通知她们到指定的宾馆进行询问</w:t>
      </w:r>
    </w:p>
    <w:p w14:paraId="63FBB30D">
      <w:pPr>
        <w:spacing w:line="240" w:lineRule="auto"/>
        <w:jc w:val="both"/>
      </w:pPr>
      <w:r>
        <w:rPr>
          <w:rFonts w:ascii="宋体" w:hAnsi="宋体" w:eastAsia="宋体" w:cs="宋体"/>
          <w:sz w:val="32"/>
        </w:rPr>
        <w:t>D.可以通知她们到公安机关陈述案情</w:t>
      </w:r>
    </w:p>
    <w:p w14:paraId="52F138D5">
      <w:pPr>
        <w:spacing w:line="240" w:lineRule="auto"/>
        <w:jc w:val="both"/>
      </w:pPr>
    </w:p>
    <w:p w14:paraId="717E332A">
      <w:pPr>
        <w:spacing w:line="240" w:lineRule="auto"/>
        <w:jc w:val="both"/>
      </w:pPr>
    </w:p>
    <w:p w14:paraId="12028264">
      <w:pPr>
        <w:spacing w:line="240" w:lineRule="auto"/>
        <w:jc w:val="both"/>
      </w:pPr>
      <w:r>
        <w:rPr>
          <w:rFonts w:ascii="宋体" w:hAnsi="宋体" w:eastAsia="宋体" w:cs="宋体"/>
          <w:sz w:val="32"/>
        </w:rPr>
        <w:t>129.在实行现场管制时，公安机关的人民警察可以采取必要手段强行驱散聚集人群，并将拒不服从人员（   ）。</w:t>
      </w:r>
    </w:p>
    <w:p w14:paraId="797A29E4">
      <w:pPr>
        <w:spacing w:line="240" w:lineRule="auto"/>
        <w:jc w:val="both"/>
      </w:pPr>
      <w:r>
        <w:rPr>
          <w:rFonts w:ascii="宋体" w:hAnsi="宋体" w:eastAsia="宋体" w:cs="宋体"/>
          <w:sz w:val="32"/>
        </w:rPr>
        <w:t>A.立即予以拘留</w:t>
      </w:r>
    </w:p>
    <w:p w14:paraId="312CF83D">
      <w:pPr>
        <w:spacing w:line="240" w:lineRule="auto"/>
        <w:jc w:val="both"/>
      </w:pPr>
      <w:r>
        <w:rPr>
          <w:rFonts w:ascii="宋体" w:hAnsi="宋体" w:eastAsia="宋体" w:cs="宋体"/>
          <w:sz w:val="32"/>
        </w:rPr>
        <w:t>B.立即予以逮捕</w:t>
      </w:r>
    </w:p>
    <w:p w14:paraId="7A8AED08">
      <w:pPr>
        <w:spacing w:line="240" w:lineRule="auto"/>
        <w:jc w:val="both"/>
      </w:pPr>
      <w:r>
        <w:rPr>
          <w:rFonts w:ascii="宋体" w:hAnsi="宋体" w:eastAsia="宋体" w:cs="宋体"/>
          <w:sz w:val="32"/>
        </w:rPr>
        <w:t>C.强行带离现场</w:t>
      </w:r>
    </w:p>
    <w:p w14:paraId="03B7FCC6">
      <w:pPr>
        <w:spacing w:line="240" w:lineRule="auto"/>
        <w:jc w:val="both"/>
      </w:pPr>
      <w:r>
        <w:rPr>
          <w:rFonts w:ascii="宋体" w:hAnsi="宋体" w:eastAsia="宋体" w:cs="宋体"/>
          <w:sz w:val="32"/>
        </w:rPr>
        <w:t>D.予以制服和杀伤</w:t>
      </w:r>
    </w:p>
    <w:p w14:paraId="03E648C0">
      <w:pPr>
        <w:spacing w:line="240" w:lineRule="auto"/>
        <w:jc w:val="both"/>
      </w:pPr>
    </w:p>
    <w:p w14:paraId="57DDDEBF">
      <w:pPr>
        <w:spacing w:line="240" w:lineRule="auto"/>
        <w:jc w:val="both"/>
      </w:pPr>
    </w:p>
    <w:p w14:paraId="12205A77">
      <w:pPr>
        <w:spacing w:line="240" w:lineRule="auto"/>
        <w:jc w:val="both"/>
      </w:pPr>
      <w:r>
        <w:rPr>
          <w:rFonts w:ascii="宋体" w:hAnsi="宋体" w:eastAsia="宋体" w:cs="宋体"/>
          <w:sz w:val="32"/>
        </w:rPr>
        <w:t>130.侦查人员的下列行为不正确的有（   ）。</w:t>
      </w:r>
    </w:p>
    <w:p w14:paraId="61114F88">
      <w:pPr>
        <w:spacing w:line="240" w:lineRule="auto"/>
        <w:jc w:val="both"/>
      </w:pPr>
      <w:r>
        <w:rPr>
          <w:rFonts w:ascii="宋体" w:hAnsi="宋体" w:eastAsia="宋体" w:cs="宋体"/>
          <w:sz w:val="32"/>
        </w:rPr>
        <w:t>A.侦查员小李一人对犯罪嫌疑人进行了讯问</w:t>
      </w:r>
    </w:p>
    <w:p w14:paraId="071BB1CC">
      <w:pPr>
        <w:spacing w:line="240" w:lineRule="auto"/>
        <w:jc w:val="both"/>
      </w:pPr>
      <w:r>
        <w:rPr>
          <w:rFonts w:ascii="宋体" w:hAnsi="宋体" w:eastAsia="宋体" w:cs="宋体"/>
          <w:sz w:val="32"/>
        </w:rPr>
        <w:t>B.由于犯罪嫌疑人是聋哑人，讯问时请通晓聋哑手势的人参加</w:t>
      </w:r>
    </w:p>
    <w:p w14:paraId="3279872E">
      <w:pPr>
        <w:spacing w:line="240" w:lineRule="auto"/>
        <w:jc w:val="both"/>
      </w:pPr>
      <w:r>
        <w:rPr>
          <w:rFonts w:ascii="宋体" w:hAnsi="宋体" w:eastAsia="宋体" w:cs="宋体"/>
          <w:sz w:val="32"/>
        </w:rPr>
        <w:t>C.将犯罪嫌疑人拘传了24小时</w:t>
      </w:r>
    </w:p>
    <w:p w14:paraId="36891C38">
      <w:pPr>
        <w:spacing w:line="240" w:lineRule="auto"/>
        <w:jc w:val="both"/>
      </w:pPr>
      <w:r>
        <w:rPr>
          <w:rFonts w:ascii="宋体" w:hAnsi="宋体" w:eastAsia="宋体" w:cs="宋体"/>
          <w:sz w:val="32"/>
        </w:rPr>
        <w:t>D.将犯罪嫌疑人传唤到该市某酒店讯问</w:t>
      </w:r>
    </w:p>
    <w:p w14:paraId="054B8D33">
      <w:pPr>
        <w:spacing w:line="240" w:lineRule="auto"/>
        <w:jc w:val="both"/>
      </w:pPr>
    </w:p>
    <w:p w14:paraId="57D6CEAB">
      <w:pPr>
        <w:spacing w:line="240" w:lineRule="auto"/>
        <w:jc w:val="both"/>
      </w:pPr>
      <w:r>
        <w:rPr>
          <w:rFonts w:ascii="宋体" w:hAnsi="宋体" w:eastAsia="宋体" w:cs="宋体"/>
          <w:sz w:val="32"/>
        </w:rPr>
        <w:t>131.甲、乙合谋报复丙，甲希望丙死亡结果的发生，乙则仅想伤害丙，对丙死亡的结果持放任态度。以下说法正确的有（   ）。</w:t>
      </w:r>
    </w:p>
    <w:p w14:paraId="79C807F2">
      <w:pPr>
        <w:spacing w:line="240" w:lineRule="auto"/>
        <w:jc w:val="both"/>
      </w:pPr>
      <w:r>
        <w:rPr>
          <w:rFonts w:ascii="宋体" w:hAnsi="宋体" w:eastAsia="宋体" w:cs="宋体"/>
          <w:sz w:val="32"/>
        </w:rPr>
        <w:t>A.如果丙的死亡结果发生了，甲、乙二人共同构成故意杀人罪</w:t>
      </w:r>
    </w:p>
    <w:p w14:paraId="32AE47E0">
      <w:pPr>
        <w:spacing w:line="240" w:lineRule="auto"/>
        <w:jc w:val="both"/>
      </w:pPr>
      <w:r>
        <w:rPr>
          <w:rFonts w:ascii="宋体" w:hAnsi="宋体" w:eastAsia="宋体" w:cs="宋体"/>
          <w:sz w:val="32"/>
        </w:rPr>
        <w:t>B.如果丙的死亡结果发生了，甲、乙二人不构成故意杀人罪的共同故意</w:t>
      </w:r>
    </w:p>
    <w:p w14:paraId="3279091B">
      <w:pPr>
        <w:spacing w:line="240" w:lineRule="auto"/>
        <w:jc w:val="both"/>
      </w:pPr>
      <w:r>
        <w:rPr>
          <w:rFonts w:ascii="宋体" w:hAnsi="宋体" w:eastAsia="宋体" w:cs="宋体"/>
          <w:sz w:val="32"/>
        </w:rPr>
        <w:t>C.如果致丙重伤，对甲应定故意杀人罪（未遂），对乙应定故意伤害罪</w:t>
      </w:r>
    </w:p>
    <w:p w14:paraId="309584E7">
      <w:pPr>
        <w:spacing w:line="240" w:lineRule="auto"/>
        <w:jc w:val="both"/>
      </w:pPr>
      <w:r>
        <w:rPr>
          <w:rFonts w:ascii="宋体" w:hAnsi="宋体" w:eastAsia="宋体" w:cs="宋体"/>
          <w:sz w:val="32"/>
        </w:rPr>
        <w:t>D.如果致丙重伤，对甲和乙均应定故意杀人罪（未遂）</w:t>
      </w:r>
    </w:p>
    <w:p w14:paraId="7D09E8A3">
      <w:pPr>
        <w:spacing w:line="240" w:lineRule="auto"/>
        <w:jc w:val="both"/>
      </w:pPr>
    </w:p>
    <w:p w14:paraId="6986C481">
      <w:pPr>
        <w:spacing w:line="240" w:lineRule="auto"/>
        <w:jc w:val="both"/>
      </w:pPr>
    </w:p>
    <w:p w14:paraId="79A69273">
      <w:pPr>
        <w:spacing w:line="240" w:lineRule="auto"/>
        <w:jc w:val="both"/>
      </w:pPr>
      <w:r>
        <w:rPr>
          <w:rFonts w:ascii="宋体" w:hAnsi="宋体" w:eastAsia="宋体" w:cs="宋体"/>
          <w:sz w:val="32"/>
        </w:rPr>
        <w:t>132.公安机关人民警察对可以作为证据使用的录音带、录像带、电子数据存储介质，在扣押时应当予以（   ）。</w:t>
      </w:r>
    </w:p>
    <w:p w14:paraId="5D5BEB1F">
      <w:pPr>
        <w:spacing w:line="240" w:lineRule="auto"/>
        <w:jc w:val="both"/>
      </w:pPr>
      <w:r>
        <w:rPr>
          <w:rFonts w:ascii="宋体" w:hAnsi="宋体" w:eastAsia="宋体" w:cs="宋体"/>
          <w:sz w:val="32"/>
        </w:rPr>
        <w:t>A.检查</w:t>
      </w:r>
    </w:p>
    <w:p w14:paraId="26EA2BD4">
      <w:pPr>
        <w:spacing w:line="240" w:lineRule="auto"/>
        <w:jc w:val="both"/>
      </w:pPr>
      <w:r>
        <w:rPr>
          <w:rFonts w:ascii="宋体" w:hAnsi="宋体" w:eastAsia="宋体" w:cs="宋体"/>
          <w:sz w:val="32"/>
        </w:rPr>
        <w:t>B.记明案由</w:t>
      </w:r>
    </w:p>
    <w:p w14:paraId="29D772C1">
      <w:pPr>
        <w:spacing w:line="240" w:lineRule="auto"/>
        <w:jc w:val="both"/>
      </w:pPr>
      <w:r>
        <w:rPr>
          <w:rFonts w:ascii="宋体" w:hAnsi="宋体" w:eastAsia="宋体" w:cs="宋体"/>
          <w:sz w:val="32"/>
        </w:rPr>
        <w:t>C.记明内容</w:t>
      </w:r>
    </w:p>
    <w:p w14:paraId="08F08BF2">
      <w:pPr>
        <w:spacing w:line="240" w:lineRule="auto"/>
        <w:jc w:val="both"/>
      </w:pPr>
      <w:r>
        <w:rPr>
          <w:rFonts w:ascii="宋体" w:hAnsi="宋体" w:eastAsia="宋体" w:cs="宋体"/>
          <w:sz w:val="32"/>
        </w:rPr>
        <w:t>D.记明录取和复制的时间、地点</w:t>
      </w:r>
    </w:p>
    <w:p w14:paraId="5FACACDF">
      <w:pPr>
        <w:spacing w:line="240" w:lineRule="auto"/>
        <w:jc w:val="both"/>
      </w:pPr>
    </w:p>
    <w:p w14:paraId="0444A3A3">
      <w:pPr>
        <w:spacing w:line="240" w:lineRule="auto"/>
        <w:jc w:val="both"/>
      </w:pPr>
    </w:p>
    <w:p w14:paraId="396B94D6">
      <w:pPr>
        <w:spacing w:line="240" w:lineRule="auto"/>
        <w:jc w:val="both"/>
      </w:pPr>
    </w:p>
    <w:p w14:paraId="6D91B280">
      <w:pPr>
        <w:spacing w:line="240" w:lineRule="auto"/>
        <w:jc w:val="both"/>
      </w:pPr>
      <w:r>
        <w:rPr>
          <w:rFonts w:ascii="宋体" w:hAnsi="宋体" w:eastAsia="宋体" w:cs="宋体"/>
          <w:sz w:val="32"/>
        </w:rPr>
        <w:t>133.对违反（   ）以外的违法行为人当场处20元以下罚款的，可以当场收缴罚款。</w:t>
      </w:r>
    </w:p>
    <w:p w14:paraId="0AB9F356">
      <w:pPr>
        <w:spacing w:line="240" w:lineRule="auto"/>
        <w:jc w:val="both"/>
      </w:pPr>
      <w:r>
        <w:rPr>
          <w:rFonts w:ascii="宋体" w:hAnsi="宋体" w:eastAsia="宋体" w:cs="宋体"/>
          <w:sz w:val="32"/>
        </w:rPr>
        <w:t>A.治安管理</w:t>
      </w:r>
    </w:p>
    <w:p w14:paraId="52C037E7">
      <w:pPr>
        <w:spacing w:line="240" w:lineRule="auto"/>
        <w:jc w:val="both"/>
      </w:pPr>
      <w:r>
        <w:rPr>
          <w:rFonts w:ascii="宋体" w:hAnsi="宋体" w:eastAsia="宋体" w:cs="宋体"/>
          <w:sz w:val="32"/>
        </w:rPr>
        <w:t>B.消防管理</w:t>
      </w:r>
    </w:p>
    <w:p w14:paraId="4F3F6744">
      <w:pPr>
        <w:spacing w:line="240" w:lineRule="auto"/>
        <w:jc w:val="both"/>
      </w:pPr>
      <w:r>
        <w:rPr>
          <w:rFonts w:ascii="宋体" w:hAnsi="宋体" w:eastAsia="宋体" w:cs="宋体"/>
          <w:sz w:val="32"/>
        </w:rPr>
        <w:t>C.交通管理</w:t>
      </w:r>
    </w:p>
    <w:p w14:paraId="2F549A9D">
      <w:pPr>
        <w:spacing w:line="240" w:lineRule="auto"/>
        <w:jc w:val="both"/>
      </w:pPr>
      <w:r>
        <w:rPr>
          <w:rFonts w:ascii="宋体" w:hAnsi="宋体" w:eastAsia="宋体" w:cs="宋体"/>
          <w:sz w:val="32"/>
        </w:rPr>
        <w:t>D.网络安全管理</w:t>
      </w:r>
    </w:p>
    <w:p w14:paraId="426223F1">
      <w:pPr>
        <w:spacing w:line="240" w:lineRule="auto"/>
        <w:jc w:val="both"/>
      </w:pPr>
    </w:p>
    <w:p w14:paraId="1BAEAE63">
      <w:pPr>
        <w:spacing w:line="240" w:lineRule="auto"/>
        <w:jc w:val="both"/>
      </w:pPr>
    </w:p>
    <w:p w14:paraId="2C138A41">
      <w:pPr>
        <w:spacing w:line="240" w:lineRule="auto"/>
        <w:jc w:val="both"/>
      </w:pPr>
    </w:p>
    <w:p w14:paraId="1BBEB8A8">
      <w:pPr>
        <w:spacing w:line="240" w:lineRule="auto"/>
        <w:jc w:val="both"/>
      </w:pPr>
      <w:r>
        <w:rPr>
          <w:rFonts w:ascii="宋体" w:hAnsi="宋体" w:eastAsia="宋体" w:cs="宋体"/>
          <w:sz w:val="32"/>
        </w:rPr>
        <w:t>134.甲、乙、丙三人共谋给丁一点教训，到丁家后，丙在外放风，甲、乙入屋将丁殴打致死（当场），此案应认定（   ）。</w:t>
      </w:r>
    </w:p>
    <w:p w14:paraId="70BED431">
      <w:pPr>
        <w:spacing w:line="240" w:lineRule="auto"/>
        <w:jc w:val="both"/>
      </w:pPr>
      <w:r>
        <w:rPr>
          <w:rFonts w:ascii="宋体" w:hAnsi="宋体" w:eastAsia="宋体" w:cs="宋体"/>
          <w:sz w:val="32"/>
        </w:rPr>
        <w:t>A.甲、乙、丙共同犯有故意杀人罪</w:t>
      </w:r>
    </w:p>
    <w:p w14:paraId="11710913">
      <w:pPr>
        <w:spacing w:line="240" w:lineRule="auto"/>
        <w:jc w:val="both"/>
      </w:pPr>
      <w:r>
        <w:rPr>
          <w:rFonts w:ascii="宋体" w:hAnsi="宋体" w:eastAsia="宋体" w:cs="宋体"/>
          <w:sz w:val="32"/>
        </w:rPr>
        <w:t>B.甲、丙共同犯有故意伤害罪</w:t>
      </w:r>
    </w:p>
    <w:p w14:paraId="1DB02660">
      <w:pPr>
        <w:spacing w:line="240" w:lineRule="auto"/>
        <w:jc w:val="both"/>
      </w:pPr>
      <w:r>
        <w:rPr>
          <w:rFonts w:ascii="宋体" w:hAnsi="宋体" w:eastAsia="宋体" w:cs="宋体"/>
          <w:sz w:val="32"/>
        </w:rPr>
        <w:t>C.甲、乙共同犯有故意伤害罪</w:t>
      </w:r>
    </w:p>
    <w:p w14:paraId="0A025B74">
      <w:pPr>
        <w:spacing w:line="240" w:lineRule="auto"/>
        <w:jc w:val="both"/>
      </w:pPr>
      <w:r>
        <w:rPr>
          <w:rFonts w:ascii="宋体" w:hAnsi="宋体" w:eastAsia="宋体" w:cs="宋体"/>
          <w:sz w:val="32"/>
        </w:rPr>
        <w:t>D.丙犯有故意伤害罪</w:t>
      </w:r>
    </w:p>
    <w:p w14:paraId="2CBB8BCA">
      <w:pPr>
        <w:spacing w:line="240" w:lineRule="auto"/>
        <w:jc w:val="both"/>
      </w:pPr>
    </w:p>
    <w:p w14:paraId="6741E338">
      <w:pPr>
        <w:spacing w:line="240" w:lineRule="auto"/>
        <w:jc w:val="both"/>
      </w:pPr>
    </w:p>
    <w:p w14:paraId="7E01E3E8">
      <w:pPr>
        <w:spacing w:line="240" w:lineRule="auto"/>
        <w:jc w:val="both"/>
      </w:pPr>
      <w:r>
        <w:rPr>
          <w:rFonts w:ascii="宋体" w:hAnsi="宋体" w:eastAsia="宋体" w:cs="宋体"/>
          <w:sz w:val="32"/>
        </w:rPr>
        <w:t>135.公安机关对行政案件进行调查时，应当（   ）地收集、调取有关证据材料，并予以审查、核实。</w:t>
      </w:r>
    </w:p>
    <w:p w14:paraId="16439D8A">
      <w:pPr>
        <w:spacing w:line="240" w:lineRule="auto"/>
        <w:jc w:val="both"/>
      </w:pPr>
      <w:r>
        <w:rPr>
          <w:rFonts w:ascii="宋体" w:hAnsi="宋体" w:eastAsia="宋体" w:cs="宋体"/>
          <w:sz w:val="32"/>
        </w:rPr>
        <w:t>A.全面</w:t>
      </w:r>
    </w:p>
    <w:p w14:paraId="4AD61C48">
      <w:pPr>
        <w:spacing w:line="240" w:lineRule="auto"/>
        <w:jc w:val="both"/>
      </w:pPr>
      <w:r>
        <w:rPr>
          <w:rFonts w:ascii="宋体" w:hAnsi="宋体" w:eastAsia="宋体" w:cs="宋体"/>
          <w:sz w:val="32"/>
        </w:rPr>
        <w:t>B.及时</w:t>
      </w:r>
    </w:p>
    <w:p w14:paraId="00198335">
      <w:pPr>
        <w:spacing w:line="240" w:lineRule="auto"/>
        <w:jc w:val="both"/>
      </w:pPr>
      <w:r>
        <w:rPr>
          <w:rFonts w:ascii="宋体" w:hAnsi="宋体" w:eastAsia="宋体" w:cs="宋体"/>
          <w:sz w:val="32"/>
        </w:rPr>
        <w:t>C.合法</w:t>
      </w:r>
    </w:p>
    <w:p w14:paraId="5B1FBC27">
      <w:pPr>
        <w:spacing w:line="240" w:lineRule="auto"/>
        <w:jc w:val="both"/>
      </w:pPr>
      <w:r>
        <w:rPr>
          <w:rFonts w:ascii="宋体" w:hAnsi="宋体" w:eastAsia="宋体" w:cs="宋体"/>
          <w:sz w:val="32"/>
        </w:rPr>
        <w:t>D.选择</w:t>
      </w:r>
    </w:p>
    <w:p w14:paraId="43F486A6">
      <w:pPr>
        <w:spacing w:line="240" w:lineRule="auto"/>
        <w:jc w:val="both"/>
      </w:pPr>
    </w:p>
    <w:p w14:paraId="5B257DC9">
      <w:pPr>
        <w:spacing w:line="240" w:lineRule="auto"/>
        <w:jc w:val="both"/>
      </w:pPr>
    </w:p>
    <w:p w14:paraId="1653F606">
      <w:pPr>
        <w:spacing w:line="240" w:lineRule="auto"/>
        <w:jc w:val="both"/>
      </w:pPr>
      <w:r>
        <w:rPr>
          <w:rFonts w:ascii="宋体" w:hAnsi="宋体" w:eastAsia="宋体" w:cs="宋体"/>
          <w:sz w:val="32"/>
        </w:rPr>
        <w:t>136.下列证据既是传来证据也是直接证据的是（   ）。</w:t>
      </w:r>
    </w:p>
    <w:p w14:paraId="465F1FC2">
      <w:pPr>
        <w:spacing w:line="240" w:lineRule="auto"/>
        <w:jc w:val="both"/>
      </w:pPr>
      <w:r>
        <w:rPr>
          <w:rFonts w:ascii="宋体" w:hAnsi="宋体" w:eastAsia="宋体" w:cs="宋体"/>
          <w:sz w:val="32"/>
        </w:rPr>
        <w:t>A.证人听某甲讲的某犯罪事件是某乙所为的证言</w:t>
      </w:r>
    </w:p>
    <w:p w14:paraId="31031DEB">
      <w:pPr>
        <w:spacing w:line="240" w:lineRule="auto"/>
        <w:jc w:val="both"/>
      </w:pPr>
      <w:r>
        <w:rPr>
          <w:rFonts w:ascii="宋体" w:hAnsi="宋体" w:eastAsia="宋体" w:cs="宋体"/>
          <w:sz w:val="32"/>
        </w:rPr>
        <w:t>B.现场提取的指纹</w:t>
      </w:r>
    </w:p>
    <w:p w14:paraId="20D9F146">
      <w:pPr>
        <w:spacing w:line="240" w:lineRule="auto"/>
        <w:jc w:val="both"/>
      </w:pPr>
      <w:r>
        <w:rPr>
          <w:rFonts w:ascii="宋体" w:hAnsi="宋体" w:eastAsia="宋体" w:cs="宋体"/>
          <w:sz w:val="32"/>
        </w:rPr>
        <w:t>C.带血迹的匕首</w:t>
      </w:r>
    </w:p>
    <w:p w14:paraId="3B1CD4E1">
      <w:pPr>
        <w:spacing w:line="240" w:lineRule="auto"/>
        <w:jc w:val="both"/>
      </w:pPr>
      <w:r>
        <w:rPr>
          <w:rFonts w:ascii="宋体" w:hAnsi="宋体" w:eastAsia="宋体" w:cs="宋体"/>
          <w:sz w:val="32"/>
        </w:rPr>
        <w:t>D.被害人从朋友那里得知犯罪人是张某的陈述</w:t>
      </w:r>
    </w:p>
    <w:p w14:paraId="05F0F0AA">
      <w:pPr>
        <w:spacing w:line="240" w:lineRule="auto"/>
        <w:jc w:val="both"/>
      </w:pPr>
    </w:p>
    <w:p w14:paraId="4D5FD1D8">
      <w:pPr>
        <w:spacing w:line="240" w:lineRule="auto"/>
        <w:jc w:val="both"/>
      </w:pPr>
      <w:r>
        <w:rPr>
          <w:rFonts w:ascii="宋体" w:hAnsi="宋体" w:eastAsia="宋体" w:cs="宋体"/>
          <w:sz w:val="32"/>
        </w:rPr>
        <w:t>137.违法行为人有下列（   ）情形的，不予行政处罚。</w:t>
      </w:r>
    </w:p>
    <w:p w14:paraId="1D83F3D2">
      <w:pPr>
        <w:spacing w:line="240" w:lineRule="auto"/>
        <w:jc w:val="both"/>
      </w:pPr>
      <w:r>
        <w:rPr>
          <w:rFonts w:ascii="宋体" w:hAnsi="宋体" w:eastAsia="宋体" w:cs="宋体"/>
          <w:sz w:val="32"/>
        </w:rPr>
        <w:t>A.违法行为人不满14周岁</w:t>
      </w:r>
    </w:p>
    <w:p w14:paraId="3FA2DB06">
      <w:pPr>
        <w:spacing w:line="240" w:lineRule="auto"/>
        <w:jc w:val="both"/>
      </w:pPr>
      <w:r>
        <w:rPr>
          <w:rFonts w:ascii="宋体" w:hAnsi="宋体" w:eastAsia="宋体" w:cs="宋体"/>
          <w:sz w:val="32"/>
        </w:rPr>
        <w:t>B.违法行为轻微并及时纠正，没有造成危害后果的</w:t>
      </w:r>
    </w:p>
    <w:p w14:paraId="7874D43D">
      <w:pPr>
        <w:spacing w:line="240" w:lineRule="auto"/>
        <w:jc w:val="both"/>
      </w:pPr>
      <w:r>
        <w:rPr>
          <w:rFonts w:ascii="宋体" w:hAnsi="宋体" w:eastAsia="宋体" w:cs="宋体"/>
          <w:sz w:val="32"/>
        </w:rPr>
        <w:t>C.违法行为人已满14周岁不满16周岁，初次违反治安管理或者其他公安行政管理的</w:t>
      </w:r>
    </w:p>
    <w:p w14:paraId="26A5CA64">
      <w:pPr>
        <w:spacing w:line="240" w:lineRule="auto"/>
        <w:jc w:val="both"/>
      </w:pPr>
      <w:r>
        <w:rPr>
          <w:rFonts w:ascii="宋体" w:hAnsi="宋体" w:eastAsia="宋体" w:cs="宋体"/>
          <w:sz w:val="32"/>
        </w:rPr>
        <w:t>D.违法行为人为70周岁以上的</w:t>
      </w:r>
    </w:p>
    <w:p w14:paraId="4994F7AC">
      <w:pPr>
        <w:spacing w:line="240" w:lineRule="auto"/>
        <w:jc w:val="both"/>
      </w:pPr>
    </w:p>
    <w:p w14:paraId="6C0040E8">
      <w:pPr>
        <w:spacing w:line="240" w:lineRule="auto"/>
        <w:jc w:val="both"/>
      </w:pPr>
    </w:p>
    <w:p w14:paraId="6F83F577">
      <w:pPr>
        <w:spacing w:line="240" w:lineRule="auto"/>
        <w:jc w:val="both"/>
      </w:pPr>
      <w:r>
        <w:rPr>
          <w:rFonts w:ascii="宋体" w:hAnsi="宋体" w:eastAsia="宋体" w:cs="宋体"/>
          <w:sz w:val="32"/>
        </w:rPr>
        <w:t>138.下列选项哪些属于量刑的法定情节（   ）。</w:t>
      </w:r>
    </w:p>
    <w:p w14:paraId="74F8E3B5">
      <w:pPr>
        <w:spacing w:line="240" w:lineRule="auto"/>
        <w:jc w:val="both"/>
      </w:pPr>
      <w:r>
        <w:rPr>
          <w:rFonts w:ascii="宋体" w:hAnsi="宋体" w:eastAsia="宋体" w:cs="宋体"/>
          <w:sz w:val="32"/>
        </w:rPr>
        <w:t>A.免除处罚情节</w:t>
      </w:r>
    </w:p>
    <w:p w14:paraId="2B29A6AF">
      <w:pPr>
        <w:spacing w:line="240" w:lineRule="auto"/>
        <w:jc w:val="both"/>
      </w:pPr>
      <w:r>
        <w:rPr>
          <w:rFonts w:ascii="宋体" w:hAnsi="宋体" w:eastAsia="宋体" w:cs="宋体"/>
          <w:sz w:val="32"/>
        </w:rPr>
        <w:t>B.从轻处罚情节</w:t>
      </w:r>
    </w:p>
    <w:p w14:paraId="394F6F4D">
      <w:pPr>
        <w:spacing w:line="240" w:lineRule="auto"/>
        <w:jc w:val="both"/>
      </w:pPr>
      <w:r>
        <w:rPr>
          <w:rFonts w:ascii="宋体" w:hAnsi="宋体" w:eastAsia="宋体" w:cs="宋体"/>
          <w:sz w:val="32"/>
        </w:rPr>
        <w:t>C.从重处罚情节</w:t>
      </w:r>
    </w:p>
    <w:p w14:paraId="7FE59886">
      <w:pPr>
        <w:spacing w:line="240" w:lineRule="auto"/>
        <w:jc w:val="both"/>
      </w:pPr>
      <w:r>
        <w:rPr>
          <w:rFonts w:ascii="宋体" w:hAnsi="宋体" w:eastAsia="宋体" w:cs="宋体"/>
          <w:sz w:val="32"/>
        </w:rPr>
        <w:t>D.减轻处罚情节</w:t>
      </w:r>
    </w:p>
    <w:p w14:paraId="2A0EA0D2">
      <w:pPr>
        <w:spacing w:line="240" w:lineRule="auto"/>
        <w:jc w:val="both"/>
      </w:pPr>
    </w:p>
    <w:p w14:paraId="1976A071">
      <w:pPr>
        <w:spacing w:line="240" w:lineRule="auto"/>
        <w:jc w:val="both"/>
      </w:pPr>
    </w:p>
    <w:p w14:paraId="7BE88159">
      <w:pPr>
        <w:spacing w:line="240" w:lineRule="auto"/>
        <w:jc w:val="both"/>
      </w:pPr>
      <w:r>
        <w:rPr>
          <w:rFonts w:ascii="宋体" w:hAnsi="宋体" w:eastAsia="宋体" w:cs="宋体"/>
          <w:sz w:val="32"/>
        </w:rPr>
        <w:t>139.对犯罪嫌疑人所做以下鉴定的时间，计入办案期限的有（   ）。</w:t>
      </w:r>
    </w:p>
    <w:p w14:paraId="4BB976BA">
      <w:pPr>
        <w:spacing w:line="240" w:lineRule="auto"/>
        <w:jc w:val="both"/>
      </w:pPr>
      <w:r>
        <w:rPr>
          <w:rFonts w:ascii="宋体" w:hAnsi="宋体" w:eastAsia="宋体" w:cs="宋体"/>
          <w:sz w:val="32"/>
        </w:rPr>
        <w:t>A.法医鉴定</w:t>
      </w:r>
    </w:p>
    <w:p w14:paraId="74650D1E">
      <w:pPr>
        <w:spacing w:line="240" w:lineRule="auto"/>
        <w:jc w:val="both"/>
      </w:pPr>
      <w:r>
        <w:rPr>
          <w:rFonts w:ascii="宋体" w:hAnsi="宋体" w:eastAsia="宋体" w:cs="宋体"/>
          <w:sz w:val="32"/>
        </w:rPr>
        <w:t>B.刑事技术鉴定</w:t>
      </w:r>
    </w:p>
    <w:p w14:paraId="3D863133">
      <w:pPr>
        <w:spacing w:line="240" w:lineRule="auto"/>
        <w:jc w:val="both"/>
      </w:pPr>
      <w:r>
        <w:rPr>
          <w:rFonts w:ascii="宋体" w:hAnsi="宋体" w:eastAsia="宋体" w:cs="宋体"/>
          <w:sz w:val="32"/>
        </w:rPr>
        <w:t>C.精神病鉴定</w:t>
      </w:r>
    </w:p>
    <w:p w14:paraId="5EB328D9">
      <w:pPr>
        <w:spacing w:line="240" w:lineRule="auto"/>
        <w:jc w:val="both"/>
      </w:pPr>
      <w:r>
        <w:rPr>
          <w:rFonts w:ascii="宋体" w:hAnsi="宋体" w:eastAsia="宋体" w:cs="宋体"/>
          <w:sz w:val="32"/>
        </w:rPr>
        <w:t>D.司法会计鉴定</w:t>
      </w:r>
    </w:p>
    <w:p w14:paraId="4515A65F">
      <w:pPr>
        <w:spacing w:line="240" w:lineRule="auto"/>
        <w:jc w:val="both"/>
      </w:pPr>
    </w:p>
    <w:p w14:paraId="4D0307FB">
      <w:pPr>
        <w:spacing w:line="240" w:lineRule="auto"/>
        <w:jc w:val="both"/>
      </w:pPr>
    </w:p>
    <w:p w14:paraId="790FED2B">
      <w:pPr>
        <w:spacing w:line="240" w:lineRule="auto"/>
        <w:jc w:val="both"/>
      </w:pPr>
      <w:r>
        <w:rPr>
          <w:rFonts w:ascii="宋体" w:hAnsi="宋体" w:eastAsia="宋体" w:cs="宋体"/>
          <w:sz w:val="32"/>
        </w:rPr>
        <w:t>140.下列选项所列犯罪中，哪些犯罪要求必须造成人身伤亡或公私财产重大损失？（   ）</w:t>
      </w:r>
    </w:p>
    <w:p w14:paraId="28BAD149">
      <w:pPr>
        <w:spacing w:line="240" w:lineRule="auto"/>
        <w:jc w:val="both"/>
      </w:pPr>
      <w:r>
        <w:rPr>
          <w:rFonts w:ascii="宋体" w:hAnsi="宋体" w:eastAsia="宋体" w:cs="宋体"/>
          <w:sz w:val="32"/>
        </w:rPr>
        <w:t>A.爆炸罪</w:t>
      </w:r>
    </w:p>
    <w:p w14:paraId="172C6B99">
      <w:pPr>
        <w:spacing w:line="240" w:lineRule="auto"/>
        <w:jc w:val="both"/>
      </w:pPr>
      <w:r>
        <w:rPr>
          <w:rFonts w:ascii="宋体" w:hAnsi="宋体" w:eastAsia="宋体" w:cs="宋体"/>
          <w:sz w:val="32"/>
        </w:rPr>
        <w:t>B.放火罪</w:t>
      </w:r>
    </w:p>
    <w:p w14:paraId="3258D4F8">
      <w:pPr>
        <w:spacing w:line="240" w:lineRule="auto"/>
        <w:jc w:val="both"/>
      </w:pPr>
      <w:r>
        <w:rPr>
          <w:rFonts w:ascii="宋体" w:hAnsi="宋体" w:eastAsia="宋体" w:cs="宋体"/>
          <w:sz w:val="32"/>
        </w:rPr>
        <w:t>C.交通肇事罪</w:t>
      </w:r>
    </w:p>
    <w:p w14:paraId="198B7F71">
      <w:pPr>
        <w:spacing w:line="240" w:lineRule="auto"/>
        <w:jc w:val="both"/>
      </w:pPr>
      <w:r>
        <w:rPr>
          <w:rFonts w:ascii="宋体" w:hAnsi="宋体" w:eastAsia="宋体" w:cs="宋体"/>
          <w:sz w:val="32"/>
        </w:rPr>
        <w:t>D.玩忽职守罪</w:t>
      </w:r>
    </w:p>
    <w:p w14:paraId="17B16A27">
      <w:pPr>
        <w:spacing w:line="240" w:lineRule="auto"/>
        <w:jc w:val="both"/>
      </w:pPr>
    </w:p>
    <w:p w14:paraId="5F31BCC0">
      <w:pPr>
        <w:spacing w:line="240" w:lineRule="auto"/>
        <w:jc w:val="both"/>
      </w:pPr>
    </w:p>
    <w:p w14:paraId="62445E4C">
      <w:pPr>
        <w:spacing w:line="240" w:lineRule="auto"/>
        <w:jc w:val="both"/>
      </w:pPr>
      <w:r>
        <w:rPr>
          <w:rFonts w:ascii="宋体" w:hAnsi="宋体" w:eastAsia="宋体" w:cs="宋体"/>
          <w:sz w:val="32"/>
        </w:rPr>
        <w:t>141.开展社会主义法治理念教育，从根本上要解决的重大思想问题是（   ）。</w:t>
      </w:r>
    </w:p>
    <w:p w14:paraId="480437B4">
      <w:pPr>
        <w:spacing w:line="240" w:lineRule="auto"/>
        <w:jc w:val="both"/>
      </w:pPr>
      <w:r>
        <w:rPr>
          <w:rFonts w:ascii="宋体" w:hAnsi="宋体" w:eastAsia="宋体" w:cs="宋体"/>
          <w:sz w:val="32"/>
        </w:rPr>
        <w:t>A.权为何来</w:t>
      </w:r>
    </w:p>
    <w:p w14:paraId="42BBD95A">
      <w:pPr>
        <w:spacing w:line="240" w:lineRule="auto"/>
        <w:jc w:val="both"/>
      </w:pPr>
      <w:r>
        <w:rPr>
          <w:rFonts w:ascii="宋体" w:hAnsi="宋体" w:eastAsia="宋体" w:cs="宋体"/>
          <w:sz w:val="32"/>
        </w:rPr>
        <w:t>B.为谁掌权</w:t>
      </w:r>
    </w:p>
    <w:p w14:paraId="7B8E39FA">
      <w:pPr>
        <w:spacing w:line="240" w:lineRule="auto"/>
        <w:jc w:val="both"/>
      </w:pPr>
      <w:r>
        <w:rPr>
          <w:rFonts w:ascii="宋体" w:hAnsi="宋体" w:eastAsia="宋体" w:cs="宋体"/>
          <w:sz w:val="32"/>
        </w:rPr>
        <w:t>C.为谁执法</w:t>
      </w:r>
    </w:p>
    <w:p w14:paraId="23A50D20">
      <w:pPr>
        <w:spacing w:line="240" w:lineRule="auto"/>
        <w:jc w:val="both"/>
      </w:pPr>
      <w:r>
        <w:rPr>
          <w:rFonts w:ascii="宋体" w:hAnsi="宋体" w:eastAsia="宋体" w:cs="宋体"/>
          <w:sz w:val="32"/>
        </w:rPr>
        <w:t>D.如何执法</w:t>
      </w:r>
    </w:p>
    <w:p w14:paraId="33390059">
      <w:pPr>
        <w:spacing w:line="240" w:lineRule="auto"/>
        <w:jc w:val="both"/>
      </w:pPr>
    </w:p>
    <w:p w14:paraId="3F74B42D">
      <w:pPr>
        <w:spacing w:line="240" w:lineRule="auto"/>
        <w:jc w:val="both"/>
      </w:pPr>
    </w:p>
    <w:p w14:paraId="71322D05">
      <w:pPr>
        <w:spacing w:line="240" w:lineRule="auto"/>
        <w:jc w:val="both"/>
      </w:pPr>
      <w:r>
        <w:rPr>
          <w:rFonts w:ascii="宋体" w:hAnsi="宋体" w:eastAsia="宋体" w:cs="宋体"/>
          <w:sz w:val="32"/>
        </w:rPr>
        <w:t>142.下列人员中不能作证人的有（   ）。</w:t>
      </w:r>
    </w:p>
    <w:p w14:paraId="5EF7E15A">
      <w:pPr>
        <w:spacing w:line="240" w:lineRule="auto"/>
        <w:jc w:val="both"/>
      </w:pPr>
      <w:r>
        <w:rPr>
          <w:rFonts w:ascii="宋体" w:hAnsi="宋体" w:eastAsia="宋体" w:cs="宋体"/>
          <w:sz w:val="32"/>
        </w:rPr>
        <w:t>A.精神上有缺陷的人</w:t>
      </w:r>
    </w:p>
    <w:p w14:paraId="4A75A1D5">
      <w:pPr>
        <w:spacing w:line="240" w:lineRule="auto"/>
        <w:jc w:val="both"/>
      </w:pPr>
      <w:r>
        <w:rPr>
          <w:rFonts w:ascii="宋体" w:hAnsi="宋体" w:eastAsia="宋体" w:cs="宋体"/>
          <w:sz w:val="32"/>
        </w:rPr>
        <w:t>B.年幼，不能辨别是非，不能正确表达的人</w:t>
      </w:r>
    </w:p>
    <w:p w14:paraId="0469AAA3">
      <w:pPr>
        <w:spacing w:line="240" w:lineRule="auto"/>
        <w:jc w:val="both"/>
      </w:pPr>
      <w:r>
        <w:rPr>
          <w:rFonts w:ascii="宋体" w:hAnsi="宋体" w:eastAsia="宋体" w:cs="宋体"/>
          <w:sz w:val="32"/>
        </w:rPr>
        <w:t>C.当事人的近亲属</w:t>
      </w:r>
    </w:p>
    <w:p w14:paraId="53E9C08F">
      <w:pPr>
        <w:spacing w:line="240" w:lineRule="auto"/>
        <w:jc w:val="both"/>
      </w:pPr>
      <w:r>
        <w:rPr>
          <w:rFonts w:ascii="宋体" w:hAnsi="宋体" w:eastAsia="宋体" w:cs="宋体"/>
          <w:sz w:val="32"/>
        </w:rPr>
        <w:t>D.与案件有利害关系的人</w:t>
      </w:r>
    </w:p>
    <w:p w14:paraId="79CA3496">
      <w:pPr>
        <w:spacing w:line="240" w:lineRule="auto"/>
        <w:jc w:val="both"/>
      </w:pPr>
    </w:p>
    <w:p w14:paraId="701474F5">
      <w:pPr>
        <w:spacing w:line="240" w:lineRule="auto"/>
        <w:jc w:val="both"/>
      </w:pPr>
    </w:p>
    <w:p w14:paraId="7998474F">
      <w:pPr>
        <w:spacing w:line="240" w:lineRule="auto"/>
        <w:jc w:val="both"/>
      </w:pPr>
    </w:p>
    <w:p w14:paraId="5924FAD2">
      <w:pPr>
        <w:spacing w:line="240" w:lineRule="auto"/>
        <w:jc w:val="both"/>
      </w:pPr>
      <w:r>
        <w:rPr>
          <w:rFonts w:ascii="宋体" w:hAnsi="宋体" w:eastAsia="宋体" w:cs="宋体"/>
          <w:sz w:val="32"/>
        </w:rPr>
        <w:t>143.张某为实施抢劫在甲县准备作案工具，在乙县抢劫作案两起，到丙县销赃，逃到丁县后被抓获。对此案有管辖权的公安机关是（   ）。</w:t>
      </w:r>
    </w:p>
    <w:p w14:paraId="16B40BD3">
      <w:pPr>
        <w:spacing w:line="240" w:lineRule="auto"/>
        <w:jc w:val="both"/>
      </w:pPr>
      <w:r>
        <w:rPr>
          <w:rFonts w:ascii="宋体" w:hAnsi="宋体" w:eastAsia="宋体" w:cs="宋体"/>
          <w:sz w:val="32"/>
        </w:rPr>
        <w:t>A.甲县公安机关</w:t>
      </w:r>
    </w:p>
    <w:p w14:paraId="2A898FD3">
      <w:pPr>
        <w:spacing w:line="240" w:lineRule="auto"/>
        <w:jc w:val="both"/>
      </w:pPr>
      <w:r>
        <w:rPr>
          <w:rFonts w:ascii="宋体" w:hAnsi="宋体" w:eastAsia="宋体" w:cs="宋体"/>
          <w:sz w:val="32"/>
        </w:rPr>
        <w:t>B.乙县公安机关</w:t>
      </w:r>
    </w:p>
    <w:p w14:paraId="07CBAC32">
      <w:pPr>
        <w:spacing w:line="240" w:lineRule="auto"/>
        <w:jc w:val="both"/>
      </w:pPr>
      <w:r>
        <w:rPr>
          <w:rFonts w:ascii="宋体" w:hAnsi="宋体" w:eastAsia="宋体" w:cs="宋体"/>
          <w:sz w:val="32"/>
        </w:rPr>
        <w:t>C.丙县公安机关</w:t>
      </w:r>
    </w:p>
    <w:p w14:paraId="7BD34416">
      <w:pPr>
        <w:spacing w:line="240" w:lineRule="auto"/>
        <w:jc w:val="both"/>
      </w:pPr>
      <w:r>
        <w:rPr>
          <w:rFonts w:ascii="宋体" w:hAnsi="宋体" w:eastAsia="宋体" w:cs="宋体"/>
          <w:sz w:val="32"/>
        </w:rPr>
        <w:t>D.丁县公安机关</w:t>
      </w:r>
    </w:p>
    <w:p w14:paraId="20AA26CC">
      <w:pPr>
        <w:spacing w:line="240" w:lineRule="auto"/>
        <w:jc w:val="both"/>
      </w:pPr>
    </w:p>
    <w:p w14:paraId="0F018FB2">
      <w:pPr>
        <w:spacing w:line="240" w:lineRule="auto"/>
        <w:jc w:val="both"/>
      </w:pPr>
    </w:p>
    <w:p w14:paraId="7ECCCE21">
      <w:pPr>
        <w:spacing w:line="240" w:lineRule="auto"/>
        <w:jc w:val="both"/>
      </w:pPr>
      <w:r>
        <w:rPr>
          <w:rFonts w:ascii="宋体" w:hAnsi="宋体" w:eastAsia="宋体" w:cs="宋体"/>
          <w:sz w:val="32"/>
        </w:rPr>
        <w:t>144.下列哪些犯罪既可由作为方式，也可由不作为方式构成？（   ）</w:t>
      </w:r>
    </w:p>
    <w:p w14:paraId="42303A6A">
      <w:pPr>
        <w:spacing w:line="240" w:lineRule="auto"/>
        <w:jc w:val="both"/>
      </w:pPr>
      <w:r>
        <w:rPr>
          <w:rFonts w:ascii="宋体" w:hAnsi="宋体" w:eastAsia="宋体" w:cs="宋体"/>
          <w:sz w:val="32"/>
        </w:rPr>
        <w:t>A.故意杀人罪</w:t>
      </w:r>
    </w:p>
    <w:p w14:paraId="01A7B299">
      <w:pPr>
        <w:spacing w:line="240" w:lineRule="auto"/>
        <w:jc w:val="both"/>
      </w:pPr>
      <w:r>
        <w:rPr>
          <w:rFonts w:ascii="宋体" w:hAnsi="宋体" w:eastAsia="宋体" w:cs="宋体"/>
          <w:sz w:val="32"/>
        </w:rPr>
        <w:t>B.爆炸罪</w:t>
      </w:r>
    </w:p>
    <w:p w14:paraId="359C23C5">
      <w:pPr>
        <w:spacing w:line="240" w:lineRule="auto"/>
        <w:jc w:val="both"/>
      </w:pPr>
      <w:r>
        <w:rPr>
          <w:rFonts w:ascii="宋体" w:hAnsi="宋体" w:eastAsia="宋体" w:cs="宋体"/>
          <w:sz w:val="32"/>
        </w:rPr>
        <w:t>C.遗弃罪</w:t>
      </w:r>
    </w:p>
    <w:p w14:paraId="04DB13BA">
      <w:pPr>
        <w:spacing w:line="240" w:lineRule="auto"/>
        <w:jc w:val="both"/>
      </w:pPr>
      <w:r>
        <w:rPr>
          <w:rFonts w:ascii="宋体" w:hAnsi="宋体" w:eastAsia="宋体" w:cs="宋体"/>
          <w:sz w:val="32"/>
        </w:rPr>
        <w:t>D.诈骗罪</w:t>
      </w:r>
    </w:p>
    <w:p w14:paraId="783FCF1E">
      <w:pPr>
        <w:spacing w:line="240" w:lineRule="auto"/>
        <w:jc w:val="both"/>
      </w:pPr>
    </w:p>
    <w:p w14:paraId="17DC6E35">
      <w:pPr>
        <w:spacing w:line="240" w:lineRule="auto"/>
        <w:jc w:val="both"/>
      </w:pPr>
    </w:p>
    <w:p w14:paraId="20C50349">
      <w:pPr>
        <w:spacing w:line="240" w:lineRule="auto"/>
        <w:jc w:val="both"/>
      </w:pPr>
      <w:r>
        <w:rPr>
          <w:rFonts w:ascii="宋体" w:hAnsi="宋体" w:eastAsia="宋体" w:cs="宋体"/>
          <w:sz w:val="32"/>
        </w:rPr>
        <w:t>145.刘某因涉嫌盗窃罪被刑事拘留，下列可以为刘某申请取保候审的是（   ）。</w:t>
      </w:r>
    </w:p>
    <w:p w14:paraId="6BE82280">
      <w:pPr>
        <w:spacing w:line="240" w:lineRule="auto"/>
        <w:jc w:val="both"/>
      </w:pPr>
      <w:r>
        <w:rPr>
          <w:rFonts w:ascii="宋体" w:hAnsi="宋体" w:eastAsia="宋体" w:cs="宋体"/>
          <w:sz w:val="32"/>
        </w:rPr>
        <w:t>A.刘某的哥哥，本案的另一犯罪嫌疑人</w:t>
      </w:r>
    </w:p>
    <w:p w14:paraId="1C935AFB">
      <w:pPr>
        <w:spacing w:line="240" w:lineRule="auto"/>
        <w:jc w:val="both"/>
      </w:pPr>
      <w:r>
        <w:rPr>
          <w:rFonts w:ascii="宋体" w:hAnsi="宋体" w:eastAsia="宋体" w:cs="宋体"/>
          <w:sz w:val="32"/>
        </w:rPr>
        <w:t>B.刘某的律师</w:t>
      </w:r>
    </w:p>
    <w:p w14:paraId="4DDF629A">
      <w:pPr>
        <w:spacing w:line="240" w:lineRule="auto"/>
        <w:jc w:val="both"/>
      </w:pPr>
      <w:r>
        <w:rPr>
          <w:rFonts w:ascii="宋体" w:hAnsi="宋体" w:eastAsia="宋体" w:cs="宋体"/>
          <w:sz w:val="32"/>
        </w:rPr>
        <w:t>C.刘某的父亲，因盗窃被判处缓刑</w:t>
      </w:r>
    </w:p>
    <w:p w14:paraId="01F07D3F">
      <w:pPr>
        <w:spacing w:line="240" w:lineRule="auto"/>
        <w:jc w:val="both"/>
      </w:pPr>
      <w:r>
        <w:rPr>
          <w:rFonts w:ascii="宋体" w:hAnsi="宋体" w:eastAsia="宋体" w:cs="宋体"/>
          <w:sz w:val="32"/>
        </w:rPr>
        <w:t>D.刘某的同学，国家干部</w:t>
      </w:r>
    </w:p>
    <w:p w14:paraId="3724CC6C">
      <w:pPr>
        <w:spacing w:line="240" w:lineRule="auto"/>
        <w:jc w:val="both"/>
      </w:pPr>
    </w:p>
    <w:p w14:paraId="357914CA">
      <w:pPr>
        <w:spacing w:line="240" w:lineRule="auto"/>
        <w:jc w:val="both"/>
      </w:pPr>
    </w:p>
    <w:p w14:paraId="7607F8BA">
      <w:pPr>
        <w:spacing w:line="240" w:lineRule="auto"/>
        <w:jc w:val="both"/>
      </w:pPr>
      <w:r>
        <w:rPr>
          <w:rFonts w:ascii="宋体" w:hAnsi="宋体" w:eastAsia="宋体" w:cs="宋体"/>
          <w:sz w:val="32"/>
        </w:rPr>
        <w:t>146.行为人基于（   ）而停止犯罪可以认定为犯罪中止？</w:t>
      </w:r>
    </w:p>
    <w:p w14:paraId="67241376">
      <w:pPr>
        <w:spacing w:line="240" w:lineRule="auto"/>
        <w:jc w:val="both"/>
      </w:pPr>
      <w:r>
        <w:rPr>
          <w:rFonts w:ascii="宋体" w:hAnsi="宋体" w:eastAsia="宋体" w:cs="宋体"/>
          <w:sz w:val="32"/>
        </w:rPr>
        <w:t>A.犯罪分子的真诚悔悟</w:t>
      </w:r>
    </w:p>
    <w:p w14:paraId="6AA742D3">
      <w:pPr>
        <w:spacing w:line="240" w:lineRule="auto"/>
        <w:jc w:val="both"/>
      </w:pPr>
      <w:r>
        <w:rPr>
          <w:rFonts w:ascii="宋体" w:hAnsi="宋体" w:eastAsia="宋体" w:cs="宋体"/>
          <w:sz w:val="32"/>
        </w:rPr>
        <w:t>B.基于对被害人的怜悯</w:t>
      </w:r>
    </w:p>
    <w:p w14:paraId="36382084">
      <w:pPr>
        <w:spacing w:line="240" w:lineRule="auto"/>
        <w:jc w:val="both"/>
      </w:pPr>
      <w:r>
        <w:rPr>
          <w:rFonts w:ascii="宋体" w:hAnsi="宋体" w:eastAsia="宋体" w:cs="宋体"/>
          <w:sz w:val="32"/>
        </w:rPr>
        <w:t>C.亲友规劝，思想起了变化?</w:t>
      </w:r>
    </w:p>
    <w:p w14:paraId="060B657E">
      <w:pPr>
        <w:spacing w:line="240" w:lineRule="auto"/>
        <w:jc w:val="both"/>
      </w:pPr>
      <w:r>
        <w:rPr>
          <w:rFonts w:ascii="宋体" w:hAnsi="宋体" w:eastAsia="宋体" w:cs="宋体"/>
          <w:sz w:val="32"/>
        </w:rPr>
        <w:t>D.慑于法律的威严，担心被惩处</w:t>
      </w:r>
    </w:p>
    <w:p w14:paraId="75B6CDB9">
      <w:pPr>
        <w:spacing w:line="240" w:lineRule="auto"/>
        <w:jc w:val="both"/>
      </w:pPr>
    </w:p>
    <w:p w14:paraId="3D02F460">
      <w:pPr>
        <w:spacing w:line="240" w:lineRule="auto"/>
        <w:jc w:val="both"/>
      </w:pPr>
    </w:p>
    <w:p w14:paraId="438BEEA2">
      <w:pPr>
        <w:spacing w:line="240" w:lineRule="auto"/>
        <w:jc w:val="both"/>
      </w:pPr>
      <w:r>
        <w:rPr>
          <w:rFonts w:ascii="宋体" w:hAnsi="宋体" w:eastAsia="宋体" w:cs="宋体"/>
          <w:sz w:val="32"/>
        </w:rPr>
        <w:t>147.谢某作为侦查过程中的证人，以下说法正确的是（   ）。</w:t>
      </w:r>
    </w:p>
    <w:p w14:paraId="7A5B741E">
      <w:pPr>
        <w:spacing w:line="240" w:lineRule="auto"/>
        <w:jc w:val="both"/>
      </w:pPr>
      <w:r>
        <w:rPr>
          <w:rFonts w:ascii="宋体" w:hAnsi="宋体" w:eastAsia="宋体" w:cs="宋体"/>
          <w:sz w:val="32"/>
        </w:rPr>
        <w:t>A.公安机关应当保障谢某的安全</w:t>
      </w:r>
    </w:p>
    <w:p w14:paraId="4DB04F84">
      <w:pPr>
        <w:spacing w:line="240" w:lineRule="auto"/>
        <w:jc w:val="both"/>
      </w:pPr>
      <w:r>
        <w:rPr>
          <w:rFonts w:ascii="宋体" w:hAnsi="宋体" w:eastAsia="宋体" w:cs="宋体"/>
          <w:sz w:val="32"/>
        </w:rPr>
        <w:t>B.公安机关应当保障谢某和其儿子的安全</w:t>
      </w:r>
    </w:p>
    <w:p w14:paraId="6AE696D5">
      <w:pPr>
        <w:spacing w:line="240" w:lineRule="auto"/>
        <w:jc w:val="both"/>
      </w:pPr>
      <w:r>
        <w:rPr>
          <w:rFonts w:ascii="宋体" w:hAnsi="宋体" w:eastAsia="宋体" w:cs="宋体"/>
          <w:sz w:val="32"/>
        </w:rPr>
        <w:t>C.对谢某能否辨别是非，可对其进行审查</w:t>
      </w:r>
    </w:p>
    <w:p w14:paraId="2E52D515">
      <w:pPr>
        <w:spacing w:line="240" w:lineRule="auto"/>
        <w:jc w:val="both"/>
      </w:pPr>
      <w:r>
        <w:rPr>
          <w:rFonts w:ascii="宋体" w:hAnsi="宋体" w:eastAsia="宋体" w:cs="宋体"/>
          <w:sz w:val="32"/>
        </w:rPr>
        <w:t>D.谢某必须亲眼目睹了犯罪过程</w:t>
      </w:r>
    </w:p>
    <w:p w14:paraId="07C4AE7A">
      <w:pPr>
        <w:spacing w:line="240" w:lineRule="auto"/>
        <w:jc w:val="both"/>
      </w:pPr>
    </w:p>
    <w:p w14:paraId="6EE48B78">
      <w:pPr>
        <w:spacing w:line="240" w:lineRule="auto"/>
        <w:jc w:val="both"/>
      </w:pPr>
    </w:p>
    <w:p w14:paraId="6D91AD15">
      <w:pPr>
        <w:spacing w:line="240" w:lineRule="auto"/>
        <w:jc w:val="both"/>
      </w:pPr>
      <w:r>
        <w:rPr>
          <w:rFonts w:ascii="宋体" w:hAnsi="宋体" w:eastAsia="宋体" w:cs="宋体"/>
          <w:sz w:val="32"/>
        </w:rPr>
        <w:t>148.对决定给予行政拘留处罚的人，在处罚前因同一行为已经被采取强制措施限制人身自由的时间应当折抵。（   ）不予折抵。</w:t>
      </w:r>
    </w:p>
    <w:p w14:paraId="776AD968">
      <w:pPr>
        <w:spacing w:line="240" w:lineRule="auto"/>
        <w:jc w:val="both"/>
      </w:pPr>
      <w:r>
        <w:rPr>
          <w:rFonts w:ascii="宋体" w:hAnsi="宋体" w:eastAsia="宋体" w:cs="宋体"/>
          <w:sz w:val="32"/>
        </w:rPr>
        <w:t>A.询问查证时间</w:t>
      </w:r>
    </w:p>
    <w:p w14:paraId="37DE3ADF">
      <w:pPr>
        <w:spacing w:line="240" w:lineRule="auto"/>
        <w:jc w:val="both"/>
      </w:pPr>
      <w:r>
        <w:rPr>
          <w:rFonts w:ascii="宋体" w:hAnsi="宋体" w:eastAsia="宋体" w:cs="宋体"/>
          <w:sz w:val="32"/>
        </w:rPr>
        <w:t>B.刑事拘留时间</w:t>
      </w:r>
    </w:p>
    <w:p w14:paraId="2A7302F7">
      <w:pPr>
        <w:spacing w:line="240" w:lineRule="auto"/>
        <w:jc w:val="both"/>
      </w:pPr>
      <w:r>
        <w:rPr>
          <w:rFonts w:ascii="宋体" w:hAnsi="宋体" w:eastAsia="宋体" w:cs="宋体"/>
          <w:sz w:val="32"/>
        </w:rPr>
        <w:t>C.继续盘问时间</w:t>
      </w:r>
    </w:p>
    <w:p w14:paraId="7F42EB63">
      <w:pPr>
        <w:spacing w:line="240" w:lineRule="auto"/>
        <w:jc w:val="both"/>
      </w:pPr>
      <w:r>
        <w:rPr>
          <w:rFonts w:ascii="宋体" w:hAnsi="宋体" w:eastAsia="宋体" w:cs="宋体"/>
          <w:sz w:val="32"/>
        </w:rPr>
        <w:t>D.监视居住时间</w:t>
      </w:r>
    </w:p>
    <w:p w14:paraId="0F5F6BCE">
      <w:pPr>
        <w:spacing w:line="240" w:lineRule="auto"/>
        <w:jc w:val="both"/>
      </w:pPr>
    </w:p>
    <w:p w14:paraId="04085DC0">
      <w:pPr>
        <w:spacing w:line="240" w:lineRule="auto"/>
        <w:jc w:val="both"/>
      </w:pPr>
    </w:p>
    <w:p w14:paraId="72E4D39A">
      <w:pPr>
        <w:spacing w:line="240" w:lineRule="auto"/>
        <w:jc w:val="both"/>
      </w:pPr>
      <w:r>
        <w:rPr>
          <w:rFonts w:ascii="宋体" w:hAnsi="宋体" w:eastAsia="宋体" w:cs="宋体"/>
          <w:sz w:val="32"/>
        </w:rPr>
        <w:t>149.下列（   ）是告诉才处理的犯罪。</w:t>
      </w:r>
    </w:p>
    <w:p w14:paraId="1429859A">
      <w:pPr>
        <w:spacing w:line="240" w:lineRule="auto"/>
        <w:jc w:val="both"/>
      </w:pPr>
      <w:r>
        <w:rPr>
          <w:rFonts w:ascii="宋体" w:hAnsi="宋体" w:eastAsia="宋体" w:cs="宋体"/>
          <w:sz w:val="32"/>
        </w:rPr>
        <w:t>A.侵占罪</w:t>
      </w:r>
    </w:p>
    <w:p w14:paraId="247133A8">
      <w:pPr>
        <w:spacing w:line="240" w:lineRule="auto"/>
        <w:jc w:val="both"/>
      </w:pPr>
      <w:r>
        <w:rPr>
          <w:rFonts w:ascii="宋体" w:hAnsi="宋体" w:eastAsia="宋体" w:cs="宋体"/>
          <w:sz w:val="32"/>
        </w:rPr>
        <w:t>B.虐待罪</w:t>
      </w:r>
    </w:p>
    <w:p w14:paraId="587F9ECE">
      <w:pPr>
        <w:spacing w:line="240" w:lineRule="auto"/>
        <w:jc w:val="both"/>
      </w:pPr>
      <w:r>
        <w:rPr>
          <w:rFonts w:ascii="宋体" w:hAnsi="宋体" w:eastAsia="宋体" w:cs="宋体"/>
          <w:sz w:val="32"/>
        </w:rPr>
        <w:t>C.侮辱罪</w:t>
      </w:r>
    </w:p>
    <w:p w14:paraId="7AC1EC79">
      <w:pPr>
        <w:spacing w:line="240" w:lineRule="auto"/>
        <w:jc w:val="both"/>
      </w:pPr>
      <w:r>
        <w:rPr>
          <w:rFonts w:ascii="宋体" w:hAnsi="宋体" w:eastAsia="宋体" w:cs="宋体"/>
          <w:sz w:val="32"/>
        </w:rPr>
        <w:t>D.遗弃罪</w:t>
      </w:r>
    </w:p>
    <w:p w14:paraId="55DBC76B">
      <w:pPr>
        <w:spacing w:line="240" w:lineRule="auto"/>
        <w:jc w:val="both"/>
      </w:pPr>
    </w:p>
    <w:p w14:paraId="177D87B9">
      <w:pPr>
        <w:spacing w:line="240" w:lineRule="auto"/>
        <w:jc w:val="both"/>
      </w:pPr>
    </w:p>
    <w:p w14:paraId="37872E22">
      <w:pPr>
        <w:spacing w:line="240" w:lineRule="auto"/>
        <w:jc w:val="both"/>
      </w:pPr>
    </w:p>
    <w:p w14:paraId="47396A11">
      <w:pPr>
        <w:spacing w:line="240" w:lineRule="auto"/>
        <w:jc w:val="both"/>
      </w:pPr>
      <w:r>
        <w:rPr>
          <w:rFonts w:ascii="宋体" w:hAnsi="宋体" w:eastAsia="宋体" w:cs="宋体"/>
          <w:sz w:val="32"/>
        </w:rPr>
        <w:t>150.被处罚人对治安管理处罚决定不服，有权（   ）。</w:t>
      </w:r>
    </w:p>
    <w:p w14:paraId="4C2920B9">
      <w:pPr>
        <w:spacing w:line="240" w:lineRule="auto"/>
        <w:jc w:val="both"/>
      </w:pPr>
      <w:r>
        <w:rPr>
          <w:rFonts w:ascii="宋体" w:hAnsi="宋体" w:eastAsia="宋体" w:cs="宋体"/>
          <w:sz w:val="32"/>
        </w:rPr>
        <w:t>A.申请行政复议</w:t>
      </w:r>
    </w:p>
    <w:p w14:paraId="4B07ED06">
      <w:pPr>
        <w:spacing w:line="240" w:lineRule="auto"/>
        <w:jc w:val="both"/>
      </w:pPr>
      <w:r>
        <w:rPr>
          <w:rFonts w:ascii="宋体" w:hAnsi="宋体" w:eastAsia="宋体" w:cs="宋体"/>
          <w:sz w:val="32"/>
        </w:rPr>
        <w:t>B.提起行政仲裁</w:t>
      </w:r>
    </w:p>
    <w:p w14:paraId="70F7E17D">
      <w:pPr>
        <w:spacing w:line="240" w:lineRule="auto"/>
        <w:jc w:val="both"/>
      </w:pPr>
      <w:r>
        <w:rPr>
          <w:rFonts w:ascii="宋体" w:hAnsi="宋体" w:eastAsia="宋体" w:cs="宋体"/>
          <w:sz w:val="32"/>
        </w:rPr>
        <w:t>C.提起行政诉讼</w:t>
      </w:r>
    </w:p>
    <w:p w14:paraId="13B6FC7F">
      <w:pPr>
        <w:spacing w:line="240" w:lineRule="auto"/>
        <w:jc w:val="both"/>
      </w:pPr>
      <w:r>
        <w:rPr>
          <w:rFonts w:ascii="宋体" w:hAnsi="宋体" w:eastAsia="宋体" w:cs="宋体"/>
          <w:sz w:val="32"/>
        </w:rPr>
        <w:t>D.申请重新调查</w:t>
      </w:r>
    </w:p>
    <w:p w14:paraId="7DCAA5FB">
      <w:pPr>
        <w:spacing w:line="240" w:lineRule="auto"/>
        <w:jc w:val="both"/>
      </w:pPr>
    </w:p>
    <w:p w14:paraId="6CB674E1">
      <w:pPr>
        <w:spacing w:line="240" w:lineRule="auto"/>
        <w:jc w:val="both"/>
      </w:pPr>
    </w:p>
    <w:p w14:paraId="249E5B5E">
      <w:pPr>
        <w:spacing w:line="240" w:lineRule="auto"/>
        <w:jc w:val="both"/>
      </w:pPr>
      <w:r>
        <w:rPr>
          <w:rFonts w:ascii="宋体" w:hAnsi="宋体" w:eastAsia="宋体" w:cs="宋体"/>
          <w:sz w:val="32"/>
        </w:rPr>
        <w:t>151.紧急避险的对象是（   ）。</w:t>
      </w:r>
    </w:p>
    <w:p w14:paraId="1944C5F1">
      <w:pPr>
        <w:spacing w:line="240" w:lineRule="auto"/>
        <w:jc w:val="both"/>
      </w:pPr>
      <w:r>
        <w:rPr>
          <w:rFonts w:ascii="宋体" w:hAnsi="宋体" w:eastAsia="宋体" w:cs="宋体"/>
          <w:sz w:val="32"/>
        </w:rPr>
        <w:t>A.人的违法行为</w:t>
      </w:r>
    </w:p>
    <w:p w14:paraId="037870B2">
      <w:pPr>
        <w:spacing w:line="240" w:lineRule="auto"/>
        <w:jc w:val="both"/>
      </w:pPr>
      <w:r>
        <w:rPr>
          <w:rFonts w:ascii="宋体" w:hAnsi="宋体" w:eastAsia="宋体" w:cs="宋体"/>
          <w:sz w:val="32"/>
        </w:rPr>
        <w:t>B.人的犯罪行为</w:t>
      </w:r>
    </w:p>
    <w:p w14:paraId="0F8FC877">
      <w:pPr>
        <w:spacing w:line="240" w:lineRule="auto"/>
        <w:jc w:val="both"/>
      </w:pPr>
      <w:r>
        <w:rPr>
          <w:rFonts w:ascii="宋体" w:hAnsi="宋体" w:eastAsia="宋体" w:cs="宋体"/>
          <w:sz w:val="32"/>
        </w:rPr>
        <w:t>C.动物的侵害</w:t>
      </w:r>
    </w:p>
    <w:p w14:paraId="72770CF5">
      <w:pPr>
        <w:spacing w:line="240" w:lineRule="auto"/>
        <w:jc w:val="both"/>
      </w:pPr>
      <w:r>
        <w:rPr>
          <w:rFonts w:ascii="宋体" w:hAnsi="宋体" w:eastAsia="宋体" w:cs="宋体"/>
          <w:sz w:val="32"/>
        </w:rPr>
        <w:t>D.自然灾害</w:t>
      </w:r>
    </w:p>
    <w:p w14:paraId="7BE87D5D">
      <w:pPr>
        <w:spacing w:line="240" w:lineRule="auto"/>
        <w:jc w:val="both"/>
      </w:pPr>
    </w:p>
    <w:p w14:paraId="30982E86">
      <w:pPr>
        <w:spacing w:line="240" w:lineRule="auto"/>
        <w:jc w:val="both"/>
      </w:pPr>
    </w:p>
    <w:p w14:paraId="22EAA7E5">
      <w:pPr>
        <w:spacing w:line="240" w:lineRule="auto"/>
        <w:jc w:val="both"/>
      </w:pPr>
      <w:r>
        <w:rPr>
          <w:rFonts w:ascii="宋体" w:hAnsi="宋体" w:eastAsia="宋体" w:cs="宋体"/>
          <w:sz w:val="32"/>
        </w:rPr>
        <w:t>152.在刑事诉讼中常见的直接证据主要有（   ）。</w:t>
      </w:r>
    </w:p>
    <w:p w14:paraId="7888B285">
      <w:pPr>
        <w:spacing w:line="240" w:lineRule="auto"/>
        <w:jc w:val="both"/>
      </w:pPr>
      <w:r>
        <w:rPr>
          <w:rFonts w:ascii="宋体" w:hAnsi="宋体" w:eastAsia="宋体" w:cs="宋体"/>
          <w:sz w:val="32"/>
        </w:rPr>
        <w:t>A.被害人陈述</w:t>
      </w:r>
    </w:p>
    <w:p w14:paraId="2B4D8940">
      <w:pPr>
        <w:spacing w:line="240" w:lineRule="auto"/>
        <w:jc w:val="both"/>
      </w:pPr>
      <w:r>
        <w:rPr>
          <w:rFonts w:ascii="宋体" w:hAnsi="宋体" w:eastAsia="宋体" w:cs="宋体"/>
          <w:sz w:val="32"/>
        </w:rPr>
        <w:t>B.被告人供述或辩解</w:t>
      </w:r>
    </w:p>
    <w:p w14:paraId="09C4EFF3">
      <w:pPr>
        <w:spacing w:line="240" w:lineRule="auto"/>
        <w:jc w:val="both"/>
      </w:pPr>
      <w:r>
        <w:rPr>
          <w:rFonts w:ascii="宋体" w:hAnsi="宋体" w:eastAsia="宋体" w:cs="宋体"/>
          <w:sz w:val="32"/>
        </w:rPr>
        <w:t>C.现场目击者的证言</w:t>
      </w:r>
    </w:p>
    <w:p w14:paraId="39CC65FB">
      <w:pPr>
        <w:spacing w:line="240" w:lineRule="auto"/>
        <w:jc w:val="both"/>
      </w:pPr>
      <w:r>
        <w:rPr>
          <w:rFonts w:ascii="宋体" w:hAnsi="宋体" w:eastAsia="宋体" w:cs="宋体"/>
          <w:sz w:val="32"/>
        </w:rPr>
        <w:t>D.现场提取的脚印</w:t>
      </w:r>
    </w:p>
    <w:p w14:paraId="0ACBF333">
      <w:pPr>
        <w:spacing w:line="240" w:lineRule="auto"/>
        <w:jc w:val="both"/>
      </w:pPr>
    </w:p>
    <w:p w14:paraId="2F447FA7">
      <w:pPr>
        <w:spacing w:line="240" w:lineRule="auto"/>
        <w:jc w:val="both"/>
      </w:pPr>
    </w:p>
    <w:p w14:paraId="7DDB1C73">
      <w:pPr>
        <w:spacing w:line="240" w:lineRule="auto"/>
        <w:jc w:val="both"/>
      </w:pPr>
      <w:r>
        <w:rPr>
          <w:rFonts w:ascii="宋体" w:hAnsi="宋体" w:eastAsia="宋体" w:cs="宋体"/>
          <w:sz w:val="32"/>
        </w:rPr>
        <w:t>153.对被决定行政拘留的人，由作出决定的公安机关送达拘留所执行。对抗拒执行的，可以使用（   ）。</w:t>
      </w:r>
    </w:p>
    <w:p w14:paraId="05840994">
      <w:pPr>
        <w:spacing w:line="240" w:lineRule="auto"/>
        <w:jc w:val="both"/>
      </w:pPr>
      <w:r>
        <w:rPr>
          <w:rFonts w:ascii="宋体" w:hAnsi="宋体" w:eastAsia="宋体" w:cs="宋体"/>
          <w:sz w:val="32"/>
        </w:rPr>
        <w:t>A.手铐</w:t>
      </w:r>
    </w:p>
    <w:p w14:paraId="4605BEB6">
      <w:pPr>
        <w:spacing w:line="240" w:lineRule="auto"/>
        <w:jc w:val="both"/>
      </w:pPr>
      <w:r>
        <w:rPr>
          <w:rFonts w:ascii="宋体" w:hAnsi="宋体" w:eastAsia="宋体" w:cs="宋体"/>
          <w:sz w:val="32"/>
        </w:rPr>
        <w:t>B.麻醉枪</w:t>
      </w:r>
    </w:p>
    <w:p w14:paraId="38240680">
      <w:pPr>
        <w:spacing w:line="240" w:lineRule="auto"/>
        <w:jc w:val="both"/>
      </w:pPr>
      <w:r>
        <w:rPr>
          <w:rFonts w:ascii="宋体" w:hAnsi="宋体" w:eastAsia="宋体" w:cs="宋体"/>
          <w:sz w:val="32"/>
        </w:rPr>
        <w:t>C.警绳</w:t>
      </w:r>
    </w:p>
    <w:p w14:paraId="0D70893A">
      <w:pPr>
        <w:spacing w:line="240" w:lineRule="auto"/>
        <w:jc w:val="both"/>
      </w:pPr>
      <w:r>
        <w:rPr>
          <w:rFonts w:ascii="宋体" w:hAnsi="宋体" w:eastAsia="宋体" w:cs="宋体"/>
          <w:sz w:val="32"/>
        </w:rPr>
        <w:t>D.警棍</w:t>
      </w:r>
    </w:p>
    <w:p w14:paraId="02C7818A">
      <w:pPr>
        <w:spacing w:line="240" w:lineRule="auto"/>
        <w:jc w:val="both"/>
      </w:pPr>
    </w:p>
    <w:p w14:paraId="547157BA">
      <w:pPr>
        <w:spacing w:line="240" w:lineRule="auto"/>
        <w:jc w:val="both"/>
      </w:pPr>
    </w:p>
    <w:p w14:paraId="6BD24377">
      <w:pPr>
        <w:spacing w:line="240" w:lineRule="auto"/>
        <w:jc w:val="both"/>
      </w:pPr>
    </w:p>
    <w:p w14:paraId="4CA53EB5">
      <w:pPr>
        <w:spacing w:line="240" w:lineRule="auto"/>
        <w:jc w:val="both"/>
      </w:pPr>
      <w:r>
        <w:rPr>
          <w:rFonts w:ascii="宋体" w:hAnsi="宋体" w:eastAsia="宋体" w:cs="宋体"/>
          <w:sz w:val="32"/>
        </w:rPr>
        <w:t>154.流窜作案，是指（   ）。</w:t>
      </w:r>
    </w:p>
    <w:p w14:paraId="1AE2B94B">
      <w:pPr>
        <w:spacing w:line="240" w:lineRule="auto"/>
        <w:jc w:val="both"/>
      </w:pPr>
      <w:r>
        <w:rPr>
          <w:rFonts w:ascii="宋体" w:hAnsi="宋体" w:eastAsia="宋体" w:cs="宋体"/>
          <w:sz w:val="32"/>
        </w:rPr>
        <w:t>A.三人以上共同作案</w:t>
      </w:r>
    </w:p>
    <w:p w14:paraId="69ABB610">
      <w:pPr>
        <w:spacing w:line="240" w:lineRule="auto"/>
        <w:jc w:val="both"/>
      </w:pPr>
      <w:r>
        <w:rPr>
          <w:rFonts w:ascii="宋体" w:hAnsi="宋体" w:eastAsia="宋体" w:cs="宋体"/>
          <w:sz w:val="32"/>
        </w:rPr>
        <w:t>B.在居住地作案后逃跑到外市、县继续作案</w:t>
      </w:r>
    </w:p>
    <w:p w14:paraId="31B62AA9">
      <w:pPr>
        <w:spacing w:line="240" w:lineRule="auto"/>
        <w:jc w:val="both"/>
      </w:pPr>
      <w:r>
        <w:rPr>
          <w:rFonts w:ascii="宋体" w:hAnsi="宋体" w:eastAsia="宋体" w:cs="宋体"/>
          <w:sz w:val="32"/>
        </w:rPr>
        <w:t>C.跨市、县管辖范围连续作案</w:t>
      </w:r>
    </w:p>
    <w:p w14:paraId="7AC4C737">
      <w:pPr>
        <w:spacing w:line="240" w:lineRule="auto"/>
        <w:jc w:val="both"/>
      </w:pPr>
      <w:r>
        <w:rPr>
          <w:rFonts w:ascii="宋体" w:hAnsi="宋体" w:eastAsia="宋体" w:cs="宋体"/>
          <w:sz w:val="32"/>
        </w:rPr>
        <w:t>D.在本县市内三个以上街道、社区连续作案</w:t>
      </w:r>
    </w:p>
    <w:p w14:paraId="69E8839C">
      <w:pPr>
        <w:spacing w:line="240" w:lineRule="auto"/>
        <w:jc w:val="both"/>
      </w:pPr>
    </w:p>
    <w:p w14:paraId="4E99C6E0">
      <w:pPr>
        <w:spacing w:line="240" w:lineRule="auto"/>
        <w:jc w:val="both"/>
      </w:pPr>
    </w:p>
    <w:p w14:paraId="32CD431D">
      <w:pPr>
        <w:spacing w:line="240" w:lineRule="auto"/>
        <w:jc w:val="both"/>
      </w:pPr>
      <w:r>
        <w:rPr>
          <w:rFonts w:ascii="宋体" w:hAnsi="宋体" w:eastAsia="宋体" w:cs="宋体"/>
          <w:sz w:val="32"/>
        </w:rPr>
        <w:t>155.下列说法错误的是（   ）。</w:t>
      </w:r>
    </w:p>
    <w:p w14:paraId="10570110">
      <w:pPr>
        <w:spacing w:line="240" w:lineRule="auto"/>
        <w:jc w:val="both"/>
      </w:pPr>
      <w:r>
        <w:rPr>
          <w:rFonts w:ascii="宋体" w:hAnsi="宋体" w:eastAsia="宋体" w:cs="宋体"/>
          <w:sz w:val="32"/>
        </w:rPr>
        <w:t>A.张某在道路上飙车，闯红灯时撞死两名行人，构成危险驾驶罪</w:t>
      </w:r>
    </w:p>
    <w:p w14:paraId="09F3ED2A">
      <w:pPr>
        <w:spacing w:line="240" w:lineRule="auto"/>
        <w:jc w:val="both"/>
      </w:pPr>
      <w:r>
        <w:rPr>
          <w:rFonts w:ascii="宋体" w:hAnsi="宋体" w:eastAsia="宋体" w:cs="宋体"/>
          <w:sz w:val="32"/>
        </w:rPr>
        <w:t>B.王某醉酒后驾驶机动车，在半途中被交警拦下，没有发生事故，不构成犯罪</w:t>
      </w:r>
    </w:p>
    <w:p w14:paraId="60A4EC33">
      <w:pPr>
        <w:spacing w:line="240" w:lineRule="auto"/>
        <w:jc w:val="both"/>
      </w:pPr>
      <w:r>
        <w:rPr>
          <w:rFonts w:ascii="宋体" w:hAnsi="宋体" w:eastAsia="宋体" w:cs="宋体"/>
          <w:sz w:val="32"/>
        </w:rPr>
        <w:t>C.李某醉酒驾车，应当处拘役并处罚金</w:t>
      </w:r>
    </w:p>
    <w:p w14:paraId="2D74C52B">
      <w:pPr>
        <w:spacing w:line="240" w:lineRule="auto"/>
        <w:jc w:val="both"/>
      </w:pPr>
      <w:r>
        <w:rPr>
          <w:rFonts w:ascii="宋体" w:hAnsi="宋体" w:eastAsia="宋体" w:cs="宋体"/>
          <w:sz w:val="32"/>
        </w:rPr>
        <w:t>D.刘某驾车走非机动车道，撞死一名骑自行车的人后逃逸，构成危险驾驶罪</w:t>
      </w:r>
    </w:p>
    <w:p w14:paraId="584E5ABB">
      <w:pPr>
        <w:spacing w:line="240" w:lineRule="auto"/>
        <w:jc w:val="both"/>
      </w:pPr>
    </w:p>
    <w:p w14:paraId="34EBD6A7">
      <w:pPr>
        <w:spacing w:line="240" w:lineRule="auto"/>
        <w:jc w:val="both"/>
      </w:pPr>
    </w:p>
    <w:p w14:paraId="16E101E8">
      <w:pPr>
        <w:spacing w:line="240" w:lineRule="auto"/>
        <w:jc w:val="both"/>
      </w:pPr>
      <w:r>
        <w:rPr>
          <w:rFonts w:ascii="宋体" w:hAnsi="宋体" w:eastAsia="宋体" w:cs="宋体"/>
          <w:sz w:val="32"/>
        </w:rPr>
        <w:t>156.下列哪些情况会导致法律责任?（   ）</w:t>
      </w:r>
    </w:p>
    <w:p w14:paraId="203959A3">
      <w:pPr>
        <w:spacing w:line="240" w:lineRule="auto"/>
        <w:jc w:val="both"/>
      </w:pPr>
      <w:r>
        <w:rPr>
          <w:rFonts w:ascii="宋体" w:hAnsi="宋体" w:eastAsia="宋体" w:cs="宋体"/>
          <w:sz w:val="32"/>
        </w:rPr>
        <w:t>A.保安员曲某收5元自行车停车费，并不给收据</w:t>
      </w:r>
    </w:p>
    <w:p w14:paraId="76753463">
      <w:pPr>
        <w:spacing w:line="240" w:lineRule="auto"/>
        <w:jc w:val="both"/>
      </w:pPr>
      <w:r>
        <w:rPr>
          <w:rFonts w:ascii="宋体" w:hAnsi="宋体" w:eastAsia="宋体" w:cs="宋体"/>
          <w:sz w:val="32"/>
        </w:rPr>
        <w:t>B.姜某向报社写信揭露某纪录片造假，报社没有刊登</w:t>
      </w:r>
    </w:p>
    <w:p w14:paraId="44AEE376">
      <w:pPr>
        <w:spacing w:line="240" w:lineRule="auto"/>
        <w:jc w:val="both"/>
      </w:pPr>
      <w:r>
        <w:rPr>
          <w:rFonts w:ascii="宋体" w:hAnsi="宋体" w:eastAsia="宋体" w:cs="宋体"/>
          <w:sz w:val="32"/>
        </w:rPr>
        <w:t>C.冯某经公共汽车售票员提醒后仍不给抱小孩的乘客让座，小孩被拥挤受伤</w:t>
      </w:r>
    </w:p>
    <w:p w14:paraId="0414EAA9">
      <w:pPr>
        <w:spacing w:line="240" w:lineRule="auto"/>
        <w:jc w:val="both"/>
      </w:pPr>
      <w:r>
        <w:rPr>
          <w:rFonts w:ascii="宋体" w:hAnsi="宋体" w:eastAsia="宋体" w:cs="宋体"/>
          <w:sz w:val="32"/>
        </w:rPr>
        <w:t>D.塑胶五金厂要求工人一天至少工作15小时，加班费为每小时1</w:t>
      </w:r>
    </w:p>
    <w:p w14:paraId="64C66A7F">
      <w:pPr>
        <w:spacing w:line="240" w:lineRule="auto"/>
        <w:jc w:val="both"/>
      </w:pPr>
    </w:p>
    <w:p w14:paraId="4E27E1AF">
      <w:pPr>
        <w:spacing w:line="240" w:lineRule="auto"/>
        <w:jc w:val="both"/>
      </w:pPr>
    </w:p>
    <w:p w14:paraId="0DFB67FF">
      <w:pPr>
        <w:spacing w:line="240" w:lineRule="auto"/>
        <w:jc w:val="both"/>
      </w:pPr>
    </w:p>
    <w:p w14:paraId="6979C221">
      <w:pPr>
        <w:spacing w:line="240" w:lineRule="auto"/>
        <w:jc w:val="both"/>
      </w:pPr>
      <w:r>
        <w:rPr>
          <w:rFonts w:ascii="宋体" w:hAnsi="宋体" w:eastAsia="宋体" w:cs="宋体"/>
          <w:sz w:val="32"/>
        </w:rPr>
        <w:t>157.公安机关办理治安案件，对（   ），可以扣押。</w:t>
      </w:r>
    </w:p>
    <w:p w14:paraId="5CFA4084">
      <w:pPr>
        <w:spacing w:line="240" w:lineRule="auto"/>
        <w:jc w:val="both"/>
      </w:pPr>
      <w:r>
        <w:rPr>
          <w:rFonts w:ascii="宋体" w:hAnsi="宋体" w:eastAsia="宋体" w:cs="宋体"/>
          <w:sz w:val="32"/>
        </w:rPr>
        <w:t>A.被侵害人合法占有的财产</w:t>
      </w:r>
    </w:p>
    <w:p w14:paraId="4768CF0D">
      <w:pPr>
        <w:spacing w:line="240" w:lineRule="auto"/>
        <w:jc w:val="both"/>
      </w:pPr>
      <w:r>
        <w:rPr>
          <w:rFonts w:ascii="宋体" w:hAnsi="宋体" w:eastAsia="宋体" w:cs="宋体"/>
          <w:sz w:val="32"/>
        </w:rPr>
        <w:t>B.善意第三人合法占有的财产</w:t>
      </w:r>
    </w:p>
    <w:p w14:paraId="4326912D">
      <w:pPr>
        <w:spacing w:line="240" w:lineRule="auto"/>
        <w:jc w:val="both"/>
        <w:rPr>
          <w:lang w:eastAsia="zh-CN"/>
        </w:rPr>
      </w:pPr>
      <w:r>
        <w:rPr>
          <w:rFonts w:ascii="宋体" w:hAnsi="宋体" w:eastAsia="宋体" w:cs="宋体"/>
          <w:sz w:val="32"/>
          <w:lang w:eastAsia="zh-CN"/>
        </w:rPr>
        <w:t>C.与案件有关的需要作为证据的物品</w:t>
      </w:r>
    </w:p>
    <w:p w14:paraId="3720ADE2">
      <w:pPr>
        <w:spacing w:line="240" w:lineRule="auto"/>
        <w:jc w:val="both"/>
        <w:rPr>
          <w:lang w:eastAsia="zh-CN"/>
        </w:rPr>
      </w:pPr>
      <w:r>
        <w:rPr>
          <w:rFonts w:ascii="宋体" w:hAnsi="宋体" w:eastAsia="宋体" w:cs="宋体"/>
          <w:sz w:val="32"/>
          <w:lang w:eastAsia="zh-CN"/>
        </w:rPr>
        <w:t>D.与案件有关的需要作为证据的文件</w:t>
      </w:r>
    </w:p>
    <w:p w14:paraId="39134A8A">
      <w:pPr>
        <w:spacing w:line="240" w:lineRule="auto"/>
        <w:jc w:val="both"/>
        <w:rPr>
          <w:lang w:eastAsia="zh-CN"/>
        </w:rPr>
      </w:pPr>
    </w:p>
    <w:p w14:paraId="6229F81E">
      <w:pPr>
        <w:spacing w:line="240" w:lineRule="auto"/>
        <w:jc w:val="both"/>
        <w:rPr>
          <w:lang w:eastAsia="zh-CN"/>
        </w:rPr>
      </w:pPr>
    </w:p>
    <w:p w14:paraId="44186A2D">
      <w:pPr>
        <w:spacing w:line="240" w:lineRule="auto"/>
        <w:jc w:val="both"/>
        <w:rPr>
          <w:lang w:eastAsia="zh-CN"/>
        </w:rPr>
      </w:pPr>
      <w:r>
        <w:rPr>
          <w:rFonts w:ascii="宋体" w:hAnsi="宋体" w:eastAsia="宋体" w:cs="宋体"/>
          <w:sz w:val="32"/>
          <w:lang w:eastAsia="zh-CN"/>
        </w:rPr>
        <w:t>158.为了查明案情，办案人民警察可以让违法嫌疑人、被侵害人或者其他证人对与违法行为有关的（   ）进行辨认。</w:t>
      </w:r>
    </w:p>
    <w:p w14:paraId="0A5C8FA6">
      <w:pPr>
        <w:spacing w:line="240" w:lineRule="auto"/>
        <w:jc w:val="both"/>
        <w:rPr>
          <w:lang w:eastAsia="zh-CN"/>
        </w:rPr>
      </w:pPr>
      <w:r>
        <w:rPr>
          <w:rFonts w:ascii="宋体" w:hAnsi="宋体" w:eastAsia="宋体" w:cs="宋体"/>
          <w:sz w:val="32"/>
          <w:lang w:eastAsia="zh-CN"/>
        </w:rPr>
        <w:t>A.物品</w:t>
      </w:r>
    </w:p>
    <w:p w14:paraId="73665299">
      <w:pPr>
        <w:spacing w:line="240" w:lineRule="auto"/>
        <w:jc w:val="both"/>
        <w:rPr>
          <w:lang w:eastAsia="zh-CN"/>
        </w:rPr>
      </w:pPr>
      <w:r>
        <w:rPr>
          <w:rFonts w:ascii="宋体" w:hAnsi="宋体" w:eastAsia="宋体" w:cs="宋体"/>
          <w:sz w:val="32"/>
          <w:lang w:eastAsia="zh-CN"/>
        </w:rPr>
        <w:t>B.场所</w:t>
      </w:r>
    </w:p>
    <w:p w14:paraId="0EB5843C">
      <w:pPr>
        <w:spacing w:line="240" w:lineRule="auto"/>
        <w:jc w:val="both"/>
        <w:rPr>
          <w:lang w:eastAsia="zh-CN"/>
        </w:rPr>
      </w:pPr>
      <w:r>
        <w:rPr>
          <w:rFonts w:ascii="宋体" w:hAnsi="宋体" w:eastAsia="宋体" w:cs="宋体"/>
          <w:sz w:val="32"/>
          <w:lang w:eastAsia="zh-CN"/>
        </w:rPr>
        <w:t>C.被侵害人</w:t>
      </w:r>
    </w:p>
    <w:p w14:paraId="52A8D6BE">
      <w:pPr>
        <w:spacing w:line="240" w:lineRule="auto"/>
        <w:jc w:val="both"/>
        <w:rPr>
          <w:lang w:eastAsia="zh-CN"/>
        </w:rPr>
      </w:pPr>
      <w:r>
        <w:rPr>
          <w:rFonts w:ascii="宋体" w:hAnsi="宋体" w:eastAsia="宋体" w:cs="宋体"/>
          <w:sz w:val="32"/>
          <w:lang w:eastAsia="zh-CN"/>
        </w:rPr>
        <w:t>D.违法嫌疑人</w:t>
      </w:r>
    </w:p>
    <w:p w14:paraId="20EEF6E9">
      <w:pPr>
        <w:spacing w:line="240" w:lineRule="auto"/>
        <w:jc w:val="both"/>
        <w:rPr>
          <w:lang w:eastAsia="zh-CN"/>
        </w:rPr>
      </w:pPr>
    </w:p>
    <w:p w14:paraId="23437A94">
      <w:pPr>
        <w:spacing w:line="240" w:lineRule="auto"/>
        <w:jc w:val="both"/>
        <w:rPr>
          <w:lang w:eastAsia="zh-CN"/>
        </w:rPr>
      </w:pPr>
    </w:p>
    <w:p w14:paraId="6D23B7E9">
      <w:pPr>
        <w:spacing w:line="240" w:lineRule="auto"/>
        <w:jc w:val="both"/>
        <w:rPr>
          <w:lang w:eastAsia="zh-CN"/>
        </w:rPr>
      </w:pPr>
      <w:r>
        <w:rPr>
          <w:rFonts w:ascii="宋体" w:hAnsi="宋体" w:eastAsia="宋体" w:cs="宋体"/>
          <w:sz w:val="32"/>
          <w:lang w:eastAsia="zh-CN"/>
        </w:rPr>
        <w:t>159.犯罪的直接故意和间接故意的区别是（   ）。</w:t>
      </w:r>
    </w:p>
    <w:p w14:paraId="2B2DB6A7">
      <w:pPr>
        <w:spacing w:line="240" w:lineRule="auto"/>
        <w:jc w:val="both"/>
        <w:rPr>
          <w:lang w:eastAsia="zh-CN"/>
        </w:rPr>
      </w:pPr>
      <w:r>
        <w:rPr>
          <w:rFonts w:ascii="宋体" w:hAnsi="宋体" w:eastAsia="宋体" w:cs="宋体"/>
          <w:sz w:val="32"/>
          <w:lang w:eastAsia="zh-CN"/>
        </w:rPr>
        <w:t>A.从认识因素上看，二者在明知程度上有差别</w:t>
      </w:r>
    </w:p>
    <w:p w14:paraId="7675A696">
      <w:pPr>
        <w:spacing w:line="240" w:lineRule="auto"/>
        <w:jc w:val="both"/>
        <w:rPr>
          <w:lang w:eastAsia="zh-CN"/>
        </w:rPr>
      </w:pPr>
      <w:r>
        <w:rPr>
          <w:rFonts w:ascii="宋体" w:hAnsi="宋体" w:eastAsia="宋体" w:cs="宋体"/>
          <w:sz w:val="32"/>
          <w:lang w:eastAsia="zh-CN"/>
        </w:rPr>
        <w:t>B.从意志因素上看，二者对危害结果发生的心理态度显然不同</w:t>
      </w:r>
    </w:p>
    <w:p w14:paraId="2D6A4E68">
      <w:pPr>
        <w:spacing w:line="240" w:lineRule="auto"/>
        <w:jc w:val="both"/>
        <w:rPr>
          <w:lang w:eastAsia="zh-CN"/>
        </w:rPr>
      </w:pPr>
      <w:r>
        <w:rPr>
          <w:rFonts w:ascii="宋体" w:hAnsi="宋体" w:eastAsia="宋体" w:cs="宋体"/>
          <w:sz w:val="32"/>
          <w:lang w:eastAsia="zh-CN"/>
        </w:rPr>
        <w:t>C.二者主观恶性程度不同</w:t>
      </w:r>
    </w:p>
    <w:p w14:paraId="44064FC4">
      <w:pPr>
        <w:spacing w:line="240" w:lineRule="auto"/>
        <w:jc w:val="both"/>
        <w:rPr>
          <w:lang w:eastAsia="zh-CN"/>
        </w:rPr>
      </w:pPr>
      <w:r>
        <w:rPr>
          <w:rFonts w:ascii="宋体" w:hAnsi="宋体" w:eastAsia="宋体" w:cs="宋体"/>
          <w:sz w:val="32"/>
          <w:lang w:eastAsia="zh-CN"/>
        </w:rPr>
        <w:t>D.特定危害结果的发生与否，对这两种故意及其支配下的行为定罪的意义不相同</w:t>
      </w:r>
    </w:p>
    <w:p w14:paraId="32178DBE">
      <w:pPr>
        <w:spacing w:line="240" w:lineRule="auto"/>
        <w:jc w:val="both"/>
        <w:rPr>
          <w:lang w:eastAsia="zh-CN"/>
        </w:rPr>
      </w:pPr>
    </w:p>
    <w:p w14:paraId="715D0B8D">
      <w:pPr>
        <w:spacing w:line="240" w:lineRule="auto"/>
        <w:jc w:val="both"/>
        <w:rPr>
          <w:lang w:eastAsia="zh-CN"/>
        </w:rPr>
      </w:pPr>
    </w:p>
    <w:p w14:paraId="0219070E">
      <w:pPr>
        <w:spacing w:line="240" w:lineRule="auto"/>
        <w:jc w:val="both"/>
        <w:rPr>
          <w:lang w:eastAsia="zh-CN"/>
        </w:rPr>
      </w:pPr>
      <w:r>
        <w:rPr>
          <w:rFonts w:ascii="宋体" w:hAnsi="宋体" w:eastAsia="宋体" w:cs="宋体"/>
          <w:sz w:val="32"/>
          <w:lang w:eastAsia="zh-CN"/>
        </w:rPr>
        <w:t>160.《治安管理处罚法》规定的处罚种类有（   ）。</w:t>
      </w:r>
    </w:p>
    <w:p w14:paraId="59013B81">
      <w:pPr>
        <w:spacing w:line="240" w:lineRule="auto"/>
        <w:jc w:val="both"/>
        <w:rPr>
          <w:lang w:eastAsia="zh-CN"/>
        </w:rPr>
      </w:pPr>
      <w:r>
        <w:rPr>
          <w:rFonts w:ascii="宋体" w:hAnsi="宋体" w:eastAsia="宋体" w:cs="宋体"/>
          <w:sz w:val="32"/>
          <w:lang w:eastAsia="zh-CN"/>
        </w:rPr>
        <w:t>A.警告</w:t>
      </w:r>
    </w:p>
    <w:p w14:paraId="3E7F4E5E">
      <w:pPr>
        <w:spacing w:line="240" w:lineRule="auto"/>
        <w:jc w:val="both"/>
        <w:rPr>
          <w:lang w:eastAsia="zh-CN"/>
        </w:rPr>
      </w:pPr>
      <w:r>
        <w:rPr>
          <w:rFonts w:ascii="宋体" w:hAnsi="宋体" w:eastAsia="宋体" w:cs="宋体"/>
          <w:sz w:val="32"/>
          <w:lang w:eastAsia="zh-CN"/>
        </w:rPr>
        <w:t>B.罚款</w:t>
      </w:r>
    </w:p>
    <w:p w14:paraId="23689EED">
      <w:pPr>
        <w:spacing w:line="240" w:lineRule="auto"/>
        <w:jc w:val="both"/>
        <w:rPr>
          <w:lang w:eastAsia="zh-CN"/>
        </w:rPr>
      </w:pPr>
      <w:r>
        <w:rPr>
          <w:rFonts w:ascii="宋体" w:hAnsi="宋体" w:eastAsia="宋体" w:cs="宋体"/>
          <w:sz w:val="32"/>
          <w:lang w:eastAsia="zh-CN"/>
        </w:rPr>
        <w:t>C.行政拘留</w:t>
      </w:r>
    </w:p>
    <w:p w14:paraId="770E6DB6">
      <w:pPr>
        <w:spacing w:line="240" w:lineRule="auto"/>
        <w:jc w:val="both"/>
        <w:rPr>
          <w:lang w:eastAsia="zh-CN"/>
        </w:rPr>
      </w:pPr>
      <w:r>
        <w:rPr>
          <w:rFonts w:ascii="宋体" w:hAnsi="宋体" w:eastAsia="宋体" w:cs="宋体"/>
          <w:sz w:val="32"/>
          <w:lang w:eastAsia="zh-CN"/>
        </w:rPr>
        <w:t>D.吊销公安机关发放的许可证</w:t>
      </w:r>
    </w:p>
    <w:p w14:paraId="3B5490A8">
      <w:pPr>
        <w:spacing w:line="240" w:lineRule="auto"/>
        <w:jc w:val="both"/>
        <w:rPr>
          <w:lang w:eastAsia="zh-CN"/>
        </w:rPr>
      </w:pPr>
    </w:p>
    <w:p w14:paraId="7764B20F">
      <w:pPr>
        <w:spacing w:line="240" w:lineRule="auto"/>
        <w:jc w:val="both"/>
        <w:rPr>
          <w:lang w:eastAsia="zh-CN"/>
        </w:rPr>
      </w:pPr>
    </w:p>
    <w:p w14:paraId="4364DC10">
      <w:pPr>
        <w:spacing w:line="240" w:lineRule="auto"/>
        <w:jc w:val="both"/>
        <w:rPr>
          <w:lang w:eastAsia="zh-CN"/>
        </w:rPr>
      </w:pPr>
    </w:p>
    <w:p w14:paraId="7A3A5E3D">
      <w:pPr>
        <w:spacing w:line="240" w:lineRule="auto"/>
        <w:jc w:val="both"/>
        <w:rPr>
          <w:lang w:eastAsia="zh-CN"/>
        </w:rPr>
      </w:pPr>
      <w:r>
        <w:rPr>
          <w:rFonts w:ascii="宋体" w:hAnsi="宋体" w:eastAsia="宋体" w:cs="宋体"/>
          <w:sz w:val="32"/>
          <w:lang w:eastAsia="zh-CN"/>
        </w:rPr>
        <w:t>161.中华人民共和国公民的（   ）不受侵犯。</w:t>
      </w:r>
    </w:p>
    <w:p w14:paraId="6F3DCF40">
      <w:pPr>
        <w:spacing w:line="240" w:lineRule="auto"/>
        <w:jc w:val="both"/>
        <w:rPr>
          <w:lang w:eastAsia="zh-CN"/>
        </w:rPr>
      </w:pPr>
      <w:r>
        <w:rPr>
          <w:rFonts w:ascii="宋体" w:hAnsi="宋体" w:eastAsia="宋体" w:cs="宋体"/>
          <w:sz w:val="32"/>
          <w:lang w:eastAsia="zh-CN"/>
        </w:rPr>
        <w:t>A.人身自由</w:t>
      </w:r>
    </w:p>
    <w:p w14:paraId="6BF060DE">
      <w:pPr>
        <w:spacing w:line="240" w:lineRule="auto"/>
        <w:jc w:val="both"/>
        <w:rPr>
          <w:lang w:eastAsia="zh-CN"/>
        </w:rPr>
      </w:pPr>
      <w:r>
        <w:rPr>
          <w:rFonts w:ascii="宋体" w:hAnsi="宋体" w:eastAsia="宋体" w:cs="宋体"/>
          <w:sz w:val="32"/>
          <w:lang w:eastAsia="zh-CN"/>
        </w:rPr>
        <w:t>B.人格尊严</w:t>
      </w:r>
    </w:p>
    <w:p w14:paraId="6FD2673F">
      <w:pPr>
        <w:spacing w:line="240" w:lineRule="auto"/>
        <w:jc w:val="both"/>
        <w:rPr>
          <w:lang w:eastAsia="zh-CN"/>
        </w:rPr>
      </w:pPr>
      <w:r>
        <w:rPr>
          <w:rFonts w:ascii="宋体" w:hAnsi="宋体" w:eastAsia="宋体" w:cs="宋体"/>
          <w:sz w:val="32"/>
          <w:lang w:eastAsia="zh-CN"/>
        </w:rPr>
        <w:t>C.住宅</w:t>
      </w:r>
    </w:p>
    <w:p w14:paraId="7D25DED7">
      <w:pPr>
        <w:spacing w:line="240" w:lineRule="auto"/>
        <w:jc w:val="both"/>
        <w:rPr>
          <w:lang w:eastAsia="zh-CN"/>
        </w:rPr>
      </w:pPr>
      <w:r>
        <w:rPr>
          <w:rFonts w:ascii="宋体" w:hAnsi="宋体" w:eastAsia="宋体" w:cs="宋体"/>
          <w:sz w:val="32"/>
          <w:lang w:eastAsia="zh-CN"/>
        </w:rPr>
        <w:t>D.合法私有财产</w:t>
      </w:r>
    </w:p>
    <w:p w14:paraId="01FC5B1C">
      <w:pPr>
        <w:spacing w:line="240" w:lineRule="auto"/>
        <w:jc w:val="both"/>
        <w:rPr>
          <w:lang w:eastAsia="zh-CN"/>
        </w:rPr>
      </w:pPr>
    </w:p>
    <w:p w14:paraId="044C4132">
      <w:pPr>
        <w:spacing w:line="240" w:lineRule="auto"/>
        <w:jc w:val="both"/>
        <w:rPr>
          <w:lang w:eastAsia="zh-CN"/>
        </w:rPr>
      </w:pPr>
      <w:r>
        <w:rPr>
          <w:rFonts w:ascii="宋体" w:hAnsi="宋体" w:eastAsia="宋体" w:cs="宋体"/>
          <w:sz w:val="32"/>
          <w:lang w:eastAsia="zh-CN"/>
        </w:rPr>
        <w:t>162.正当防卫与紧急避险的相同之处是（   ）。</w:t>
      </w:r>
    </w:p>
    <w:p w14:paraId="4FD7C196">
      <w:pPr>
        <w:spacing w:line="240" w:lineRule="auto"/>
        <w:jc w:val="both"/>
        <w:rPr>
          <w:lang w:eastAsia="zh-CN"/>
        </w:rPr>
      </w:pPr>
      <w:r>
        <w:rPr>
          <w:rFonts w:ascii="宋体" w:hAnsi="宋体" w:eastAsia="宋体" w:cs="宋体"/>
          <w:sz w:val="32"/>
          <w:lang w:eastAsia="zh-CN"/>
        </w:rPr>
        <w:t>A.都不能针对第三者实施</w:t>
      </w:r>
    </w:p>
    <w:p w14:paraId="7E44601B">
      <w:pPr>
        <w:spacing w:line="240" w:lineRule="auto"/>
        <w:jc w:val="both"/>
        <w:rPr>
          <w:lang w:eastAsia="zh-CN"/>
        </w:rPr>
      </w:pPr>
      <w:r>
        <w:rPr>
          <w:rFonts w:ascii="宋体" w:hAnsi="宋体" w:eastAsia="宋体" w:cs="宋体"/>
          <w:sz w:val="32"/>
          <w:lang w:eastAsia="zh-CN"/>
        </w:rPr>
        <w:t>B.都不能超过必要的限度</w:t>
      </w:r>
    </w:p>
    <w:p w14:paraId="32D27774">
      <w:pPr>
        <w:spacing w:line="240" w:lineRule="auto"/>
        <w:jc w:val="both"/>
        <w:rPr>
          <w:lang w:eastAsia="zh-CN"/>
        </w:rPr>
      </w:pPr>
      <w:r>
        <w:rPr>
          <w:rFonts w:ascii="宋体" w:hAnsi="宋体" w:eastAsia="宋体" w:cs="宋体"/>
          <w:sz w:val="32"/>
          <w:lang w:eastAsia="zh-CN"/>
        </w:rPr>
        <w:t>C.都是对正在进行或正在发生的危害而采取的</w:t>
      </w:r>
    </w:p>
    <w:p w14:paraId="29A4BCB0">
      <w:pPr>
        <w:spacing w:line="240" w:lineRule="auto"/>
        <w:jc w:val="both"/>
        <w:rPr>
          <w:lang w:eastAsia="zh-CN"/>
        </w:rPr>
      </w:pPr>
      <w:r>
        <w:rPr>
          <w:rFonts w:ascii="宋体" w:hAnsi="宋体" w:eastAsia="宋体" w:cs="宋体"/>
          <w:sz w:val="32"/>
          <w:lang w:eastAsia="zh-CN"/>
        </w:rPr>
        <w:t>D.都是对不法侵害行为所采取的</w:t>
      </w:r>
    </w:p>
    <w:p w14:paraId="2834F684">
      <w:pPr>
        <w:spacing w:line="240" w:lineRule="auto"/>
        <w:jc w:val="both"/>
        <w:rPr>
          <w:lang w:eastAsia="zh-CN"/>
        </w:rPr>
      </w:pPr>
    </w:p>
    <w:p w14:paraId="613A884D">
      <w:pPr>
        <w:spacing w:line="240" w:lineRule="auto"/>
        <w:jc w:val="both"/>
        <w:rPr>
          <w:lang w:eastAsia="zh-CN"/>
        </w:rPr>
      </w:pPr>
    </w:p>
    <w:p w14:paraId="0C49E1DD">
      <w:pPr>
        <w:spacing w:line="240" w:lineRule="auto"/>
        <w:jc w:val="both"/>
        <w:rPr>
          <w:lang w:eastAsia="zh-CN"/>
        </w:rPr>
      </w:pPr>
      <w:r>
        <w:rPr>
          <w:rFonts w:ascii="宋体" w:hAnsi="宋体" w:eastAsia="宋体" w:cs="宋体"/>
          <w:sz w:val="32"/>
          <w:lang w:eastAsia="zh-CN"/>
        </w:rPr>
        <w:t>163.公平正义理念对公安工作的具体要求有（   ）。</w:t>
      </w:r>
    </w:p>
    <w:p w14:paraId="28D11693">
      <w:pPr>
        <w:spacing w:line="240" w:lineRule="auto"/>
        <w:jc w:val="both"/>
        <w:rPr>
          <w:lang w:eastAsia="zh-CN"/>
        </w:rPr>
      </w:pPr>
      <w:r>
        <w:rPr>
          <w:rFonts w:ascii="宋体" w:hAnsi="宋体" w:eastAsia="宋体" w:cs="宋体"/>
          <w:sz w:val="32"/>
          <w:lang w:eastAsia="zh-CN"/>
        </w:rPr>
        <w:t>A.坚持实体公正与程序公正并重</w:t>
      </w:r>
    </w:p>
    <w:p w14:paraId="34C68B2D">
      <w:pPr>
        <w:spacing w:line="240" w:lineRule="auto"/>
        <w:jc w:val="both"/>
        <w:rPr>
          <w:lang w:eastAsia="zh-CN"/>
        </w:rPr>
      </w:pPr>
      <w:r>
        <w:rPr>
          <w:rFonts w:ascii="宋体" w:hAnsi="宋体" w:eastAsia="宋体" w:cs="宋体"/>
          <w:sz w:val="32"/>
          <w:lang w:eastAsia="zh-CN"/>
        </w:rPr>
        <w:t>B.坚持秉公执法</w:t>
      </w:r>
    </w:p>
    <w:p w14:paraId="7B6ACC9D">
      <w:pPr>
        <w:spacing w:line="240" w:lineRule="auto"/>
        <w:jc w:val="both"/>
        <w:rPr>
          <w:lang w:eastAsia="zh-CN"/>
        </w:rPr>
      </w:pPr>
      <w:r>
        <w:rPr>
          <w:rFonts w:ascii="宋体" w:hAnsi="宋体" w:eastAsia="宋体" w:cs="宋体"/>
          <w:sz w:val="32"/>
          <w:lang w:eastAsia="zh-CN"/>
        </w:rPr>
        <w:t>C.坚持以公开促公正</w:t>
      </w:r>
    </w:p>
    <w:p w14:paraId="56B7190E">
      <w:pPr>
        <w:spacing w:line="240" w:lineRule="auto"/>
        <w:jc w:val="both"/>
        <w:rPr>
          <w:lang w:eastAsia="zh-CN"/>
        </w:rPr>
      </w:pPr>
      <w:r>
        <w:rPr>
          <w:rFonts w:ascii="宋体" w:hAnsi="宋体" w:eastAsia="宋体" w:cs="宋体"/>
          <w:sz w:val="32"/>
          <w:lang w:eastAsia="zh-CN"/>
        </w:rPr>
        <w:t>D.坚持公正与效率并重</w:t>
      </w:r>
    </w:p>
    <w:p w14:paraId="0040EF10">
      <w:pPr>
        <w:spacing w:line="240" w:lineRule="auto"/>
        <w:jc w:val="both"/>
        <w:rPr>
          <w:lang w:eastAsia="zh-CN"/>
        </w:rPr>
      </w:pPr>
      <w:r>
        <w:rPr>
          <w:rFonts w:ascii="宋体" w:hAnsi="宋体" w:eastAsia="宋体" w:cs="宋体"/>
          <w:sz w:val="32"/>
          <w:lang w:eastAsia="zh-CN"/>
        </w:rPr>
        <w:t>E.坚持以事实为依据，以法律为准绳</w:t>
      </w:r>
    </w:p>
    <w:p w14:paraId="24DBF4AF">
      <w:pPr>
        <w:spacing w:line="240" w:lineRule="auto"/>
        <w:jc w:val="both"/>
        <w:rPr>
          <w:lang w:eastAsia="zh-CN"/>
        </w:rPr>
      </w:pPr>
    </w:p>
    <w:p w14:paraId="49CDD5E7">
      <w:pPr>
        <w:spacing w:line="240" w:lineRule="auto"/>
        <w:jc w:val="both"/>
        <w:rPr>
          <w:lang w:eastAsia="zh-CN"/>
        </w:rPr>
      </w:pPr>
    </w:p>
    <w:p w14:paraId="02547CA8">
      <w:pPr>
        <w:spacing w:line="240" w:lineRule="auto"/>
        <w:jc w:val="both"/>
        <w:rPr>
          <w:lang w:eastAsia="zh-CN"/>
        </w:rPr>
      </w:pPr>
      <w:r>
        <w:rPr>
          <w:rFonts w:ascii="宋体" w:hAnsi="宋体" w:eastAsia="宋体" w:cs="宋体"/>
          <w:sz w:val="32"/>
          <w:lang w:eastAsia="zh-CN"/>
        </w:rPr>
        <w:t>164.鉴定具有下列哪些情形的，公安机关应当进行重新鉴定？（   ）</w:t>
      </w:r>
    </w:p>
    <w:p w14:paraId="0ACE0D4C">
      <w:pPr>
        <w:spacing w:line="240" w:lineRule="auto"/>
        <w:jc w:val="both"/>
        <w:rPr>
          <w:lang w:eastAsia="zh-CN"/>
        </w:rPr>
      </w:pPr>
      <w:r>
        <w:rPr>
          <w:rFonts w:ascii="宋体" w:hAnsi="宋体" w:eastAsia="宋体" w:cs="宋体"/>
          <w:sz w:val="32"/>
          <w:lang w:eastAsia="zh-CN"/>
        </w:rPr>
        <w:t>A.鉴定人应当回避而没有回避的</w:t>
      </w:r>
    </w:p>
    <w:p w14:paraId="4C0B0D58">
      <w:pPr>
        <w:spacing w:line="240" w:lineRule="auto"/>
        <w:jc w:val="both"/>
        <w:rPr>
          <w:lang w:eastAsia="zh-CN"/>
        </w:rPr>
      </w:pPr>
      <w:r>
        <w:rPr>
          <w:rFonts w:ascii="宋体" w:hAnsi="宋体" w:eastAsia="宋体" w:cs="宋体"/>
          <w:sz w:val="32"/>
          <w:lang w:eastAsia="zh-CN"/>
        </w:rPr>
        <w:t>B.鉴定意见明显依据不足的</w:t>
      </w:r>
    </w:p>
    <w:p w14:paraId="51754B23">
      <w:pPr>
        <w:spacing w:line="240" w:lineRule="auto"/>
        <w:jc w:val="both"/>
        <w:rPr>
          <w:lang w:eastAsia="zh-CN"/>
        </w:rPr>
      </w:pPr>
      <w:r>
        <w:rPr>
          <w:rFonts w:ascii="宋体" w:hAnsi="宋体" w:eastAsia="宋体" w:cs="宋体"/>
          <w:sz w:val="32"/>
          <w:lang w:eastAsia="zh-CN"/>
        </w:rPr>
        <w:t>C.鉴定程序违法，但不影响鉴定意见的正确性</w:t>
      </w:r>
    </w:p>
    <w:p w14:paraId="16C50DC0">
      <w:pPr>
        <w:spacing w:line="240" w:lineRule="auto"/>
        <w:jc w:val="both"/>
        <w:rPr>
          <w:lang w:eastAsia="zh-CN"/>
        </w:rPr>
      </w:pPr>
      <w:r>
        <w:rPr>
          <w:rFonts w:ascii="宋体" w:hAnsi="宋体" w:eastAsia="宋体" w:cs="宋体"/>
          <w:sz w:val="32"/>
          <w:lang w:eastAsia="zh-CN"/>
        </w:rPr>
        <w:t>D.鉴定人不具备鉴定所需专门知识的</w:t>
      </w:r>
    </w:p>
    <w:p w14:paraId="3D90AC1D">
      <w:pPr>
        <w:spacing w:line="240" w:lineRule="auto"/>
        <w:jc w:val="both"/>
        <w:rPr>
          <w:lang w:eastAsia="zh-CN"/>
        </w:rPr>
      </w:pPr>
    </w:p>
    <w:p w14:paraId="3C76C141">
      <w:pPr>
        <w:spacing w:line="240" w:lineRule="auto"/>
        <w:jc w:val="both"/>
        <w:rPr>
          <w:lang w:eastAsia="zh-CN"/>
        </w:rPr>
      </w:pPr>
    </w:p>
    <w:p w14:paraId="21713C5C">
      <w:pPr>
        <w:spacing w:line="240" w:lineRule="auto"/>
        <w:jc w:val="both"/>
        <w:rPr>
          <w:lang w:eastAsia="zh-CN"/>
        </w:rPr>
      </w:pPr>
      <w:r>
        <w:rPr>
          <w:rFonts w:ascii="宋体" w:hAnsi="宋体" w:eastAsia="宋体" w:cs="宋体"/>
          <w:sz w:val="32"/>
          <w:lang w:eastAsia="zh-CN"/>
        </w:rPr>
        <w:t>165.下列情况不适用于紧急避险（   ）。</w:t>
      </w:r>
    </w:p>
    <w:p w14:paraId="32150B22">
      <w:pPr>
        <w:spacing w:line="240" w:lineRule="auto"/>
        <w:jc w:val="both"/>
        <w:rPr>
          <w:lang w:eastAsia="zh-CN"/>
        </w:rPr>
      </w:pPr>
      <w:r>
        <w:rPr>
          <w:rFonts w:ascii="宋体" w:hAnsi="宋体" w:eastAsia="宋体" w:cs="宋体"/>
          <w:sz w:val="32"/>
          <w:lang w:eastAsia="zh-CN"/>
        </w:rPr>
        <w:t>A.来自动物的侵袭</w:t>
      </w:r>
    </w:p>
    <w:p w14:paraId="7DEB8B0C">
      <w:pPr>
        <w:spacing w:line="240" w:lineRule="auto"/>
        <w:jc w:val="both"/>
        <w:rPr>
          <w:lang w:eastAsia="zh-CN"/>
        </w:rPr>
      </w:pPr>
      <w:r>
        <w:rPr>
          <w:rFonts w:ascii="宋体" w:hAnsi="宋体" w:eastAsia="宋体" w:cs="宋体"/>
          <w:sz w:val="32"/>
          <w:lang w:eastAsia="zh-CN"/>
        </w:rPr>
        <w:t>B.业务上负有特定责任的人避免本人危险</w:t>
      </w:r>
    </w:p>
    <w:p w14:paraId="3C7AC4CC">
      <w:pPr>
        <w:spacing w:line="240" w:lineRule="auto"/>
        <w:jc w:val="both"/>
        <w:rPr>
          <w:lang w:eastAsia="zh-CN"/>
        </w:rPr>
      </w:pPr>
      <w:r>
        <w:rPr>
          <w:rFonts w:ascii="宋体" w:hAnsi="宋体" w:eastAsia="宋体" w:cs="宋体"/>
          <w:sz w:val="32"/>
          <w:lang w:eastAsia="zh-CN"/>
        </w:rPr>
        <w:t>C.来自自然力的袭击</w:t>
      </w:r>
    </w:p>
    <w:p w14:paraId="5333A026">
      <w:pPr>
        <w:spacing w:line="240" w:lineRule="auto"/>
        <w:jc w:val="both"/>
        <w:rPr>
          <w:lang w:eastAsia="zh-CN"/>
        </w:rPr>
      </w:pPr>
      <w:r>
        <w:rPr>
          <w:rFonts w:ascii="宋体" w:hAnsi="宋体" w:eastAsia="宋体" w:cs="宋体"/>
          <w:sz w:val="32"/>
          <w:lang w:eastAsia="zh-CN"/>
        </w:rPr>
        <w:t>D.损害另一合法利益并非是排除危险的唯一方法</w:t>
      </w:r>
    </w:p>
    <w:p w14:paraId="0B7EDD57">
      <w:pPr>
        <w:spacing w:line="240" w:lineRule="auto"/>
        <w:jc w:val="both"/>
        <w:rPr>
          <w:lang w:eastAsia="zh-CN"/>
        </w:rPr>
      </w:pPr>
    </w:p>
    <w:p w14:paraId="341A7EA6">
      <w:pPr>
        <w:spacing w:line="240" w:lineRule="auto"/>
        <w:jc w:val="both"/>
        <w:rPr>
          <w:lang w:eastAsia="zh-CN"/>
        </w:rPr>
      </w:pPr>
    </w:p>
    <w:p w14:paraId="64A4C571">
      <w:pPr>
        <w:spacing w:line="240" w:lineRule="auto"/>
        <w:jc w:val="both"/>
      </w:pPr>
      <w:r>
        <w:rPr>
          <w:rFonts w:ascii="宋体" w:hAnsi="宋体" w:eastAsia="宋体" w:cs="宋体"/>
          <w:sz w:val="32"/>
        </w:rPr>
        <w:t>166.下列表述，正确的是（   ）。</w:t>
      </w:r>
    </w:p>
    <w:p w14:paraId="2AF0832A">
      <w:pPr>
        <w:spacing w:line="240" w:lineRule="auto"/>
        <w:jc w:val="both"/>
        <w:rPr>
          <w:lang w:eastAsia="zh-CN"/>
        </w:rPr>
      </w:pPr>
      <w:r>
        <w:rPr>
          <w:rFonts w:ascii="宋体" w:hAnsi="宋体" w:eastAsia="宋体" w:cs="宋体"/>
          <w:sz w:val="32"/>
          <w:lang w:eastAsia="zh-CN"/>
        </w:rPr>
        <w:t>A.已满14周岁的人，对一切犯罪均应负刑事责任</w:t>
      </w:r>
    </w:p>
    <w:p w14:paraId="1BB87571">
      <w:pPr>
        <w:spacing w:line="240" w:lineRule="auto"/>
        <w:jc w:val="both"/>
        <w:rPr>
          <w:lang w:eastAsia="zh-CN"/>
        </w:rPr>
      </w:pPr>
      <w:r>
        <w:rPr>
          <w:rFonts w:ascii="宋体" w:hAnsi="宋体" w:eastAsia="宋体" w:cs="宋体"/>
          <w:sz w:val="32"/>
          <w:lang w:eastAsia="zh-CN"/>
        </w:rPr>
        <w:t>B.已满16周岁的人犯罪，应当负刑事责任</w:t>
      </w:r>
    </w:p>
    <w:p w14:paraId="0AB2472B">
      <w:pPr>
        <w:spacing w:line="240" w:lineRule="auto"/>
        <w:jc w:val="both"/>
        <w:rPr>
          <w:lang w:eastAsia="zh-CN"/>
        </w:rPr>
      </w:pPr>
      <w:r>
        <w:rPr>
          <w:rFonts w:ascii="宋体" w:hAnsi="宋体" w:eastAsia="宋体" w:cs="宋体"/>
          <w:sz w:val="32"/>
          <w:lang w:eastAsia="zh-CN"/>
        </w:rPr>
        <w:t>C.已满14周岁不满18周岁的人犯罪，可以减轻或者免除处罚</w:t>
      </w:r>
    </w:p>
    <w:p w14:paraId="26032DE9">
      <w:pPr>
        <w:spacing w:line="240" w:lineRule="auto"/>
        <w:jc w:val="both"/>
        <w:rPr>
          <w:lang w:eastAsia="zh-CN"/>
        </w:rPr>
      </w:pPr>
      <w:r>
        <w:rPr>
          <w:rFonts w:ascii="宋体" w:hAnsi="宋体" w:eastAsia="宋体" w:cs="宋体"/>
          <w:sz w:val="32"/>
          <w:lang w:eastAsia="zh-CN"/>
        </w:rPr>
        <w:t>D.已满14周岁不满18周岁的人犯罪，应当从轻或者减轻处罚</w:t>
      </w:r>
    </w:p>
    <w:p w14:paraId="06B04A16">
      <w:pPr>
        <w:spacing w:line="240" w:lineRule="auto"/>
        <w:jc w:val="both"/>
        <w:rPr>
          <w:lang w:eastAsia="zh-CN"/>
        </w:rPr>
      </w:pPr>
    </w:p>
    <w:p w14:paraId="5BCBA1E3">
      <w:pPr>
        <w:spacing w:line="240" w:lineRule="auto"/>
        <w:jc w:val="both"/>
        <w:rPr>
          <w:lang w:eastAsia="zh-CN"/>
        </w:rPr>
      </w:pPr>
    </w:p>
    <w:p w14:paraId="7EAD72CC">
      <w:pPr>
        <w:spacing w:line="240" w:lineRule="auto"/>
        <w:jc w:val="both"/>
        <w:rPr>
          <w:lang w:eastAsia="zh-CN"/>
        </w:rPr>
      </w:pPr>
      <w:r>
        <w:rPr>
          <w:rFonts w:ascii="宋体" w:hAnsi="宋体" w:eastAsia="宋体" w:cs="宋体"/>
          <w:sz w:val="32"/>
          <w:lang w:eastAsia="zh-CN"/>
        </w:rPr>
        <w:t>167.公安机关办理行政案件，下列做法正确的是（   ）。</w:t>
      </w:r>
    </w:p>
    <w:p w14:paraId="3AE9C3E7">
      <w:pPr>
        <w:spacing w:line="240" w:lineRule="auto"/>
        <w:jc w:val="both"/>
        <w:rPr>
          <w:lang w:eastAsia="zh-CN"/>
        </w:rPr>
      </w:pPr>
      <w:r>
        <w:rPr>
          <w:rFonts w:ascii="宋体" w:hAnsi="宋体" w:eastAsia="宋体" w:cs="宋体"/>
          <w:sz w:val="32"/>
          <w:lang w:eastAsia="zh-CN"/>
        </w:rPr>
        <w:t>A.公安机关应当及时将鉴定意见告知被侵害人</w:t>
      </w:r>
    </w:p>
    <w:p w14:paraId="5CA2CD6C">
      <w:pPr>
        <w:spacing w:line="240" w:lineRule="auto"/>
        <w:jc w:val="both"/>
        <w:rPr>
          <w:lang w:eastAsia="zh-CN"/>
        </w:rPr>
      </w:pPr>
      <w:r>
        <w:rPr>
          <w:rFonts w:ascii="宋体" w:hAnsi="宋体" w:eastAsia="宋体" w:cs="宋体"/>
          <w:sz w:val="32"/>
          <w:lang w:eastAsia="zh-CN"/>
        </w:rPr>
        <w:t>B.公安机关不应将鉴定意见告知违法嫌疑人</w:t>
      </w:r>
    </w:p>
    <w:p w14:paraId="1B406317">
      <w:pPr>
        <w:spacing w:line="240" w:lineRule="auto"/>
        <w:jc w:val="both"/>
        <w:rPr>
          <w:lang w:eastAsia="zh-CN"/>
        </w:rPr>
      </w:pPr>
      <w:r>
        <w:rPr>
          <w:rFonts w:ascii="宋体" w:hAnsi="宋体" w:eastAsia="宋体" w:cs="宋体"/>
          <w:sz w:val="32"/>
          <w:lang w:eastAsia="zh-CN"/>
        </w:rPr>
        <w:t>C.公安机关告知鉴定意见应当及时，不得有意拖延</w:t>
      </w:r>
    </w:p>
    <w:p w14:paraId="39458C5D">
      <w:pPr>
        <w:spacing w:line="240" w:lineRule="auto"/>
        <w:jc w:val="both"/>
        <w:rPr>
          <w:lang w:eastAsia="zh-CN"/>
        </w:rPr>
      </w:pPr>
      <w:r>
        <w:rPr>
          <w:rFonts w:ascii="宋体" w:hAnsi="宋体" w:eastAsia="宋体" w:cs="宋体"/>
          <w:sz w:val="32"/>
          <w:lang w:eastAsia="zh-CN"/>
        </w:rPr>
        <w:t>D.对告知情况公安机关应记录在案</w:t>
      </w:r>
    </w:p>
    <w:p w14:paraId="6EEF0BC8">
      <w:pPr>
        <w:spacing w:line="240" w:lineRule="auto"/>
        <w:jc w:val="both"/>
        <w:rPr>
          <w:lang w:eastAsia="zh-CN"/>
        </w:rPr>
      </w:pPr>
    </w:p>
    <w:p w14:paraId="79C993D1">
      <w:pPr>
        <w:spacing w:line="240" w:lineRule="auto"/>
        <w:jc w:val="both"/>
        <w:rPr>
          <w:lang w:eastAsia="zh-CN"/>
        </w:rPr>
      </w:pPr>
    </w:p>
    <w:p w14:paraId="4ADB26D2">
      <w:pPr>
        <w:spacing w:line="240" w:lineRule="auto"/>
        <w:jc w:val="both"/>
        <w:rPr>
          <w:lang w:eastAsia="zh-CN"/>
        </w:rPr>
      </w:pPr>
    </w:p>
    <w:p w14:paraId="0C3852D0">
      <w:pPr>
        <w:spacing w:line="240" w:lineRule="auto"/>
        <w:jc w:val="both"/>
        <w:rPr>
          <w:lang w:eastAsia="zh-CN"/>
        </w:rPr>
      </w:pPr>
      <w:r>
        <w:rPr>
          <w:rFonts w:ascii="宋体" w:hAnsi="宋体" w:eastAsia="宋体" w:cs="宋体"/>
          <w:sz w:val="32"/>
          <w:lang w:eastAsia="zh-CN"/>
        </w:rPr>
        <w:t>168.下列情形中，应以抢劫罪论处的有（   ）。</w:t>
      </w:r>
    </w:p>
    <w:p w14:paraId="5C238BA6">
      <w:pPr>
        <w:spacing w:line="240" w:lineRule="auto"/>
        <w:jc w:val="both"/>
        <w:rPr>
          <w:lang w:eastAsia="zh-CN"/>
        </w:rPr>
      </w:pPr>
      <w:r>
        <w:rPr>
          <w:rFonts w:ascii="宋体" w:hAnsi="宋体" w:eastAsia="宋体" w:cs="宋体"/>
          <w:sz w:val="32"/>
          <w:lang w:eastAsia="zh-CN"/>
        </w:rPr>
        <w:t>A.犯盗窃、诈骗、抢夺罪，为窝藏赃物而当场使用暴力</w:t>
      </w:r>
    </w:p>
    <w:p w14:paraId="016FC84A">
      <w:pPr>
        <w:spacing w:line="240" w:lineRule="auto"/>
        <w:jc w:val="both"/>
        <w:rPr>
          <w:lang w:eastAsia="zh-CN"/>
        </w:rPr>
      </w:pPr>
      <w:r>
        <w:rPr>
          <w:rFonts w:ascii="宋体" w:hAnsi="宋体" w:eastAsia="宋体" w:cs="宋体"/>
          <w:sz w:val="32"/>
          <w:lang w:eastAsia="zh-CN"/>
        </w:rPr>
        <w:t>B.携带凶器抢夺</w:t>
      </w:r>
    </w:p>
    <w:p w14:paraId="7BB7099C">
      <w:pPr>
        <w:spacing w:line="240" w:lineRule="auto"/>
        <w:jc w:val="both"/>
        <w:rPr>
          <w:lang w:eastAsia="zh-CN"/>
        </w:rPr>
      </w:pPr>
      <w:r>
        <w:rPr>
          <w:rFonts w:ascii="宋体" w:hAnsi="宋体" w:eastAsia="宋体" w:cs="宋体"/>
          <w:sz w:val="32"/>
          <w:lang w:eastAsia="zh-CN"/>
        </w:rPr>
        <w:t>C.聚众哄抢公私财物，为抗拒抓捕而以暴力相威胁</w:t>
      </w:r>
    </w:p>
    <w:p w14:paraId="308ACF45">
      <w:pPr>
        <w:spacing w:line="240" w:lineRule="auto"/>
        <w:jc w:val="both"/>
        <w:rPr>
          <w:lang w:eastAsia="zh-CN"/>
        </w:rPr>
      </w:pPr>
      <w:r>
        <w:rPr>
          <w:rFonts w:ascii="宋体" w:hAnsi="宋体" w:eastAsia="宋体" w:cs="宋体"/>
          <w:sz w:val="32"/>
          <w:lang w:eastAsia="zh-CN"/>
        </w:rPr>
        <w:t>D.聚众“打砸抢”因而毁坏公私财物的首要分子</w:t>
      </w:r>
    </w:p>
    <w:p w14:paraId="47AA7E30">
      <w:pPr>
        <w:spacing w:line="240" w:lineRule="auto"/>
        <w:jc w:val="both"/>
        <w:rPr>
          <w:lang w:eastAsia="zh-CN"/>
        </w:rPr>
      </w:pPr>
    </w:p>
    <w:p w14:paraId="0F136D33">
      <w:pPr>
        <w:spacing w:line="240" w:lineRule="auto"/>
        <w:jc w:val="both"/>
        <w:rPr>
          <w:lang w:eastAsia="zh-CN"/>
        </w:rPr>
      </w:pPr>
    </w:p>
    <w:p w14:paraId="2C57C2C2">
      <w:pPr>
        <w:spacing w:line="240" w:lineRule="auto"/>
        <w:jc w:val="both"/>
        <w:rPr>
          <w:lang w:eastAsia="zh-CN"/>
        </w:rPr>
      </w:pPr>
      <w:r>
        <w:rPr>
          <w:rFonts w:ascii="宋体" w:hAnsi="宋体" w:eastAsia="宋体" w:cs="宋体"/>
          <w:sz w:val="32"/>
          <w:lang w:eastAsia="zh-CN"/>
        </w:rPr>
        <w:t>169.招摇撞骗罪，是指假冒国家工作人员进行招摇撞骗，以谋取非法利益的行为。这种行为包括（   ）。</w:t>
      </w:r>
    </w:p>
    <w:p w14:paraId="2BBC1F2B">
      <w:pPr>
        <w:spacing w:line="240" w:lineRule="auto"/>
        <w:jc w:val="both"/>
        <w:rPr>
          <w:lang w:eastAsia="zh-CN"/>
        </w:rPr>
      </w:pPr>
      <w:r>
        <w:rPr>
          <w:rFonts w:ascii="宋体" w:hAnsi="宋体" w:eastAsia="宋体" w:cs="宋体"/>
          <w:sz w:val="32"/>
          <w:lang w:eastAsia="zh-CN"/>
        </w:rPr>
        <w:t>A.非国家工作人员冒充国家工作人员</w:t>
      </w:r>
    </w:p>
    <w:p w14:paraId="20F61823">
      <w:pPr>
        <w:spacing w:line="240" w:lineRule="auto"/>
        <w:jc w:val="both"/>
        <w:rPr>
          <w:lang w:eastAsia="zh-CN"/>
        </w:rPr>
      </w:pPr>
      <w:r>
        <w:rPr>
          <w:rFonts w:ascii="宋体" w:hAnsi="宋体" w:eastAsia="宋体" w:cs="宋体"/>
          <w:sz w:val="32"/>
          <w:lang w:eastAsia="zh-CN"/>
        </w:rPr>
        <w:t>B.此种国家工作人员冒充他种国家工作人员的身份或职称</w:t>
      </w:r>
    </w:p>
    <w:p w14:paraId="3F5E7B33">
      <w:pPr>
        <w:spacing w:line="240" w:lineRule="auto"/>
        <w:jc w:val="both"/>
        <w:rPr>
          <w:lang w:eastAsia="zh-CN"/>
        </w:rPr>
      </w:pPr>
      <w:r>
        <w:rPr>
          <w:rFonts w:ascii="宋体" w:hAnsi="宋体" w:eastAsia="宋体" w:cs="宋体"/>
          <w:sz w:val="32"/>
          <w:lang w:eastAsia="zh-CN"/>
        </w:rPr>
        <w:t>C.冒充高干子弟</w:t>
      </w:r>
    </w:p>
    <w:p w14:paraId="5527DEDA">
      <w:pPr>
        <w:spacing w:line="240" w:lineRule="auto"/>
        <w:jc w:val="both"/>
        <w:rPr>
          <w:lang w:eastAsia="zh-CN"/>
        </w:rPr>
      </w:pPr>
      <w:r>
        <w:rPr>
          <w:rFonts w:ascii="宋体" w:hAnsi="宋体" w:eastAsia="宋体" w:cs="宋体"/>
          <w:sz w:val="32"/>
          <w:lang w:eastAsia="zh-CN"/>
        </w:rPr>
        <w:t>D.冒充党员、团员、烈士子弟</w:t>
      </w:r>
    </w:p>
    <w:p w14:paraId="1DA7667E">
      <w:pPr>
        <w:spacing w:line="240" w:lineRule="auto"/>
        <w:jc w:val="both"/>
        <w:rPr>
          <w:lang w:eastAsia="zh-CN"/>
        </w:rPr>
      </w:pPr>
    </w:p>
    <w:p w14:paraId="3686E6FD">
      <w:pPr>
        <w:spacing w:line="240" w:lineRule="auto"/>
        <w:jc w:val="both"/>
        <w:rPr>
          <w:lang w:eastAsia="zh-CN"/>
        </w:rPr>
      </w:pPr>
    </w:p>
    <w:p w14:paraId="5BD4339D">
      <w:pPr>
        <w:spacing w:line="240" w:lineRule="auto"/>
        <w:jc w:val="both"/>
        <w:rPr>
          <w:lang w:eastAsia="zh-CN"/>
        </w:rPr>
      </w:pPr>
      <w:r>
        <w:rPr>
          <w:rFonts w:ascii="宋体" w:hAnsi="宋体" w:eastAsia="宋体" w:cs="宋体"/>
          <w:sz w:val="32"/>
          <w:lang w:eastAsia="zh-CN"/>
        </w:rPr>
        <w:t>170.犯盗窃、诈骗、抢夺罪，为（   ）而当场使用暴力或者以暴力相威胁的，依照抢劫罪的规定定罪处罚。</w:t>
      </w:r>
    </w:p>
    <w:p w14:paraId="1BE1AEF1">
      <w:pPr>
        <w:spacing w:line="240" w:lineRule="auto"/>
        <w:jc w:val="both"/>
        <w:rPr>
          <w:lang w:eastAsia="zh-CN"/>
        </w:rPr>
      </w:pPr>
      <w:r>
        <w:rPr>
          <w:rFonts w:ascii="宋体" w:hAnsi="宋体" w:eastAsia="宋体" w:cs="宋体"/>
          <w:sz w:val="32"/>
          <w:lang w:eastAsia="zh-CN"/>
        </w:rPr>
        <w:t>A.窝藏赃物</w:t>
      </w:r>
    </w:p>
    <w:p w14:paraId="669844B4">
      <w:pPr>
        <w:spacing w:line="240" w:lineRule="auto"/>
        <w:jc w:val="both"/>
        <w:rPr>
          <w:lang w:eastAsia="zh-CN"/>
        </w:rPr>
      </w:pPr>
      <w:r>
        <w:rPr>
          <w:rFonts w:ascii="宋体" w:hAnsi="宋体" w:eastAsia="宋体" w:cs="宋体"/>
          <w:sz w:val="32"/>
          <w:lang w:eastAsia="zh-CN"/>
        </w:rPr>
        <w:t>B.抗拒抓捕</w:t>
      </w:r>
    </w:p>
    <w:p w14:paraId="2379B827">
      <w:pPr>
        <w:spacing w:line="240" w:lineRule="auto"/>
        <w:jc w:val="both"/>
        <w:rPr>
          <w:lang w:eastAsia="zh-CN"/>
        </w:rPr>
      </w:pPr>
      <w:r>
        <w:rPr>
          <w:rFonts w:ascii="宋体" w:hAnsi="宋体" w:eastAsia="宋体" w:cs="宋体"/>
          <w:sz w:val="32"/>
          <w:lang w:eastAsia="zh-CN"/>
        </w:rPr>
        <w:t>C.继续犯罪</w:t>
      </w:r>
    </w:p>
    <w:p w14:paraId="2C9158C9">
      <w:pPr>
        <w:spacing w:line="240" w:lineRule="auto"/>
        <w:jc w:val="both"/>
        <w:rPr>
          <w:lang w:eastAsia="zh-CN"/>
        </w:rPr>
      </w:pPr>
      <w:r>
        <w:rPr>
          <w:rFonts w:ascii="宋体" w:hAnsi="宋体" w:eastAsia="宋体" w:cs="宋体"/>
          <w:sz w:val="32"/>
          <w:lang w:eastAsia="zh-CN"/>
        </w:rPr>
        <w:t>D.毁灭罪证</w:t>
      </w:r>
    </w:p>
    <w:p w14:paraId="2ABA51E9">
      <w:pPr>
        <w:spacing w:line="240" w:lineRule="auto"/>
        <w:jc w:val="both"/>
        <w:rPr>
          <w:lang w:eastAsia="zh-CN"/>
        </w:rPr>
      </w:pPr>
    </w:p>
    <w:p w14:paraId="03F984B0">
      <w:pPr>
        <w:spacing w:line="240" w:lineRule="auto"/>
        <w:jc w:val="both"/>
        <w:rPr>
          <w:lang w:eastAsia="zh-CN"/>
        </w:rPr>
      </w:pPr>
    </w:p>
    <w:p w14:paraId="19691C47">
      <w:pPr>
        <w:spacing w:line="240" w:lineRule="auto"/>
        <w:jc w:val="both"/>
        <w:rPr>
          <w:lang w:eastAsia="zh-CN"/>
        </w:rPr>
      </w:pPr>
    </w:p>
    <w:p w14:paraId="3A9765C5">
      <w:pPr>
        <w:spacing w:line="240" w:lineRule="auto"/>
        <w:jc w:val="both"/>
        <w:rPr>
          <w:lang w:eastAsia="zh-CN"/>
        </w:rPr>
      </w:pPr>
      <w:r>
        <w:rPr>
          <w:rFonts w:ascii="宋体" w:hAnsi="宋体" w:eastAsia="宋体" w:cs="宋体"/>
          <w:sz w:val="32"/>
          <w:lang w:eastAsia="zh-CN"/>
        </w:rPr>
        <w:t>171.办案民警在实施扣押时，应做好的工作有（   ）。</w:t>
      </w:r>
    </w:p>
    <w:p w14:paraId="7316A913">
      <w:pPr>
        <w:spacing w:line="240" w:lineRule="auto"/>
        <w:jc w:val="both"/>
        <w:rPr>
          <w:lang w:eastAsia="zh-CN"/>
        </w:rPr>
      </w:pPr>
      <w:r>
        <w:rPr>
          <w:rFonts w:ascii="宋体" w:hAnsi="宋体" w:eastAsia="宋体" w:cs="宋体"/>
          <w:sz w:val="32"/>
          <w:lang w:eastAsia="zh-CN"/>
        </w:rPr>
        <w:t>A.会同在场的见证人和被扣押物品持有人查点清楚被扣押的物品</w:t>
      </w:r>
    </w:p>
    <w:p w14:paraId="6F3E92D2">
      <w:pPr>
        <w:spacing w:line="240" w:lineRule="auto"/>
        <w:jc w:val="both"/>
        <w:rPr>
          <w:lang w:eastAsia="zh-CN"/>
        </w:rPr>
      </w:pPr>
      <w:r>
        <w:rPr>
          <w:rFonts w:ascii="宋体" w:hAnsi="宋体" w:eastAsia="宋体" w:cs="宋体"/>
          <w:sz w:val="32"/>
          <w:lang w:eastAsia="zh-CN"/>
        </w:rPr>
        <w:t>B.在实施扣押的现场开列扣押物品清单</w:t>
      </w:r>
    </w:p>
    <w:p w14:paraId="771C637B">
      <w:pPr>
        <w:spacing w:line="240" w:lineRule="auto"/>
        <w:jc w:val="both"/>
        <w:rPr>
          <w:lang w:eastAsia="zh-CN"/>
        </w:rPr>
      </w:pPr>
      <w:r>
        <w:rPr>
          <w:rFonts w:ascii="宋体" w:hAnsi="宋体" w:eastAsia="宋体" w:cs="宋体"/>
          <w:sz w:val="32"/>
          <w:lang w:eastAsia="zh-CN"/>
        </w:rPr>
        <w:t>C.清单制作完毕后，由调查人员、见证人和持有人签名或者盖章</w:t>
      </w:r>
    </w:p>
    <w:p w14:paraId="08DC278F">
      <w:pPr>
        <w:spacing w:line="240" w:lineRule="auto"/>
        <w:jc w:val="both"/>
        <w:rPr>
          <w:lang w:eastAsia="zh-CN"/>
        </w:rPr>
      </w:pPr>
      <w:r>
        <w:rPr>
          <w:rFonts w:ascii="宋体" w:hAnsi="宋体" w:eastAsia="宋体" w:cs="宋体"/>
          <w:sz w:val="32"/>
          <w:lang w:eastAsia="zh-CN"/>
        </w:rPr>
        <w:t>D.经过有关人员签名或者盖章的扣押物品清单一式两份，一份交给持有人，另一份附卷备查</w:t>
      </w:r>
    </w:p>
    <w:p w14:paraId="31A98E3F">
      <w:pPr>
        <w:spacing w:line="240" w:lineRule="auto"/>
        <w:jc w:val="both"/>
        <w:rPr>
          <w:lang w:eastAsia="zh-CN"/>
        </w:rPr>
      </w:pPr>
    </w:p>
    <w:p w14:paraId="64AFCF63">
      <w:pPr>
        <w:spacing w:line="240" w:lineRule="auto"/>
        <w:jc w:val="both"/>
        <w:rPr>
          <w:lang w:eastAsia="zh-CN"/>
        </w:rPr>
      </w:pPr>
    </w:p>
    <w:p w14:paraId="2D8C6E5A">
      <w:pPr>
        <w:spacing w:line="240" w:lineRule="auto"/>
        <w:jc w:val="both"/>
        <w:rPr>
          <w:lang w:eastAsia="zh-CN"/>
        </w:rPr>
      </w:pPr>
      <w:r>
        <w:rPr>
          <w:rFonts w:ascii="宋体" w:hAnsi="宋体" w:eastAsia="宋体" w:cs="宋体"/>
          <w:sz w:val="32"/>
          <w:lang w:eastAsia="zh-CN"/>
        </w:rPr>
        <w:t>172.下列哪些行为构成强奸罪？（   ）</w:t>
      </w:r>
    </w:p>
    <w:p w14:paraId="0CB3DA98">
      <w:pPr>
        <w:spacing w:line="240" w:lineRule="auto"/>
        <w:jc w:val="both"/>
        <w:rPr>
          <w:lang w:eastAsia="zh-CN"/>
        </w:rPr>
      </w:pPr>
      <w:r>
        <w:rPr>
          <w:rFonts w:ascii="宋体" w:hAnsi="宋体" w:eastAsia="宋体" w:cs="宋体"/>
          <w:sz w:val="32"/>
          <w:lang w:eastAsia="zh-CN"/>
        </w:rPr>
        <w:t>A.人贩奸淫被拐卖的妇女的</w:t>
      </w:r>
    </w:p>
    <w:p w14:paraId="76F452B3">
      <w:pPr>
        <w:spacing w:line="240" w:lineRule="auto"/>
        <w:jc w:val="both"/>
        <w:rPr>
          <w:lang w:eastAsia="zh-CN"/>
        </w:rPr>
      </w:pPr>
      <w:r>
        <w:rPr>
          <w:rFonts w:ascii="宋体" w:hAnsi="宋体" w:eastAsia="宋体" w:cs="宋体"/>
          <w:sz w:val="32"/>
          <w:lang w:eastAsia="zh-CN"/>
        </w:rPr>
        <w:t>B.收买人强行与被收买的妇女发生性关系的</w:t>
      </w:r>
    </w:p>
    <w:p w14:paraId="6089CD07">
      <w:pPr>
        <w:spacing w:line="240" w:lineRule="auto"/>
        <w:jc w:val="both"/>
        <w:rPr>
          <w:lang w:eastAsia="zh-CN"/>
        </w:rPr>
      </w:pPr>
      <w:r>
        <w:rPr>
          <w:rFonts w:ascii="宋体" w:hAnsi="宋体" w:eastAsia="宋体" w:cs="宋体"/>
          <w:sz w:val="32"/>
          <w:lang w:eastAsia="zh-CN"/>
        </w:rPr>
        <w:t>C.组织他人偷越国（边）境，对被组织人有强奸行为的</w:t>
      </w:r>
    </w:p>
    <w:p w14:paraId="30BBF759">
      <w:pPr>
        <w:spacing w:line="240" w:lineRule="auto"/>
        <w:jc w:val="both"/>
        <w:rPr>
          <w:lang w:eastAsia="zh-CN"/>
        </w:rPr>
      </w:pPr>
      <w:r>
        <w:rPr>
          <w:rFonts w:ascii="宋体" w:hAnsi="宋体" w:eastAsia="宋体" w:cs="宋体"/>
          <w:sz w:val="32"/>
          <w:lang w:eastAsia="zh-CN"/>
        </w:rPr>
        <w:t>D.利用从属关系以胁迫手段奸淫现役军人妻子的</w:t>
      </w:r>
    </w:p>
    <w:p w14:paraId="4D7BC814">
      <w:pPr>
        <w:spacing w:line="240" w:lineRule="auto"/>
        <w:jc w:val="both"/>
        <w:rPr>
          <w:lang w:eastAsia="zh-CN"/>
        </w:rPr>
      </w:pPr>
    </w:p>
    <w:p w14:paraId="2583DF80">
      <w:pPr>
        <w:spacing w:line="240" w:lineRule="auto"/>
        <w:jc w:val="both"/>
        <w:rPr>
          <w:lang w:eastAsia="zh-CN"/>
        </w:rPr>
      </w:pPr>
    </w:p>
    <w:p w14:paraId="3758D1E4">
      <w:pPr>
        <w:spacing w:line="240" w:lineRule="auto"/>
        <w:jc w:val="both"/>
        <w:rPr>
          <w:lang w:eastAsia="zh-CN"/>
        </w:rPr>
      </w:pPr>
      <w:r>
        <w:rPr>
          <w:rFonts w:ascii="宋体" w:hAnsi="宋体" w:eastAsia="宋体" w:cs="宋体"/>
          <w:sz w:val="32"/>
          <w:lang w:eastAsia="zh-CN"/>
        </w:rPr>
        <w:t>173.依法治国理念的基本内涵是（   ）。</w:t>
      </w:r>
    </w:p>
    <w:p w14:paraId="24806337">
      <w:pPr>
        <w:spacing w:line="240" w:lineRule="auto"/>
        <w:jc w:val="both"/>
        <w:rPr>
          <w:lang w:eastAsia="zh-CN"/>
        </w:rPr>
      </w:pPr>
      <w:r>
        <w:rPr>
          <w:rFonts w:ascii="宋体" w:hAnsi="宋体" w:eastAsia="宋体" w:cs="宋体"/>
          <w:sz w:val="32"/>
          <w:lang w:eastAsia="zh-CN"/>
        </w:rPr>
        <w:t>A.法律面前人人平等</w:t>
      </w:r>
    </w:p>
    <w:p w14:paraId="45601711">
      <w:pPr>
        <w:spacing w:line="240" w:lineRule="auto"/>
        <w:jc w:val="both"/>
        <w:rPr>
          <w:lang w:eastAsia="zh-CN"/>
        </w:rPr>
      </w:pPr>
      <w:r>
        <w:rPr>
          <w:rFonts w:ascii="宋体" w:hAnsi="宋体" w:eastAsia="宋体" w:cs="宋体"/>
          <w:sz w:val="32"/>
          <w:lang w:eastAsia="zh-CN"/>
        </w:rPr>
        <w:t>B.树立和维护法律权威</w:t>
      </w:r>
    </w:p>
    <w:p w14:paraId="6B8D9344">
      <w:pPr>
        <w:spacing w:line="240" w:lineRule="auto"/>
        <w:jc w:val="both"/>
        <w:rPr>
          <w:lang w:eastAsia="zh-CN"/>
        </w:rPr>
      </w:pPr>
      <w:r>
        <w:rPr>
          <w:rFonts w:ascii="宋体" w:hAnsi="宋体" w:eastAsia="宋体" w:cs="宋体"/>
          <w:sz w:val="32"/>
          <w:lang w:eastAsia="zh-CN"/>
        </w:rPr>
        <w:t>C.严格依法办事</w:t>
      </w:r>
    </w:p>
    <w:p w14:paraId="66312ECF">
      <w:pPr>
        <w:spacing w:line="240" w:lineRule="auto"/>
        <w:jc w:val="both"/>
        <w:rPr>
          <w:lang w:eastAsia="zh-CN"/>
        </w:rPr>
      </w:pPr>
      <w:r>
        <w:rPr>
          <w:rFonts w:ascii="宋体" w:hAnsi="宋体" w:eastAsia="宋体" w:cs="宋体"/>
          <w:sz w:val="32"/>
          <w:lang w:eastAsia="zh-CN"/>
        </w:rPr>
        <w:t>D.公正执法</w:t>
      </w:r>
    </w:p>
    <w:p w14:paraId="3E1BCC37">
      <w:pPr>
        <w:spacing w:line="240" w:lineRule="auto"/>
        <w:jc w:val="both"/>
        <w:rPr>
          <w:lang w:eastAsia="zh-CN"/>
        </w:rPr>
      </w:pPr>
    </w:p>
    <w:p w14:paraId="5A6D9654">
      <w:pPr>
        <w:spacing w:line="240" w:lineRule="auto"/>
        <w:jc w:val="both"/>
        <w:rPr>
          <w:lang w:eastAsia="zh-CN"/>
        </w:rPr>
      </w:pPr>
    </w:p>
    <w:p w14:paraId="03A73CE1">
      <w:pPr>
        <w:spacing w:line="240" w:lineRule="auto"/>
        <w:jc w:val="both"/>
        <w:rPr>
          <w:lang w:eastAsia="zh-CN"/>
        </w:rPr>
      </w:pPr>
      <w:r>
        <w:rPr>
          <w:rFonts w:ascii="宋体" w:hAnsi="宋体" w:eastAsia="宋体" w:cs="宋体"/>
          <w:sz w:val="32"/>
          <w:lang w:eastAsia="zh-CN"/>
        </w:rPr>
        <w:t>174.根据《治安管理处罚法》的规定，公安机关办理治安案件时，应当对（   ）予以收缴。</w:t>
      </w:r>
    </w:p>
    <w:p w14:paraId="0FDB5B75">
      <w:pPr>
        <w:spacing w:line="240" w:lineRule="auto"/>
        <w:jc w:val="both"/>
        <w:rPr>
          <w:lang w:eastAsia="zh-CN"/>
        </w:rPr>
      </w:pPr>
      <w:r>
        <w:rPr>
          <w:rFonts w:ascii="宋体" w:hAnsi="宋体" w:eastAsia="宋体" w:cs="宋体"/>
          <w:sz w:val="32"/>
          <w:lang w:eastAsia="zh-CN"/>
        </w:rPr>
        <w:t>A.偶尔用于接送赌博行为人的汽车</w:t>
      </w:r>
    </w:p>
    <w:p w14:paraId="6E83B5F6">
      <w:pPr>
        <w:spacing w:line="240" w:lineRule="auto"/>
        <w:jc w:val="both"/>
        <w:rPr>
          <w:lang w:eastAsia="zh-CN"/>
        </w:rPr>
      </w:pPr>
      <w:r>
        <w:rPr>
          <w:rFonts w:ascii="宋体" w:hAnsi="宋体" w:eastAsia="宋体" w:cs="宋体"/>
          <w:sz w:val="32"/>
          <w:lang w:eastAsia="zh-CN"/>
        </w:rPr>
        <w:t>B.赌博赢取的款物</w:t>
      </w:r>
    </w:p>
    <w:p w14:paraId="383D1BFF">
      <w:pPr>
        <w:spacing w:line="240" w:lineRule="auto"/>
        <w:jc w:val="both"/>
        <w:rPr>
          <w:lang w:eastAsia="zh-CN"/>
        </w:rPr>
      </w:pPr>
      <w:r>
        <w:rPr>
          <w:rFonts w:ascii="宋体" w:hAnsi="宋体" w:eastAsia="宋体" w:cs="宋体"/>
          <w:sz w:val="32"/>
          <w:lang w:eastAsia="zh-CN"/>
        </w:rPr>
        <w:t>C.赌具</w:t>
      </w:r>
    </w:p>
    <w:p w14:paraId="2B679936">
      <w:pPr>
        <w:spacing w:line="240" w:lineRule="auto"/>
        <w:jc w:val="both"/>
        <w:rPr>
          <w:lang w:eastAsia="zh-CN"/>
        </w:rPr>
      </w:pPr>
      <w:r>
        <w:rPr>
          <w:rFonts w:ascii="宋体" w:hAnsi="宋体" w:eastAsia="宋体" w:cs="宋体"/>
          <w:sz w:val="32"/>
          <w:lang w:eastAsia="zh-CN"/>
        </w:rPr>
        <w:t>D.用作赌注的款物</w:t>
      </w:r>
    </w:p>
    <w:p w14:paraId="4D063536">
      <w:pPr>
        <w:spacing w:line="240" w:lineRule="auto"/>
        <w:jc w:val="both"/>
        <w:rPr>
          <w:lang w:eastAsia="zh-CN"/>
        </w:rPr>
      </w:pPr>
    </w:p>
    <w:p w14:paraId="41B11B6A">
      <w:pPr>
        <w:spacing w:line="240" w:lineRule="auto"/>
        <w:jc w:val="both"/>
        <w:rPr>
          <w:lang w:eastAsia="zh-CN"/>
        </w:rPr>
      </w:pPr>
    </w:p>
    <w:p w14:paraId="5FBEB948">
      <w:pPr>
        <w:spacing w:line="240" w:lineRule="auto"/>
        <w:jc w:val="both"/>
        <w:rPr>
          <w:lang w:eastAsia="zh-CN"/>
        </w:rPr>
      </w:pPr>
      <w:r>
        <w:rPr>
          <w:rFonts w:ascii="宋体" w:hAnsi="宋体" w:eastAsia="宋体" w:cs="宋体"/>
          <w:sz w:val="32"/>
          <w:lang w:eastAsia="zh-CN"/>
        </w:rPr>
        <w:t>175.已满14周岁不满18周岁的人有违法行为的，（   ）行政处罚。</w:t>
      </w:r>
    </w:p>
    <w:p w14:paraId="5E4682D6">
      <w:pPr>
        <w:spacing w:line="240" w:lineRule="auto"/>
        <w:jc w:val="both"/>
        <w:rPr>
          <w:lang w:eastAsia="zh-CN"/>
        </w:rPr>
      </w:pPr>
      <w:r>
        <w:rPr>
          <w:rFonts w:ascii="宋体" w:hAnsi="宋体" w:eastAsia="宋体" w:cs="宋体"/>
          <w:sz w:val="32"/>
          <w:lang w:eastAsia="zh-CN"/>
        </w:rPr>
        <w:t>A.从轻</w:t>
      </w:r>
    </w:p>
    <w:p w14:paraId="2B5F6A96">
      <w:pPr>
        <w:spacing w:line="240" w:lineRule="auto"/>
        <w:jc w:val="both"/>
        <w:rPr>
          <w:lang w:eastAsia="zh-CN"/>
        </w:rPr>
      </w:pPr>
      <w:r>
        <w:rPr>
          <w:rFonts w:ascii="宋体" w:hAnsi="宋体" w:eastAsia="宋体" w:cs="宋体"/>
          <w:sz w:val="32"/>
          <w:lang w:eastAsia="zh-CN"/>
        </w:rPr>
        <w:t>B.减轻</w:t>
      </w:r>
    </w:p>
    <w:p w14:paraId="2CAAACA2">
      <w:pPr>
        <w:spacing w:line="240" w:lineRule="auto"/>
        <w:jc w:val="both"/>
        <w:rPr>
          <w:lang w:eastAsia="zh-CN"/>
        </w:rPr>
      </w:pPr>
      <w:r>
        <w:rPr>
          <w:rFonts w:ascii="宋体" w:hAnsi="宋体" w:eastAsia="宋体" w:cs="宋体"/>
          <w:sz w:val="32"/>
          <w:lang w:eastAsia="zh-CN"/>
        </w:rPr>
        <w:t>C.免除</w:t>
      </w:r>
    </w:p>
    <w:p w14:paraId="10850CA1">
      <w:pPr>
        <w:spacing w:line="240" w:lineRule="auto"/>
        <w:jc w:val="both"/>
        <w:rPr>
          <w:lang w:eastAsia="zh-CN"/>
        </w:rPr>
      </w:pPr>
      <w:r>
        <w:rPr>
          <w:rFonts w:ascii="宋体" w:hAnsi="宋体" w:eastAsia="宋体" w:cs="宋体"/>
          <w:sz w:val="32"/>
          <w:lang w:eastAsia="zh-CN"/>
        </w:rPr>
        <w:t>D.不予</w:t>
      </w:r>
    </w:p>
    <w:p w14:paraId="14378EF9">
      <w:pPr>
        <w:spacing w:line="240" w:lineRule="auto"/>
        <w:jc w:val="both"/>
        <w:rPr>
          <w:lang w:eastAsia="zh-CN"/>
        </w:rPr>
      </w:pPr>
    </w:p>
    <w:p w14:paraId="2CDD1EA2">
      <w:pPr>
        <w:spacing w:line="240" w:lineRule="auto"/>
        <w:jc w:val="both"/>
        <w:rPr>
          <w:lang w:eastAsia="zh-CN"/>
        </w:rPr>
      </w:pPr>
      <w:r>
        <w:rPr>
          <w:rFonts w:ascii="宋体" w:hAnsi="宋体" w:eastAsia="宋体" w:cs="宋体"/>
          <w:sz w:val="32"/>
          <w:lang w:eastAsia="zh-CN"/>
        </w:rPr>
        <w:t>176.若犯罪嫌疑人已被逮捕，侦查人员可以在（   ）对其讯问。</w:t>
      </w:r>
    </w:p>
    <w:p w14:paraId="1366F45A">
      <w:pPr>
        <w:spacing w:line="240" w:lineRule="auto"/>
        <w:jc w:val="both"/>
        <w:rPr>
          <w:lang w:eastAsia="zh-CN"/>
        </w:rPr>
      </w:pPr>
      <w:r>
        <w:rPr>
          <w:rFonts w:ascii="宋体" w:hAnsi="宋体" w:eastAsia="宋体" w:cs="宋体"/>
          <w:sz w:val="32"/>
          <w:lang w:eastAsia="zh-CN"/>
        </w:rPr>
        <w:t>A.犯罪嫌疑人所在市、县内的指定地点</w:t>
      </w:r>
    </w:p>
    <w:p w14:paraId="6653885B">
      <w:pPr>
        <w:spacing w:line="240" w:lineRule="auto"/>
        <w:jc w:val="both"/>
        <w:rPr>
          <w:lang w:eastAsia="zh-CN"/>
        </w:rPr>
      </w:pPr>
      <w:r>
        <w:rPr>
          <w:rFonts w:ascii="宋体" w:hAnsi="宋体" w:eastAsia="宋体" w:cs="宋体"/>
          <w:sz w:val="32"/>
          <w:lang w:eastAsia="zh-CN"/>
        </w:rPr>
        <w:t>B.犯罪嫌疑人的住处</w:t>
      </w:r>
    </w:p>
    <w:p w14:paraId="0382E7CD">
      <w:pPr>
        <w:spacing w:line="240" w:lineRule="auto"/>
        <w:jc w:val="both"/>
        <w:rPr>
          <w:lang w:eastAsia="zh-CN"/>
        </w:rPr>
      </w:pPr>
      <w:r>
        <w:rPr>
          <w:rFonts w:ascii="宋体" w:hAnsi="宋体" w:eastAsia="宋体" w:cs="宋体"/>
          <w:sz w:val="32"/>
          <w:lang w:eastAsia="zh-CN"/>
        </w:rPr>
        <w:t>C.看守所</w:t>
      </w:r>
    </w:p>
    <w:p w14:paraId="02439B89">
      <w:pPr>
        <w:spacing w:line="240" w:lineRule="auto"/>
        <w:jc w:val="both"/>
        <w:rPr>
          <w:lang w:eastAsia="zh-CN"/>
        </w:rPr>
      </w:pPr>
      <w:r>
        <w:rPr>
          <w:rFonts w:ascii="宋体" w:hAnsi="宋体" w:eastAsia="宋体" w:cs="宋体"/>
          <w:sz w:val="32"/>
          <w:lang w:eastAsia="zh-CN"/>
        </w:rPr>
        <w:t>D.公安机关的工作场所</w:t>
      </w:r>
    </w:p>
    <w:p w14:paraId="6AA5BDAD">
      <w:pPr>
        <w:spacing w:line="240" w:lineRule="auto"/>
        <w:jc w:val="both"/>
        <w:rPr>
          <w:lang w:eastAsia="zh-CN"/>
        </w:rPr>
      </w:pPr>
    </w:p>
    <w:p w14:paraId="2DEA12A7">
      <w:pPr>
        <w:spacing w:line="240" w:lineRule="auto"/>
        <w:jc w:val="both"/>
        <w:rPr>
          <w:lang w:eastAsia="zh-CN"/>
        </w:rPr>
      </w:pPr>
      <w:r>
        <w:rPr>
          <w:rFonts w:ascii="宋体" w:hAnsi="宋体" w:eastAsia="宋体" w:cs="宋体"/>
          <w:sz w:val="32"/>
          <w:lang w:eastAsia="zh-CN"/>
        </w:rPr>
        <w:t>177.S公安局法医谢某在放假期间外出游玩时，亲眼目睹了游客翁某强制猥亵妇女的经过，下列哪些说法是正确的？（   ）</w:t>
      </w:r>
    </w:p>
    <w:p w14:paraId="03CF5350">
      <w:pPr>
        <w:spacing w:line="240" w:lineRule="auto"/>
        <w:jc w:val="both"/>
        <w:rPr>
          <w:lang w:eastAsia="zh-CN"/>
        </w:rPr>
      </w:pPr>
      <w:r>
        <w:rPr>
          <w:rFonts w:ascii="宋体" w:hAnsi="宋体" w:eastAsia="宋体" w:cs="宋体"/>
          <w:sz w:val="32"/>
          <w:lang w:eastAsia="zh-CN"/>
        </w:rPr>
        <w:t>A.谢某不能作本案的鉴定人，但应当作证人</w:t>
      </w:r>
    </w:p>
    <w:p w14:paraId="0E113684">
      <w:pPr>
        <w:spacing w:line="240" w:lineRule="auto"/>
        <w:jc w:val="both"/>
        <w:rPr>
          <w:lang w:eastAsia="zh-CN"/>
        </w:rPr>
      </w:pPr>
      <w:r>
        <w:rPr>
          <w:rFonts w:ascii="宋体" w:hAnsi="宋体" w:eastAsia="宋体" w:cs="宋体"/>
          <w:sz w:val="32"/>
          <w:lang w:eastAsia="zh-CN"/>
        </w:rPr>
        <w:t>B.谢某可以作本案的鉴定人，也可以作证人</w:t>
      </w:r>
    </w:p>
    <w:p w14:paraId="66F50402">
      <w:pPr>
        <w:spacing w:line="240" w:lineRule="auto"/>
        <w:jc w:val="both"/>
        <w:rPr>
          <w:lang w:eastAsia="zh-CN"/>
        </w:rPr>
      </w:pPr>
      <w:r>
        <w:rPr>
          <w:rFonts w:ascii="宋体" w:hAnsi="宋体" w:eastAsia="宋体" w:cs="宋体"/>
          <w:sz w:val="32"/>
          <w:lang w:eastAsia="zh-CN"/>
        </w:rPr>
        <w:t>C.谢某应当作本案的鉴定人，不能作证人</w:t>
      </w:r>
    </w:p>
    <w:p w14:paraId="1853954B">
      <w:pPr>
        <w:spacing w:line="240" w:lineRule="auto"/>
        <w:jc w:val="both"/>
        <w:rPr>
          <w:lang w:eastAsia="zh-CN"/>
        </w:rPr>
      </w:pPr>
      <w:r>
        <w:rPr>
          <w:rFonts w:ascii="宋体" w:hAnsi="宋体" w:eastAsia="宋体" w:cs="宋体"/>
          <w:sz w:val="32"/>
          <w:lang w:eastAsia="zh-CN"/>
        </w:rPr>
        <w:t>D.不管谢某以前和翁某有无矛盾，是否会影响案件公正处理，谢某也不能作本案的鉴定人,但应当作证人</w:t>
      </w:r>
    </w:p>
    <w:p w14:paraId="27F76754">
      <w:pPr>
        <w:spacing w:line="240" w:lineRule="auto"/>
        <w:jc w:val="both"/>
        <w:rPr>
          <w:lang w:eastAsia="zh-CN"/>
        </w:rPr>
      </w:pPr>
    </w:p>
    <w:p w14:paraId="13DDDB6D">
      <w:pPr>
        <w:spacing w:line="240" w:lineRule="auto"/>
        <w:jc w:val="both"/>
        <w:rPr>
          <w:lang w:eastAsia="zh-CN"/>
        </w:rPr>
      </w:pPr>
    </w:p>
    <w:p w14:paraId="0BC00672">
      <w:pPr>
        <w:spacing w:line="240" w:lineRule="auto"/>
        <w:jc w:val="both"/>
        <w:rPr>
          <w:lang w:eastAsia="zh-CN"/>
        </w:rPr>
      </w:pPr>
    </w:p>
    <w:p w14:paraId="6B5E23EA">
      <w:pPr>
        <w:spacing w:line="240" w:lineRule="auto"/>
        <w:jc w:val="both"/>
        <w:rPr>
          <w:lang w:eastAsia="zh-CN"/>
        </w:rPr>
      </w:pPr>
      <w:r>
        <w:rPr>
          <w:rFonts w:ascii="宋体" w:hAnsi="宋体" w:eastAsia="宋体" w:cs="宋体"/>
          <w:sz w:val="32"/>
          <w:lang w:eastAsia="zh-CN"/>
        </w:rPr>
        <w:t>178.期间的计算单位包括（   ）。</w:t>
      </w:r>
    </w:p>
    <w:p w14:paraId="3700AAB7">
      <w:pPr>
        <w:spacing w:line="240" w:lineRule="auto"/>
        <w:jc w:val="both"/>
        <w:rPr>
          <w:lang w:eastAsia="zh-CN"/>
        </w:rPr>
      </w:pPr>
      <w:r>
        <w:rPr>
          <w:rFonts w:ascii="宋体" w:hAnsi="宋体" w:eastAsia="宋体" w:cs="宋体"/>
          <w:sz w:val="32"/>
          <w:lang w:eastAsia="zh-CN"/>
        </w:rPr>
        <w:t>A.时</w:t>
      </w:r>
    </w:p>
    <w:p w14:paraId="3FED738F">
      <w:pPr>
        <w:spacing w:line="240" w:lineRule="auto"/>
        <w:jc w:val="both"/>
        <w:rPr>
          <w:lang w:eastAsia="zh-CN"/>
        </w:rPr>
      </w:pPr>
      <w:r>
        <w:rPr>
          <w:rFonts w:ascii="宋体" w:hAnsi="宋体" w:eastAsia="宋体" w:cs="宋体"/>
          <w:sz w:val="32"/>
          <w:lang w:eastAsia="zh-CN"/>
        </w:rPr>
        <w:t>B.日</w:t>
      </w:r>
    </w:p>
    <w:p w14:paraId="4C6260DF">
      <w:pPr>
        <w:spacing w:line="240" w:lineRule="auto"/>
        <w:jc w:val="both"/>
        <w:rPr>
          <w:lang w:eastAsia="zh-CN"/>
        </w:rPr>
      </w:pPr>
      <w:r>
        <w:rPr>
          <w:rFonts w:ascii="宋体" w:hAnsi="宋体" w:eastAsia="宋体" w:cs="宋体"/>
          <w:sz w:val="32"/>
          <w:lang w:eastAsia="zh-CN"/>
        </w:rPr>
        <w:t>C.月</w:t>
      </w:r>
    </w:p>
    <w:p w14:paraId="4C65FFC5">
      <w:pPr>
        <w:spacing w:line="240" w:lineRule="auto"/>
        <w:jc w:val="both"/>
        <w:rPr>
          <w:lang w:eastAsia="zh-CN"/>
        </w:rPr>
      </w:pPr>
      <w:r>
        <w:rPr>
          <w:rFonts w:ascii="宋体" w:hAnsi="宋体" w:eastAsia="宋体" w:cs="宋体"/>
          <w:sz w:val="32"/>
          <w:lang w:eastAsia="zh-CN"/>
        </w:rPr>
        <w:t>D.年</w:t>
      </w:r>
    </w:p>
    <w:p w14:paraId="01C2902D">
      <w:pPr>
        <w:spacing w:line="240" w:lineRule="auto"/>
        <w:jc w:val="both"/>
        <w:rPr>
          <w:lang w:eastAsia="zh-CN"/>
        </w:rPr>
      </w:pPr>
    </w:p>
    <w:p w14:paraId="611C1AC3">
      <w:pPr>
        <w:spacing w:line="240" w:lineRule="auto"/>
        <w:jc w:val="both"/>
        <w:rPr>
          <w:lang w:eastAsia="zh-CN"/>
        </w:rPr>
      </w:pPr>
    </w:p>
    <w:p w14:paraId="309CAD56">
      <w:pPr>
        <w:spacing w:line="240" w:lineRule="auto"/>
        <w:jc w:val="both"/>
        <w:rPr>
          <w:lang w:eastAsia="zh-CN"/>
        </w:rPr>
      </w:pPr>
      <w:r>
        <w:rPr>
          <w:rFonts w:ascii="宋体" w:hAnsi="宋体" w:eastAsia="宋体" w:cs="宋体"/>
          <w:sz w:val="32"/>
          <w:lang w:eastAsia="zh-CN"/>
        </w:rPr>
        <w:t>179.询问聋、哑违法嫌疑人,应当有通晓手语的人参加,并在询问笔录上注明（   ）。</w:t>
      </w:r>
    </w:p>
    <w:p w14:paraId="5E806A6E">
      <w:pPr>
        <w:spacing w:line="240" w:lineRule="auto"/>
        <w:jc w:val="both"/>
        <w:rPr>
          <w:lang w:eastAsia="zh-CN"/>
        </w:rPr>
      </w:pPr>
      <w:r>
        <w:rPr>
          <w:rFonts w:ascii="宋体" w:hAnsi="宋体" w:eastAsia="宋体" w:cs="宋体"/>
          <w:sz w:val="32"/>
          <w:lang w:eastAsia="zh-CN"/>
        </w:rPr>
        <w:t>A.违法嫌疑人的聋哑情况</w:t>
      </w:r>
    </w:p>
    <w:p w14:paraId="16EE0015">
      <w:pPr>
        <w:spacing w:line="240" w:lineRule="auto"/>
        <w:jc w:val="both"/>
        <w:rPr>
          <w:lang w:eastAsia="zh-CN"/>
        </w:rPr>
      </w:pPr>
      <w:r>
        <w:rPr>
          <w:rFonts w:ascii="宋体" w:hAnsi="宋体" w:eastAsia="宋体" w:cs="宋体"/>
          <w:sz w:val="32"/>
          <w:lang w:eastAsia="zh-CN"/>
        </w:rPr>
        <w:t>B.翻译人的姓名</w:t>
      </w:r>
    </w:p>
    <w:p w14:paraId="5FD5ABF7">
      <w:pPr>
        <w:spacing w:line="240" w:lineRule="auto"/>
        <w:jc w:val="both"/>
        <w:rPr>
          <w:lang w:eastAsia="zh-CN"/>
        </w:rPr>
      </w:pPr>
      <w:r>
        <w:rPr>
          <w:rFonts w:ascii="宋体" w:hAnsi="宋体" w:eastAsia="宋体" w:cs="宋体"/>
          <w:sz w:val="32"/>
          <w:lang w:eastAsia="zh-CN"/>
        </w:rPr>
        <w:t>C.翻译人的住址</w:t>
      </w:r>
    </w:p>
    <w:p w14:paraId="5681B0F7">
      <w:pPr>
        <w:spacing w:line="240" w:lineRule="auto"/>
        <w:jc w:val="both"/>
        <w:rPr>
          <w:lang w:eastAsia="zh-CN"/>
        </w:rPr>
      </w:pPr>
      <w:r>
        <w:rPr>
          <w:rFonts w:ascii="宋体" w:hAnsi="宋体" w:eastAsia="宋体" w:cs="宋体"/>
          <w:sz w:val="32"/>
          <w:lang w:eastAsia="zh-CN"/>
        </w:rPr>
        <w:t>D.翻译人的工作单位和联系方式</w:t>
      </w:r>
    </w:p>
    <w:p w14:paraId="15885918">
      <w:pPr>
        <w:spacing w:line="240" w:lineRule="auto"/>
        <w:jc w:val="both"/>
        <w:rPr>
          <w:lang w:eastAsia="zh-CN"/>
        </w:rPr>
      </w:pPr>
    </w:p>
    <w:p w14:paraId="2AFAD505">
      <w:pPr>
        <w:spacing w:line="240" w:lineRule="auto"/>
        <w:jc w:val="both"/>
        <w:rPr>
          <w:lang w:eastAsia="zh-CN"/>
        </w:rPr>
      </w:pPr>
    </w:p>
    <w:p w14:paraId="6DB8F6ED">
      <w:pPr>
        <w:spacing w:line="240" w:lineRule="auto"/>
        <w:jc w:val="both"/>
        <w:rPr>
          <w:lang w:eastAsia="zh-CN"/>
        </w:rPr>
      </w:pPr>
      <w:r>
        <w:rPr>
          <w:rFonts w:ascii="宋体" w:hAnsi="宋体" w:eastAsia="宋体" w:cs="宋体"/>
          <w:sz w:val="32"/>
          <w:lang w:eastAsia="zh-CN"/>
        </w:rPr>
        <w:t>180.某盗窃现场留下的一只手套,现场勘查人员提取作为证据,按证据的分类，手套可以属于（   ）。</w:t>
      </w:r>
    </w:p>
    <w:p w14:paraId="08B74472">
      <w:pPr>
        <w:spacing w:line="240" w:lineRule="auto"/>
        <w:jc w:val="both"/>
        <w:rPr>
          <w:lang w:eastAsia="zh-CN"/>
        </w:rPr>
      </w:pPr>
      <w:r>
        <w:rPr>
          <w:rFonts w:ascii="宋体" w:hAnsi="宋体" w:eastAsia="宋体" w:cs="宋体"/>
          <w:sz w:val="32"/>
          <w:lang w:eastAsia="zh-CN"/>
        </w:rPr>
        <w:t>A.传来证据和原始证据</w:t>
      </w:r>
    </w:p>
    <w:p w14:paraId="4EABBBCB">
      <w:pPr>
        <w:spacing w:line="240" w:lineRule="auto"/>
        <w:jc w:val="both"/>
        <w:rPr>
          <w:lang w:eastAsia="zh-CN"/>
        </w:rPr>
      </w:pPr>
      <w:r>
        <w:rPr>
          <w:rFonts w:ascii="宋体" w:hAnsi="宋体" w:eastAsia="宋体" w:cs="宋体"/>
          <w:sz w:val="32"/>
          <w:lang w:eastAsia="zh-CN"/>
        </w:rPr>
        <w:t>B.直接证据和控诉证据</w:t>
      </w:r>
    </w:p>
    <w:p w14:paraId="4FB469D2">
      <w:pPr>
        <w:spacing w:line="240" w:lineRule="auto"/>
        <w:jc w:val="both"/>
        <w:rPr>
          <w:lang w:eastAsia="zh-CN"/>
        </w:rPr>
      </w:pPr>
      <w:r>
        <w:rPr>
          <w:rFonts w:ascii="宋体" w:hAnsi="宋体" w:eastAsia="宋体" w:cs="宋体"/>
          <w:sz w:val="32"/>
          <w:lang w:eastAsia="zh-CN"/>
        </w:rPr>
        <w:t>C.控诉证据和间接证据</w:t>
      </w:r>
    </w:p>
    <w:p w14:paraId="610279DC">
      <w:pPr>
        <w:spacing w:line="240" w:lineRule="auto"/>
        <w:jc w:val="both"/>
        <w:rPr>
          <w:lang w:eastAsia="zh-CN"/>
        </w:rPr>
      </w:pPr>
      <w:r>
        <w:rPr>
          <w:rFonts w:ascii="宋体" w:hAnsi="宋体" w:eastAsia="宋体" w:cs="宋体"/>
          <w:sz w:val="32"/>
          <w:lang w:eastAsia="zh-CN"/>
        </w:rPr>
        <w:t>D.原始证据和控诉证据</w:t>
      </w:r>
    </w:p>
    <w:p w14:paraId="4E6A3111">
      <w:pPr>
        <w:spacing w:line="240" w:lineRule="auto"/>
        <w:jc w:val="both"/>
        <w:rPr>
          <w:lang w:eastAsia="zh-CN"/>
        </w:rPr>
      </w:pPr>
    </w:p>
    <w:p w14:paraId="7DF5842E">
      <w:pPr>
        <w:spacing w:line="240" w:lineRule="auto"/>
        <w:jc w:val="both"/>
        <w:rPr>
          <w:lang w:eastAsia="zh-CN"/>
        </w:rPr>
      </w:pPr>
      <w:r>
        <w:rPr>
          <w:rFonts w:ascii="宋体" w:hAnsi="宋体" w:eastAsia="宋体" w:cs="宋体"/>
          <w:sz w:val="32"/>
          <w:lang w:eastAsia="zh-CN"/>
        </w:rPr>
        <w:t>181.甲唆使乙盗窃丙的财物，乙为抗拒抓捕而当场使用暴力致丙死亡。对此，下列说法正确的是（   ）。</w:t>
      </w:r>
    </w:p>
    <w:p w14:paraId="474B27E2">
      <w:pPr>
        <w:spacing w:line="240" w:lineRule="auto"/>
        <w:jc w:val="both"/>
        <w:rPr>
          <w:lang w:eastAsia="zh-CN"/>
        </w:rPr>
      </w:pPr>
      <w:r>
        <w:rPr>
          <w:rFonts w:ascii="宋体" w:hAnsi="宋体" w:eastAsia="宋体" w:cs="宋体"/>
          <w:sz w:val="32"/>
          <w:lang w:eastAsia="zh-CN"/>
        </w:rPr>
        <w:t>A.甲、乙构成抢劫罪的共犯</w:t>
      </w:r>
    </w:p>
    <w:p w14:paraId="49342B67">
      <w:pPr>
        <w:spacing w:line="240" w:lineRule="auto"/>
        <w:jc w:val="both"/>
        <w:rPr>
          <w:lang w:eastAsia="zh-CN"/>
        </w:rPr>
      </w:pPr>
      <w:r>
        <w:rPr>
          <w:rFonts w:ascii="宋体" w:hAnsi="宋体" w:eastAsia="宋体" w:cs="宋体"/>
          <w:sz w:val="32"/>
          <w:lang w:eastAsia="zh-CN"/>
        </w:rPr>
        <w:t>B.甲构成盗窃罪</w:t>
      </w:r>
    </w:p>
    <w:p w14:paraId="56A0F248">
      <w:pPr>
        <w:spacing w:line="240" w:lineRule="auto"/>
        <w:jc w:val="both"/>
        <w:rPr>
          <w:lang w:eastAsia="zh-CN"/>
        </w:rPr>
      </w:pPr>
      <w:r>
        <w:rPr>
          <w:rFonts w:ascii="宋体" w:hAnsi="宋体" w:eastAsia="宋体" w:cs="宋体"/>
          <w:sz w:val="32"/>
          <w:lang w:eastAsia="zh-CN"/>
        </w:rPr>
        <w:t>C.乙构成抢劫罪</w:t>
      </w:r>
    </w:p>
    <w:p w14:paraId="7CA1398A">
      <w:pPr>
        <w:spacing w:line="240" w:lineRule="auto"/>
        <w:jc w:val="both"/>
        <w:rPr>
          <w:lang w:eastAsia="zh-CN"/>
        </w:rPr>
      </w:pPr>
      <w:r>
        <w:rPr>
          <w:rFonts w:ascii="宋体" w:hAnsi="宋体" w:eastAsia="宋体" w:cs="宋体"/>
          <w:sz w:val="32"/>
          <w:lang w:eastAsia="zh-CN"/>
        </w:rPr>
        <w:t>D.对甲而言，被教唆人乙没有犯被教唆的罪</w:t>
      </w:r>
    </w:p>
    <w:p w14:paraId="03E57E46">
      <w:pPr>
        <w:spacing w:line="240" w:lineRule="auto"/>
        <w:jc w:val="both"/>
        <w:rPr>
          <w:lang w:eastAsia="zh-CN"/>
        </w:rPr>
      </w:pPr>
    </w:p>
    <w:p w14:paraId="22BA406C">
      <w:pPr>
        <w:spacing w:line="240" w:lineRule="auto"/>
        <w:jc w:val="both"/>
        <w:rPr>
          <w:lang w:eastAsia="zh-CN"/>
        </w:rPr>
      </w:pPr>
    </w:p>
    <w:p w14:paraId="6E929E8F">
      <w:pPr>
        <w:spacing w:line="240" w:lineRule="auto"/>
        <w:jc w:val="both"/>
        <w:rPr>
          <w:lang w:eastAsia="zh-CN"/>
        </w:rPr>
      </w:pPr>
      <w:r>
        <w:rPr>
          <w:rFonts w:ascii="宋体" w:hAnsi="宋体" w:eastAsia="宋体" w:cs="宋体"/>
          <w:sz w:val="32"/>
          <w:lang w:eastAsia="zh-CN"/>
        </w:rPr>
        <w:t>182.公安机关及其人民警察在办理治安案件时，对下列哪些事项应当予以保密？（   ）</w:t>
      </w:r>
    </w:p>
    <w:p w14:paraId="77D58CCF">
      <w:pPr>
        <w:spacing w:line="240" w:lineRule="auto"/>
        <w:jc w:val="both"/>
        <w:rPr>
          <w:lang w:eastAsia="zh-CN"/>
        </w:rPr>
      </w:pPr>
      <w:r>
        <w:rPr>
          <w:rFonts w:ascii="宋体" w:hAnsi="宋体" w:eastAsia="宋体" w:cs="宋体"/>
          <w:sz w:val="32"/>
          <w:lang w:eastAsia="zh-CN"/>
        </w:rPr>
        <w:t>A.国民经济和社会发展中的秘密事项</w:t>
      </w:r>
    </w:p>
    <w:p w14:paraId="215AA668">
      <w:pPr>
        <w:spacing w:line="240" w:lineRule="auto"/>
        <w:jc w:val="both"/>
        <w:rPr>
          <w:lang w:eastAsia="zh-CN"/>
        </w:rPr>
      </w:pPr>
      <w:r>
        <w:rPr>
          <w:rFonts w:ascii="宋体" w:hAnsi="宋体" w:eastAsia="宋体" w:cs="宋体"/>
          <w:sz w:val="32"/>
          <w:lang w:eastAsia="zh-CN"/>
        </w:rPr>
        <w:t>B.某汽车生产厂家的专利设计图纸</w:t>
      </w:r>
    </w:p>
    <w:p w14:paraId="2EF677EA">
      <w:pPr>
        <w:spacing w:line="240" w:lineRule="auto"/>
        <w:jc w:val="both"/>
        <w:rPr>
          <w:lang w:eastAsia="zh-CN"/>
        </w:rPr>
      </w:pPr>
      <w:r>
        <w:rPr>
          <w:rFonts w:ascii="宋体" w:hAnsi="宋体" w:eastAsia="宋体" w:cs="宋体"/>
          <w:sz w:val="32"/>
          <w:lang w:eastAsia="zh-CN"/>
        </w:rPr>
        <w:t>C.某公民的日记</w:t>
      </w:r>
    </w:p>
    <w:p w14:paraId="4E161B6E">
      <w:pPr>
        <w:spacing w:line="240" w:lineRule="auto"/>
        <w:jc w:val="both"/>
        <w:rPr>
          <w:lang w:eastAsia="zh-CN"/>
        </w:rPr>
      </w:pPr>
      <w:r>
        <w:rPr>
          <w:rFonts w:ascii="宋体" w:hAnsi="宋体" w:eastAsia="宋体" w:cs="宋体"/>
          <w:sz w:val="32"/>
          <w:lang w:eastAsia="zh-CN"/>
        </w:rPr>
        <w:t>D.某皮鞋生产厂家的销售渠道</w:t>
      </w:r>
    </w:p>
    <w:p w14:paraId="0CB9A8A8">
      <w:pPr>
        <w:spacing w:line="240" w:lineRule="auto"/>
        <w:jc w:val="both"/>
        <w:rPr>
          <w:lang w:eastAsia="zh-CN"/>
        </w:rPr>
      </w:pPr>
    </w:p>
    <w:p w14:paraId="017B506B">
      <w:pPr>
        <w:spacing w:line="240" w:lineRule="auto"/>
        <w:jc w:val="both"/>
        <w:rPr>
          <w:lang w:eastAsia="zh-CN"/>
        </w:rPr>
      </w:pPr>
    </w:p>
    <w:p w14:paraId="07A34D3A">
      <w:pPr>
        <w:spacing w:line="240" w:lineRule="auto"/>
        <w:jc w:val="both"/>
        <w:rPr>
          <w:lang w:eastAsia="zh-CN"/>
        </w:rPr>
      </w:pPr>
      <w:r>
        <w:rPr>
          <w:rFonts w:ascii="宋体" w:hAnsi="宋体" w:eastAsia="宋体" w:cs="宋体"/>
          <w:sz w:val="32"/>
          <w:lang w:eastAsia="zh-CN"/>
        </w:rPr>
        <w:t>183.成立不作为犯罪所要求的特定义务来源为（   ）。</w:t>
      </w:r>
    </w:p>
    <w:p w14:paraId="17DE82CB">
      <w:pPr>
        <w:spacing w:line="240" w:lineRule="auto"/>
        <w:jc w:val="both"/>
        <w:rPr>
          <w:lang w:eastAsia="zh-CN"/>
        </w:rPr>
      </w:pPr>
      <w:r>
        <w:rPr>
          <w:rFonts w:ascii="宋体" w:hAnsi="宋体" w:eastAsia="宋体" w:cs="宋体"/>
          <w:sz w:val="32"/>
          <w:lang w:eastAsia="zh-CN"/>
        </w:rPr>
        <w:t>A.法律明文规定的义务</w:t>
      </w:r>
    </w:p>
    <w:p w14:paraId="2AF9845B">
      <w:pPr>
        <w:spacing w:line="240" w:lineRule="auto"/>
        <w:jc w:val="both"/>
        <w:rPr>
          <w:lang w:eastAsia="zh-CN"/>
        </w:rPr>
      </w:pPr>
      <w:r>
        <w:rPr>
          <w:rFonts w:ascii="宋体" w:hAnsi="宋体" w:eastAsia="宋体" w:cs="宋体"/>
          <w:sz w:val="32"/>
          <w:lang w:eastAsia="zh-CN"/>
        </w:rPr>
        <w:t>B.职务上、业务上要求履行的义务</w:t>
      </w:r>
    </w:p>
    <w:p w14:paraId="34472D8F">
      <w:pPr>
        <w:spacing w:line="240" w:lineRule="auto"/>
        <w:jc w:val="both"/>
        <w:rPr>
          <w:lang w:eastAsia="zh-CN"/>
        </w:rPr>
      </w:pPr>
      <w:r>
        <w:rPr>
          <w:rFonts w:ascii="宋体" w:hAnsi="宋体" w:eastAsia="宋体" w:cs="宋体"/>
          <w:sz w:val="32"/>
          <w:lang w:eastAsia="zh-CN"/>
        </w:rPr>
        <w:t>C.道义上的义务</w:t>
      </w:r>
    </w:p>
    <w:p w14:paraId="47FA8739">
      <w:pPr>
        <w:spacing w:line="240" w:lineRule="auto"/>
        <w:jc w:val="both"/>
        <w:rPr>
          <w:lang w:eastAsia="zh-CN"/>
        </w:rPr>
      </w:pPr>
      <w:r>
        <w:rPr>
          <w:rFonts w:ascii="宋体" w:hAnsi="宋体" w:eastAsia="宋体" w:cs="宋体"/>
          <w:sz w:val="32"/>
          <w:lang w:eastAsia="zh-CN"/>
        </w:rPr>
        <w:t>D.行为上先行行为使法律所保护的某种利益处于危险状态时所引起的负有防止危害结果发生的义务</w:t>
      </w:r>
    </w:p>
    <w:p w14:paraId="286FA6B1">
      <w:pPr>
        <w:spacing w:line="240" w:lineRule="auto"/>
        <w:jc w:val="both"/>
        <w:rPr>
          <w:lang w:eastAsia="zh-CN"/>
        </w:rPr>
      </w:pPr>
    </w:p>
    <w:p w14:paraId="4EB1D567">
      <w:pPr>
        <w:spacing w:line="240" w:lineRule="auto"/>
        <w:jc w:val="both"/>
        <w:rPr>
          <w:lang w:eastAsia="zh-CN"/>
        </w:rPr>
      </w:pPr>
    </w:p>
    <w:p w14:paraId="29A411F3">
      <w:pPr>
        <w:spacing w:line="240" w:lineRule="auto"/>
        <w:jc w:val="both"/>
        <w:rPr>
          <w:lang w:eastAsia="zh-CN"/>
        </w:rPr>
      </w:pPr>
      <w:r>
        <w:rPr>
          <w:rFonts w:ascii="宋体" w:hAnsi="宋体" w:eastAsia="宋体" w:cs="宋体"/>
          <w:sz w:val="32"/>
          <w:lang w:eastAsia="zh-CN"/>
        </w:rPr>
        <w:t>184.王某与赵某有仇恨，某日王某见赵某手持匕首朝自己走来，于是随手拾起一根木棒猛击赵某头部，打成重伤，后来发现赵某拿的是一把玩具匕首。王某的行为属于（   ）。</w:t>
      </w:r>
    </w:p>
    <w:p w14:paraId="1283E98E">
      <w:pPr>
        <w:spacing w:line="240" w:lineRule="auto"/>
        <w:jc w:val="both"/>
        <w:rPr>
          <w:lang w:eastAsia="zh-CN"/>
        </w:rPr>
      </w:pPr>
      <w:r>
        <w:rPr>
          <w:rFonts w:ascii="宋体" w:hAnsi="宋体" w:eastAsia="宋体" w:cs="宋体"/>
          <w:sz w:val="32"/>
          <w:lang w:eastAsia="zh-CN"/>
        </w:rPr>
        <w:t>A.防卫过当</w:t>
      </w:r>
    </w:p>
    <w:p w14:paraId="29FFB996">
      <w:pPr>
        <w:spacing w:line="240" w:lineRule="auto"/>
        <w:jc w:val="both"/>
        <w:rPr>
          <w:lang w:eastAsia="zh-CN"/>
        </w:rPr>
      </w:pPr>
      <w:r>
        <w:rPr>
          <w:rFonts w:ascii="宋体" w:hAnsi="宋体" w:eastAsia="宋体" w:cs="宋体"/>
          <w:sz w:val="32"/>
          <w:lang w:eastAsia="zh-CN"/>
        </w:rPr>
        <w:t>B.避险过当</w:t>
      </w:r>
    </w:p>
    <w:p w14:paraId="012A3264">
      <w:pPr>
        <w:spacing w:line="240" w:lineRule="auto"/>
        <w:jc w:val="both"/>
        <w:rPr>
          <w:lang w:eastAsia="zh-CN"/>
        </w:rPr>
      </w:pPr>
      <w:r>
        <w:rPr>
          <w:rFonts w:ascii="宋体" w:hAnsi="宋体" w:eastAsia="宋体" w:cs="宋体"/>
          <w:sz w:val="32"/>
          <w:lang w:eastAsia="zh-CN"/>
        </w:rPr>
        <w:t>C.犯罪</w:t>
      </w:r>
    </w:p>
    <w:p w14:paraId="7A6F1726">
      <w:pPr>
        <w:spacing w:line="240" w:lineRule="auto"/>
        <w:jc w:val="both"/>
        <w:rPr>
          <w:lang w:eastAsia="zh-CN"/>
        </w:rPr>
      </w:pPr>
      <w:r>
        <w:rPr>
          <w:rFonts w:ascii="宋体" w:hAnsi="宋体" w:eastAsia="宋体" w:cs="宋体"/>
          <w:sz w:val="32"/>
          <w:lang w:eastAsia="zh-CN"/>
        </w:rPr>
        <w:t>D.假想防卫</w:t>
      </w:r>
    </w:p>
    <w:p w14:paraId="6BFBA530">
      <w:pPr>
        <w:spacing w:line="240" w:lineRule="auto"/>
        <w:jc w:val="both"/>
        <w:rPr>
          <w:lang w:eastAsia="zh-CN"/>
        </w:rPr>
      </w:pPr>
      <w:r>
        <w:rPr>
          <w:rFonts w:ascii="宋体" w:hAnsi="宋体" w:eastAsia="宋体" w:cs="宋体"/>
          <w:sz w:val="32"/>
          <w:lang w:eastAsia="zh-CN"/>
        </w:rPr>
        <w:t>E.对限度条件的要求不同</w:t>
      </w:r>
    </w:p>
    <w:p w14:paraId="53989C7D">
      <w:pPr>
        <w:spacing w:line="240" w:lineRule="auto"/>
        <w:jc w:val="both"/>
        <w:rPr>
          <w:lang w:eastAsia="zh-CN"/>
        </w:rPr>
      </w:pPr>
    </w:p>
    <w:p w14:paraId="246B0A38">
      <w:pPr>
        <w:spacing w:line="240" w:lineRule="auto"/>
        <w:jc w:val="both"/>
        <w:rPr>
          <w:lang w:eastAsia="zh-CN"/>
        </w:rPr>
      </w:pPr>
    </w:p>
    <w:p w14:paraId="717F58C3">
      <w:pPr>
        <w:spacing w:line="240" w:lineRule="auto"/>
        <w:jc w:val="both"/>
      </w:pPr>
      <w:r>
        <w:rPr>
          <w:rFonts w:ascii="宋体" w:hAnsi="宋体" w:eastAsia="宋体" w:cs="宋体"/>
          <w:sz w:val="32"/>
        </w:rPr>
        <w:t>185.交通肇事具有下列情形之一的，构成交通肇事罪（   ）。</w:t>
      </w:r>
    </w:p>
    <w:p w14:paraId="2C99794F">
      <w:pPr>
        <w:spacing w:line="240" w:lineRule="auto"/>
        <w:jc w:val="both"/>
        <w:rPr>
          <w:lang w:eastAsia="zh-CN"/>
        </w:rPr>
      </w:pPr>
      <w:r>
        <w:rPr>
          <w:rFonts w:ascii="宋体" w:hAnsi="宋体" w:eastAsia="宋体" w:cs="宋体"/>
          <w:sz w:val="32"/>
          <w:lang w:eastAsia="zh-CN"/>
        </w:rPr>
        <w:t>A.死亡1人或者重伤2人以上，负事故全部或者主要责任的</w:t>
      </w:r>
    </w:p>
    <w:p w14:paraId="56347C8F">
      <w:pPr>
        <w:spacing w:line="240" w:lineRule="auto"/>
        <w:jc w:val="both"/>
        <w:rPr>
          <w:lang w:eastAsia="zh-CN"/>
        </w:rPr>
      </w:pPr>
      <w:r>
        <w:rPr>
          <w:rFonts w:ascii="宋体" w:hAnsi="宋体" w:eastAsia="宋体" w:cs="宋体"/>
          <w:sz w:val="32"/>
          <w:lang w:eastAsia="zh-CN"/>
        </w:rPr>
        <w:t>B.死亡3人以上，负事故同等责任的</w:t>
      </w:r>
    </w:p>
    <w:p w14:paraId="346CF57D">
      <w:pPr>
        <w:spacing w:line="240" w:lineRule="auto"/>
        <w:jc w:val="both"/>
        <w:rPr>
          <w:lang w:eastAsia="zh-CN"/>
        </w:rPr>
      </w:pPr>
      <w:r>
        <w:rPr>
          <w:rFonts w:ascii="宋体" w:hAnsi="宋体" w:eastAsia="宋体" w:cs="宋体"/>
          <w:sz w:val="32"/>
          <w:lang w:eastAsia="zh-CN"/>
        </w:rPr>
        <w:t>C.造成公共财产或者他人财产直接损失，负事故全部或者主要责任，无能力赔偿数额在30万元以上的</w:t>
      </w:r>
    </w:p>
    <w:p w14:paraId="7B2D3C65">
      <w:pPr>
        <w:spacing w:line="240" w:lineRule="auto"/>
        <w:jc w:val="both"/>
        <w:rPr>
          <w:lang w:eastAsia="zh-CN"/>
        </w:rPr>
      </w:pPr>
      <w:r>
        <w:rPr>
          <w:rFonts w:ascii="宋体" w:hAnsi="宋体" w:eastAsia="宋体" w:cs="宋体"/>
          <w:sz w:val="32"/>
          <w:lang w:eastAsia="zh-CN"/>
        </w:rPr>
        <w:t>D.为逃避法律追究逃离事故现场，致1人以上重伤，负事故全部或者主要责任的</w:t>
      </w:r>
    </w:p>
    <w:p w14:paraId="56BC2D39">
      <w:pPr>
        <w:spacing w:line="240" w:lineRule="auto"/>
        <w:jc w:val="both"/>
        <w:rPr>
          <w:lang w:eastAsia="zh-CN"/>
        </w:rPr>
      </w:pPr>
    </w:p>
    <w:p w14:paraId="0C424376">
      <w:pPr>
        <w:spacing w:line="240" w:lineRule="auto"/>
        <w:jc w:val="both"/>
        <w:rPr>
          <w:lang w:eastAsia="zh-CN"/>
        </w:rPr>
      </w:pPr>
    </w:p>
    <w:p w14:paraId="6C273594">
      <w:pPr>
        <w:spacing w:line="240" w:lineRule="auto"/>
        <w:jc w:val="both"/>
      </w:pPr>
      <w:r>
        <w:rPr>
          <w:rFonts w:ascii="宋体" w:hAnsi="宋体" w:eastAsia="宋体" w:cs="宋体"/>
          <w:sz w:val="32"/>
          <w:lang w:eastAsia="zh-CN"/>
        </w:rPr>
        <w:t xml:space="preserve">186.对下列哪些选项确有必要进行检查时，人民警察经出示工作证件，可以当场检查，不必出示检查证明文件？（   </w:t>
      </w:r>
      <w:r>
        <w:rPr>
          <w:rFonts w:ascii="宋体" w:hAnsi="宋体" w:eastAsia="宋体" w:cs="宋体"/>
          <w:sz w:val="32"/>
        </w:rPr>
        <w:t>）</w:t>
      </w:r>
    </w:p>
    <w:p w14:paraId="34CB125C">
      <w:pPr>
        <w:spacing w:line="240" w:lineRule="auto"/>
        <w:jc w:val="both"/>
      </w:pPr>
      <w:r>
        <w:rPr>
          <w:rFonts w:ascii="宋体" w:hAnsi="宋体" w:eastAsia="宋体" w:cs="宋体"/>
          <w:sz w:val="32"/>
        </w:rPr>
        <w:t>A.公民住所</w:t>
      </w:r>
    </w:p>
    <w:p w14:paraId="3CF4DC33">
      <w:pPr>
        <w:spacing w:line="240" w:lineRule="auto"/>
        <w:jc w:val="both"/>
      </w:pPr>
      <w:r>
        <w:rPr>
          <w:rFonts w:ascii="宋体" w:hAnsi="宋体" w:eastAsia="宋体" w:cs="宋体"/>
          <w:sz w:val="32"/>
        </w:rPr>
        <w:t>B.物品</w:t>
      </w:r>
    </w:p>
    <w:p w14:paraId="3789C3B5">
      <w:pPr>
        <w:spacing w:line="240" w:lineRule="auto"/>
        <w:jc w:val="both"/>
      </w:pPr>
      <w:r>
        <w:rPr>
          <w:rFonts w:ascii="宋体" w:hAnsi="宋体" w:eastAsia="宋体" w:cs="宋体"/>
          <w:sz w:val="32"/>
        </w:rPr>
        <w:t>C.人身</w:t>
      </w:r>
    </w:p>
    <w:p w14:paraId="000DC6FF">
      <w:pPr>
        <w:spacing w:line="240" w:lineRule="auto"/>
        <w:jc w:val="both"/>
        <w:rPr>
          <w:lang w:eastAsia="zh-CN"/>
        </w:rPr>
      </w:pPr>
      <w:r>
        <w:rPr>
          <w:rFonts w:ascii="宋体" w:hAnsi="宋体" w:eastAsia="宋体" w:cs="宋体"/>
          <w:sz w:val="32"/>
          <w:lang w:eastAsia="zh-CN"/>
        </w:rPr>
        <w:t>D.正在营业的商店</w:t>
      </w:r>
    </w:p>
    <w:p w14:paraId="1D83260F">
      <w:pPr>
        <w:spacing w:line="240" w:lineRule="auto"/>
        <w:jc w:val="both"/>
        <w:rPr>
          <w:lang w:eastAsia="zh-CN"/>
        </w:rPr>
      </w:pPr>
    </w:p>
    <w:p w14:paraId="5CAAC0FC">
      <w:pPr>
        <w:spacing w:line="240" w:lineRule="auto"/>
        <w:jc w:val="both"/>
        <w:rPr>
          <w:lang w:eastAsia="zh-CN"/>
        </w:rPr>
      </w:pPr>
      <w:r>
        <w:rPr>
          <w:rFonts w:ascii="宋体" w:hAnsi="宋体" w:eastAsia="宋体" w:cs="宋体"/>
          <w:sz w:val="32"/>
          <w:lang w:eastAsia="zh-CN"/>
        </w:rPr>
        <w:t>187.公安机关在办理行政案件中，对下列人员可以适用保护性措施约束的有（   ）。</w:t>
      </w:r>
    </w:p>
    <w:p w14:paraId="53596FA0">
      <w:pPr>
        <w:spacing w:line="240" w:lineRule="auto"/>
        <w:jc w:val="both"/>
        <w:rPr>
          <w:lang w:eastAsia="zh-CN"/>
        </w:rPr>
      </w:pPr>
      <w:r>
        <w:rPr>
          <w:rFonts w:ascii="宋体" w:hAnsi="宋体" w:eastAsia="宋体" w:cs="宋体"/>
          <w:sz w:val="32"/>
          <w:lang w:eastAsia="zh-CN"/>
        </w:rPr>
        <w:t>A.违法嫌疑人张某在醉酒状态中对本人有危险的</w:t>
      </w:r>
    </w:p>
    <w:p w14:paraId="0AB2BDA8">
      <w:pPr>
        <w:spacing w:line="240" w:lineRule="auto"/>
        <w:jc w:val="both"/>
        <w:rPr>
          <w:lang w:eastAsia="zh-CN"/>
        </w:rPr>
      </w:pPr>
      <w:r>
        <w:rPr>
          <w:rFonts w:ascii="宋体" w:hAnsi="宋体" w:eastAsia="宋体" w:cs="宋体"/>
          <w:sz w:val="32"/>
          <w:lang w:eastAsia="zh-CN"/>
        </w:rPr>
        <w:t>B.醉酒状态中的李某对本人财产有危险的</w:t>
      </w:r>
    </w:p>
    <w:p w14:paraId="130B18D1">
      <w:pPr>
        <w:spacing w:line="240" w:lineRule="auto"/>
        <w:jc w:val="both"/>
        <w:rPr>
          <w:lang w:eastAsia="zh-CN"/>
        </w:rPr>
      </w:pPr>
      <w:r>
        <w:rPr>
          <w:rFonts w:ascii="宋体" w:hAnsi="宋体" w:eastAsia="宋体" w:cs="宋体"/>
          <w:sz w:val="32"/>
          <w:lang w:eastAsia="zh-CN"/>
        </w:rPr>
        <w:t>C.违法嫌疑人陈某在醉酒状态中对他人的财产、人身有威胁的</w:t>
      </w:r>
    </w:p>
    <w:p w14:paraId="1D79009E">
      <w:pPr>
        <w:spacing w:line="240" w:lineRule="auto"/>
        <w:jc w:val="both"/>
        <w:rPr>
          <w:lang w:eastAsia="zh-CN"/>
        </w:rPr>
      </w:pPr>
      <w:r>
        <w:rPr>
          <w:rFonts w:ascii="宋体" w:hAnsi="宋体" w:eastAsia="宋体" w:cs="宋体"/>
          <w:sz w:val="32"/>
          <w:lang w:eastAsia="zh-CN"/>
        </w:rPr>
        <w:t>D.违法嫌疑人赵某在醉酒状态中对公共安全有威胁的</w:t>
      </w:r>
    </w:p>
    <w:p w14:paraId="4BBC8803">
      <w:pPr>
        <w:spacing w:line="240" w:lineRule="auto"/>
        <w:jc w:val="both"/>
        <w:rPr>
          <w:lang w:eastAsia="zh-CN"/>
        </w:rPr>
      </w:pPr>
    </w:p>
    <w:p w14:paraId="631E8BF9">
      <w:pPr>
        <w:spacing w:line="240" w:lineRule="auto"/>
        <w:jc w:val="both"/>
        <w:rPr>
          <w:lang w:eastAsia="zh-CN"/>
        </w:rPr>
      </w:pPr>
    </w:p>
    <w:p w14:paraId="456C4639">
      <w:pPr>
        <w:spacing w:line="240" w:lineRule="auto"/>
        <w:jc w:val="both"/>
        <w:rPr>
          <w:lang w:eastAsia="zh-CN"/>
        </w:rPr>
      </w:pPr>
    </w:p>
    <w:p w14:paraId="3194EA33">
      <w:pPr>
        <w:spacing w:line="240" w:lineRule="auto"/>
        <w:jc w:val="both"/>
        <w:rPr>
          <w:lang w:eastAsia="zh-CN"/>
        </w:rPr>
      </w:pPr>
      <w:r>
        <w:rPr>
          <w:rFonts w:ascii="宋体" w:hAnsi="宋体" w:eastAsia="宋体" w:cs="宋体"/>
          <w:sz w:val="32"/>
          <w:lang w:eastAsia="zh-CN"/>
        </w:rPr>
        <w:t>188.以下不宜暂缓执行行政拘留的情形有（   ）。</w:t>
      </w:r>
    </w:p>
    <w:p w14:paraId="20AF0FE9">
      <w:pPr>
        <w:spacing w:line="240" w:lineRule="auto"/>
        <w:jc w:val="both"/>
        <w:rPr>
          <w:lang w:eastAsia="zh-CN"/>
        </w:rPr>
      </w:pPr>
      <w:r>
        <w:rPr>
          <w:rFonts w:ascii="宋体" w:hAnsi="宋体" w:eastAsia="宋体" w:cs="宋体"/>
          <w:sz w:val="32"/>
          <w:lang w:eastAsia="zh-CN"/>
        </w:rPr>
        <w:t>A.被处罚人暂缓执行行政拘留后可能逃跑的</w:t>
      </w:r>
    </w:p>
    <w:p w14:paraId="7ABFFB42">
      <w:pPr>
        <w:spacing w:line="240" w:lineRule="auto"/>
        <w:jc w:val="both"/>
        <w:rPr>
          <w:lang w:eastAsia="zh-CN"/>
        </w:rPr>
      </w:pPr>
      <w:r>
        <w:rPr>
          <w:rFonts w:ascii="宋体" w:hAnsi="宋体" w:eastAsia="宋体" w:cs="宋体"/>
          <w:sz w:val="32"/>
          <w:lang w:eastAsia="zh-CN"/>
        </w:rPr>
        <w:t>B.被处罚人还有其他违法犯罪嫌疑，正在被调查或者侦查的</w:t>
      </w:r>
    </w:p>
    <w:p w14:paraId="3A2E4DDC">
      <w:pPr>
        <w:spacing w:line="240" w:lineRule="auto"/>
        <w:jc w:val="both"/>
        <w:rPr>
          <w:lang w:eastAsia="zh-CN"/>
        </w:rPr>
      </w:pPr>
      <w:r>
        <w:rPr>
          <w:rFonts w:ascii="宋体" w:hAnsi="宋体" w:eastAsia="宋体" w:cs="宋体"/>
          <w:sz w:val="32"/>
          <w:lang w:eastAsia="zh-CN"/>
        </w:rPr>
        <w:t>C.被处罚人在当地没有常住户口的</w:t>
      </w:r>
    </w:p>
    <w:p w14:paraId="6014CD27">
      <w:pPr>
        <w:spacing w:line="240" w:lineRule="auto"/>
        <w:jc w:val="both"/>
        <w:rPr>
          <w:lang w:eastAsia="zh-CN"/>
        </w:rPr>
      </w:pPr>
      <w:r>
        <w:rPr>
          <w:rFonts w:ascii="宋体" w:hAnsi="宋体" w:eastAsia="宋体" w:cs="宋体"/>
          <w:sz w:val="32"/>
          <w:lang w:eastAsia="zh-CN"/>
        </w:rPr>
        <w:t>D.被处罚人没有承认自己违法行为的</w:t>
      </w:r>
    </w:p>
    <w:p w14:paraId="4D21949C">
      <w:pPr>
        <w:spacing w:line="240" w:lineRule="auto"/>
        <w:jc w:val="both"/>
        <w:rPr>
          <w:lang w:eastAsia="zh-CN"/>
        </w:rPr>
      </w:pPr>
    </w:p>
    <w:p w14:paraId="0EE8F5D5">
      <w:pPr>
        <w:spacing w:line="240" w:lineRule="auto"/>
        <w:jc w:val="both"/>
        <w:rPr>
          <w:lang w:eastAsia="zh-CN"/>
        </w:rPr>
      </w:pPr>
    </w:p>
    <w:p w14:paraId="446D6B87">
      <w:pPr>
        <w:spacing w:line="240" w:lineRule="auto"/>
        <w:jc w:val="both"/>
        <w:rPr>
          <w:lang w:eastAsia="zh-CN"/>
        </w:rPr>
      </w:pPr>
      <w:r>
        <w:rPr>
          <w:rFonts w:ascii="宋体" w:hAnsi="宋体" w:eastAsia="宋体" w:cs="宋体"/>
          <w:sz w:val="32"/>
          <w:lang w:eastAsia="zh-CN"/>
        </w:rPr>
        <w:t>189.下列情形中，强制措施自动解除，不再办理解除法律手续的是（   ）。</w:t>
      </w:r>
    </w:p>
    <w:p w14:paraId="78B30E44">
      <w:pPr>
        <w:spacing w:line="240" w:lineRule="auto"/>
        <w:jc w:val="both"/>
        <w:rPr>
          <w:lang w:eastAsia="zh-CN"/>
        </w:rPr>
      </w:pPr>
      <w:r>
        <w:rPr>
          <w:rFonts w:ascii="宋体" w:hAnsi="宋体" w:eastAsia="宋体" w:cs="宋体"/>
          <w:sz w:val="32"/>
          <w:lang w:eastAsia="zh-CN"/>
        </w:rPr>
        <w:t>A.取保候审变更为拘留</w:t>
      </w:r>
    </w:p>
    <w:p w14:paraId="1DD992D8">
      <w:pPr>
        <w:spacing w:line="240" w:lineRule="auto"/>
        <w:jc w:val="both"/>
        <w:rPr>
          <w:lang w:eastAsia="zh-CN"/>
        </w:rPr>
      </w:pPr>
      <w:r>
        <w:rPr>
          <w:rFonts w:ascii="宋体" w:hAnsi="宋体" w:eastAsia="宋体" w:cs="宋体"/>
          <w:sz w:val="32"/>
          <w:lang w:eastAsia="zh-CN"/>
        </w:rPr>
        <w:t>B.监视居住变更为逮捕</w:t>
      </w:r>
    </w:p>
    <w:p w14:paraId="5C0572CA">
      <w:pPr>
        <w:spacing w:line="240" w:lineRule="auto"/>
        <w:jc w:val="both"/>
        <w:rPr>
          <w:lang w:eastAsia="zh-CN"/>
        </w:rPr>
      </w:pPr>
      <w:r>
        <w:rPr>
          <w:rFonts w:ascii="宋体" w:hAnsi="宋体" w:eastAsia="宋体" w:cs="宋体"/>
          <w:sz w:val="32"/>
          <w:lang w:eastAsia="zh-CN"/>
        </w:rPr>
        <w:t>C.取保候审变更为逮捕</w:t>
      </w:r>
    </w:p>
    <w:p w14:paraId="3B9FB672">
      <w:pPr>
        <w:spacing w:line="240" w:lineRule="auto"/>
        <w:jc w:val="both"/>
        <w:rPr>
          <w:lang w:eastAsia="zh-CN"/>
        </w:rPr>
      </w:pPr>
      <w:r>
        <w:rPr>
          <w:rFonts w:ascii="宋体" w:hAnsi="宋体" w:eastAsia="宋体" w:cs="宋体"/>
          <w:sz w:val="32"/>
          <w:lang w:eastAsia="zh-CN"/>
        </w:rPr>
        <w:t>D.取保候审期限届满</w:t>
      </w:r>
    </w:p>
    <w:p w14:paraId="2922C34B">
      <w:pPr>
        <w:spacing w:line="240" w:lineRule="auto"/>
        <w:jc w:val="both"/>
        <w:rPr>
          <w:lang w:eastAsia="zh-CN"/>
        </w:rPr>
      </w:pPr>
    </w:p>
    <w:p w14:paraId="2EE9545D">
      <w:pPr>
        <w:spacing w:line="240" w:lineRule="auto"/>
        <w:jc w:val="both"/>
        <w:rPr>
          <w:lang w:eastAsia="zh-CN"/>
        </w:rPr>
      </w:pPr>
      <w:r>
        <w:rPr>
          <w:rFonts w:ascii="宋体" w:hAnsi="宋体" w:eastAsia="宋体" w:cs="宋体"/>
          <w:sz w:val="32"/>
          <w:lang w:eastAsia="zh-CN"/>
        </w:rPr>
        <w:t>190.公安机关及其办案人民警察当场收缴罚款的，应当出具（   ）统一制发的罚款收据。</w:t>
      </w:r>
    </w:p>
    <w:p w14:paraId="366E54B1">
      <w:pPr>
        <w:spacing w:line="240" w:lineRule="auto"/>
        <w:jc w:val="both"/>
        <w:rPr>
          <w:lang w:eastAsia="zh-CN"/>
        </w:rPr>
      </w:pPr>
      <w:r>
        <w:rPr>
          <w:rFonts w:ascii="宋体" w:hAnsi="宋体" w:eastAsia="宋体" w:cs="宋体"/>
          <w:sz w:val="32"/>
          <w:lang w:eastAsia="zh-CN"/>
        </w:rPr>
        <w:t>A.省级财政部门</w:t>
      </w:r>
    </w:p>
    <w:p w14:paraId="26117745">
      <w:pPr>
        <w:spacing w:line="240" w:lineRule="auto"/>
        <w:jc w:val="both"/>
        <w:rPr>
          <w:lang w:eastAsia="zh-CN"/>
        </w:rPr>
      </w:pPr>
      <w:r>
        <w:rPr>
          <w:rFonts w:ascii="宋体" w:hAnsi="宋体" w:eastAsia="宋体" w:cs="宋体"/>
          <w:sz w:val="32"/>
          <w:lang w:eastAsia="zh-CN"/>
        </w:rPr>
        <w:t>B.县级财政部门</w:t>
      </w:r>
    </w:p>
    <w:p w14:paraId="7E8E4DDA">
      <w:pPr>
        <w:spacing w:line="240" w:lineRule="auto"/>
        <w:jc w:val="both"/>
        <w:rPr>
          <w:lang w:eastAsia="zh-CN"/>
        </w:rPr>
      </w:pPr>
      <w:r>
        <w:rPr>
          <w:rFonts w:ascii="宋体" w:hAnsi="宋体" w:eastAsia="宋体" w:cs="宋体"/>
          <w:sz w:val="32"/>
          <w:lang w:eastAsia="zh-CN"/>
        </w:rPr>
        <w:t>C.地（市）级财政部门</w:t>
      </w:r>
    </w:p>
    <w:p w14:paraId="60F54262">
      <w:pPr>
        <w:spacing w:line="240" w:lineRule="auto"/>
        <w:jc w:val="both"/>
        <w:rPr>
          <w:lang w:eastAsia="zh-CN"/>
        </w:rPr>
      </w:pPr>
      <w:r>
        <w:rPr>
          <w:rFonts w:ascii="宋体" w:hAnsi="宋体" w:eastAsia="宋体" w:cs="宋体"/>
          <w:sz w:val="32"/>
          <w:lang w:eastAsia="zh-CN"/>
        </w:rPr>
        <w:t>D.国家财政部门</w:t>
      </w:r>
    </w:p>
    <w:p w14:paraId="64F44D34">
      <w:pPr>
        <w:spacing w:line="240" w:lineRule="auto"/>
        <w:jc w:val="both"/>
        <w:rPr>
          <w:lang w:eastAsia="zh-CN"/>
        </w:rPr>
      </w:pPr>
    </w:p>
    <w:p w14:paraId="1306EE41">
      <w:pPr>
        <w:spacing w:line="240" w:lineRule="auto"/>
        <w:jc w:val="both"/>
        <w:rPr>
          <w:lang w:eastAsia="zh-CN"/>
        </w:rPr>
      </w:pPr>
    </w:p>
    <w:p w14:paraId="48B213C3">
      <w:pPr>
        <w:spacing w:line="240" w:lineRule="auto"/>
        <w:jc w:val="both"/>
        <w:rPr>
          <w:lang w:eastAsia="zh-CN"/>
        </w:rPr>
      </w:pPr>
      <w:r>
        <w:rPr>
          <w:rFonts w:ascii="宋体" w:hAnsi="宋体" w:eastAsia="宋体" w:cs="宋体"/>
          <w:sz w:val="32"/>
          <w:lang w:eastAsia="zh-CN"/>
        </w:rPr>
        <w:t>191.公安机关办理行政案件需要调查的案件事实包括（   ）。</w:t>
      </w:r>
    </w:p>
    <w:p w14:paraId="35F9FA43">
      <w:pPr>
        <w:spacing w:line="240" w:lineRule="auto"/>
        <w:jc w:val="both"/>
        <w:rPr>
          <w:lang w:eastAsia="zh-CN"/>
        </w:rPr>
      </w:pPr>
      <w:r>
        <w:rPr>
          <w:rFonts w:ascii="宋体" w:hAnsi="宋体" w:eastAsia="宋体" w:cs="宋体"/>
          <w:sz w:val="32"/>
          <w:lang w:eastAsia="zh-CN"/>
        </w:rPr>
        <w:t>A.违法嫌疑人的基本情况</w:t>
      </w:r>
    </w:p>
    <w:p w14:paraId="11ABDB31">
      <w:pPr>
        <w:spacing w:line="240" w:lineRule="auto"/>
        <w:jc w:val="both"/>
        <w:rPr>
          <w:lang w:eastAsia="zh-CN"/>
        </w:rPr>
      </w:pPr>
      <w:r>
        <w:rPr>
          <w:rFonts w:ascii="宋体" w:hAnsi="宋体" w:eastAsia="宋体" w:cs="宋体"/>
          <w:sz w:val="32"/>
          <w:lang w:eastAsia="zh-CN"/>
        </w:rPr>
        <w:t>B.违法行为是否存在</w:t>
      </w:r>
    </w:p>
    <w:p w14:paraId="4174BC11">
      <w:pPr>
        <w:spacing w:line="240" w:lineRule="auto"/>
        <w:jc w:val="both"/>
        <w:rPr>
          <w:lang w:eastAsia="zh-CN"/>
        </w:rPr>
      </w:pPr>
      <w:r>
        <w:rPr>
          <w:rFonts w:ascii="宋体" w:hAnsi="宋体" w:eastAsia="宋体" w:cs="宋体"/>
          <w:sz w:val="32"/>
          <w:lang w:eastAsia="zh-CN"/>
        </w:rPr>
        <w:t>C.违法行为是否为违法嫌疑人实施</w:t>
      </w:r>
    </w:p>
    <w:p w14:paraId="7DF31416">
      <w:pPr>
        <w:spacing w:line="240" w:lineRule="auto"/>
        <w:jc w:val="both"/>
        <w:rPr>
          <w:lang w:eastAsia="zh-CN"/>
        </w:rPr>
      </w:pPr>
      <w:r>
        <w:rPr>
          <w:rFonts w:ascii="宋体" w:hAnsi="宋体" w:eastAsia="宋体" w:cs="宋体"/>
          <w:sz w:val="32"/>
          <w:lang w:eastAsia="zh-CN"/>
        </w:rPr>
        <w:t>D.实施违法行为的时间、地点、手段、后果以及其他情节</w:t>
      </w:r>
    </w:p>
    <w:p w14:paraId="12F01B62">
      <w:pPr>
        <w:spacing w:line="240" w:lineRule="auto"/>
        <w:jc w:val="both"/>
        <w:rPr>
          <w:lang w:eastAsia="zh-CN"/>
        </w:rPr>
      </w:pPr>
    </w:p>
    <w:p w14:paraId="1A780E61">
      <w:pPr>
        <w:spacing w:line="240" w:lineRule="auto"/>
        <w:jc w:val="both"/>
        <w:rPr>
          <w:lang w:eastAsia="zh-CN"/>
        </w:rPr>
      </w:pPr>
    </w:p>
    <w:p w14:paraId="6BCFCDAE">
      <w:pPr>
        <w:spacing w:line="240" w:lineRule="auto"/>
        <w:jc w:val="both"/>
        <w:rPr>
          <w:lang w:eastAsia="zh-CN"/>
        </w:rPr>
      </w:pPr>
      <w:r>
        <w:rPr>
          <w:rFonts w:ascii="宋体" w:hAnsi="宋体" w:eastAsia="宋体" w:cs="宋体"/>
          <w:sz w:val="32"/>
          <w:lang w:eastAsia="zh-CN"/>
        </w:rPr>
        <w:t>192.由上级公安机关指定管辖的刑事案件，包括（   ）。</w:t>
      </w:r>
    </w:p>
    <w:p w14:paraId="5DCC5E2A">
      <w:pPr>
        <w:spacing w:line="240" w:lineRule="auto"/>
        <w:jc w:val="both"/>
        <w:rPr>
          <w:lang w:eastAsia="zh-CN"/>
        </w:rPr>
      </w:pPr>
      <w:r>
        <w:rPr>
          <w:rFonts w:ascii="宋体" w:hAnsi="宋体" w:eastAsia="宋体" w:cs="宋体"/>
          <w:sz w:val="32"/>
          <w:lang w:eastAsia="zh-CN"/>
        </w:rPr>
        <w:t>A.对管辖有争议的刑事案件</w:t>
      </w:r>
    </w:p>
    <w:p w14:paraId="4F07419C">
      <w:pPr>
        <w:spacing w:line="240" w:lineRule="auto"/>
        <w:jc w:val="both"/>
        <w:rPr>
          <w:lang w:eastAsia="zh-CN"/>
        </w:rPr>
      </w:pPr>
      <w:r>
        <w:rPr>
          <w:rFonts w:ascii="宋体" w:hAnsi="宋体" w:eastAsia="宋体" w:cs="宋体"/>
          <w:sz w:val="32"/>
          <w:lang w:eastAsia="zh-CN"/>
        </w:rPr>
        <w:t>B.情况特殊的刑事案件</w:t>
      </w:r>
    </w:p>
    <w:p w14:paraId="0F70E8B8">
      <w:pPr>
        <w:spacing w:line="240" w:lineRule="auto"/>
        <w:jc w:val="both"/>
        <w:rPr>
          <w:lang w:eastAsia="zh-CN"/>
        </w:rPr>
      </w:pPr>
      <w:r>
        <w:rPr>
          <w:rFonts w:ascii="宋体" w:hAnsi="宋体" w:eastAsia="宋体" w:cs="宋体"/>
          <w:sz w:val="32"/>
          <w:lang w:eastAsia="zh-CN"/>
        </w:rPr>
        <w:t>C.管辖不明确的刑事案件</w:t>
      </w:r>
    </w:p>
    <w:p w14:paraId="09D85CB8">
      <w:pPr>
        <w:spacing w:line="240" w:lineRule="auto"/>
        <w:jc w:val="both"/>
        <w:rPr>
          <w:lang w:eastAsia="zh-CN"/>
        </w:rPr>
      </w:pPr>
      <w:r>
        <w:rPr>
          <w:rFonts w:ascii="宋体" w:hAnsi="宋体" w:eastAsia="宋体" w:cs="宋体"/>
          <w:sz w:val="32"/>
          <w:lang w:eastAsia="zh-CN"/>
        </w:rPr>
        <w:t>D.几个公安机关都有权管辖的刑事案件</w:t>
      </w:r>
    </w:p>
    <w:p w14:paraId="79CF9F00">
      <w:pPr>
        <w:spacing w:line="240" w:lineRule="auto"/>
        <w:jc w:val="both"/>
        <w:rPr>
          <w:lang w:eastAsia="zh-CN"/>
        </w:rPr>
      </w:pPr>
    </w:p>
    <w:p w14:paraId="26A62A5B">
      <w:pPr>
        <w:spacing w:line="240" w:lineRule="auto"/>
        <w:jc w:val="both"/>
        <w:rPr>
          <w:lang w:eastAsia="zh-CN"/>
        </w:rPr>
      </w:pPr>
    </w:p>
    <w:p w14:paraId="35DD298E">
      <w:pPr>
        <w:spacing w:line="240" w:lineRule="auto"/>
        <w:jc w:val="both"/>
        <w:rPr>
          <w:lang w:eastAsia="zh-CN"/>
        </w:rPr>
      </w:pPr>
      <w:r>
        <w:rPr>
          <w:rFonts w:ascii="宋体" w:hAnsi="宋体" w:eastAsia="宋体" w:cs="宋体"/>
          <w:sz w:val="32"/>
          <w:lang w:eastAsia="zh-CN"/>
        </w:rPr>
        <w:t>193.根据《公安机关办理行政案件程序规定》的规定，公安机关对报案人提供的有关证据材料、物品等，应当（   ）。</w:t>
      </w:r>
    </w:p>
    <w:p w14:paraId="00F6C627">
      <w:pPr>
        <w:spacing w:line="240" w:lineRule="auto"/>
        <w:jc w:val="both"/>
        <w:rPr>
          <w:lang w:eastAsia="zh-CN"/>
        </w:rPr>
      </w:pPr>
      <w:r>
        <w:rPr>
          <w:rFonts w:ascii="宋体" w:hAnsi="宋体" w:eastAsia="宋体" w:cs="宋体"/>
          <w:sz w:val="32"/>
          <w:lang w:eastAsia="zh-CN"/>
        </w:rPr>
        <w:t>A.登记</w:t>
      </w:r>
    </w:p>
    <w:p w14:paraId="71D88CAF">
      <w:pPr>
        <w:spacing w:line="240" w:lineRule="auto"/>
        <w:jc w:val="both"/>
        <w:rPr>
          <w:lang w:eastAsia="zh-CN"/>
        </w:rPr>
      </w:pPr>
      <w:r>
        <w:rPr>
          <w:rFonts w:ascii="宋体" w:hAnsi="宋体" w:eastAsia="宋体" w:cs="宋体"/>
          <w:sz w:val="32"/>
          <w:lang w:eastAsia="zh-CN"/>
        </w:rPr>
        <w:t>B.妥善保管</w:t>
      </w:r>
    </w:p>
    <w:p w14:paraId="7C5D093F">
      <w:pPr>
        <w:spacing w:line="240" w:lineRule="auto"/>
        <w:jc w:val="both"/>
        <w:rPr>
          <w:lang w:eastAsia="zh-CN"/>
        </w:rPr>
      </w:pPr>
      <w:r>
        <w:rPr>
          <w:rFonts w:ascii="宋体" w:hAnsi="宋体" w:eastAsia="宋体" w:cs="宋体"/>
          <w:sz w:val="32"/>
          <w:lang w:eastAsia="zh-CN"/>
        </w:rPr>
        <w:t>C.移送案件时一并移交</w:t>
      </w:r>
    </w:p>
    <w:p w14:paraId="3953970B">
      <w:pPr>
        <w:spacing w:line="240" w:lineRule="auto"/>
        <w:jc w:val="both"/>
        <w:rPr>
          <w:lang w:eastAsia="zh-CN"/>
        </w:rPr>
      </w:pPr>
      <w:r>
        <w:rPr>
          <w:rFonts w:ascii="宋体" w:hAnsi="宋体" w:eastAsia="宋体" w:cs="宋体"/>
          <w:sz w:val="32"/>
          <w:lang w:eastAsia="zh-CN"/>
        </w:rPr>
        <w:t>D.移送单位没有移交的，接受单位有权要求报案人提供</w:t>
      </w:r>
    </w:p>
    <w:p w14:paraId="06E3E482">
      <w:pPr>
        <w:spacing w:line="240" w:lineRule="auto"/>
        <w:jc w:val="both"/>
        <w:rPr>
          <w:lang w:eastAsia="zh-CN"/>
        </w:rPr>
      </w:pPr>
    </w:p>
    <w:p w14:paraId="6AF77423">
      <w:pPr>
        <w:spacing w:line="240" w:lineRule="auto"/>
        <w:jc w:val="both"/>
        <w:rPr>
          <w:lang w:eastAsia="zh-CN"/>
        </w:rPr>
      </w:pPr>
    </w:p>
    <w:p w14:paraId="371418E3">
      <w:pPr>
        <w:spacing w:line="240" w:lineRule="auto"/>
        <w:jc w:val="both"/>
        <w:rPr>
          <w:lang w:eastAsia="zh-CN"/>
        </w:rPr>
      </w:pPr>
      <w:r>
        <w:rPr>
          <w:rFonts w:ascii="宋体" w:hAnsi="宋体" w:eastAsia="宋体" w:cs="宋体"/>
          <w:sz w:val="32"/>
          <w:lang w:eastAsia="zh-CN"/>
        </w:rPr>
        <w:t>194.可以申请取保候审的主体是（   ）。</w:t>
      </w:r>
    </w:p>
    <w:p w14:paraId="464C0361">
      <w:pPr>
        <w:spacing w:line="240" w:lineRule="auto"/>
        <w:jc w:val="both"/>
        <w:rPr>
          <w:lang w:eastAsia="zh-CN"/>
        </w:rPr>
      </w:pPr>
      <w:r>
        <w:rPr>
          <w:rFonts w:ascii="宋体" w:hAnsi="宋体" w:eastAsia="宋体" w:cs="宋体"/>
          <w:sz w:val="32"/>
          <w:lang w:eastAsia="zh-CN"/>
        </w:rPr>
        <w:t>A.被羁押的犯罪嫌疑人</w:t>
      </w:r>
    </w:p>
    <w:p w14:paraId="1BC19E6D">
      <w:pPr>
        <w:spacing w:line="240" w:lineRule="auto"/>
        <w:jc w:val="both"/>
        <w:rPr>
          <w:lang w:eastAsia="zh-CN"/>
        </w:rPr>
      </w:pPr>
      <w:r>
        <w:rPr>
          <w:rFonts w:ascii="宋体" w:hAnsi="宋体" w:eastAsia="宋体" w:cs="宋体"/>
          <w:sz w:val="32"/>
          <w:lang w:eastAsia="zh-CN"/>
        </w:rPr>
        <w:t>B.被羁押的犯罪嫌疑人的法定代理人</w:t>
      </w:r>
    </w:p>
    <w:p w14:paraId="34636F9A">
      <w:pPr>
        <w:spacing w:line="240" w:lineRule="auto"/>
        <w:jc w:val="both"/>
        <w:rPr>
          <w:lang w:eastAsia="zh-CN"/>
        </w:rPr>
      </w:pPr>
      <w:r>
        <w:rPr>
          <w:rFonts w:ascii="宋体" w:hAnsi="宋体" w:eastAsia="宋体" w:cs="宋体"/>
          <w:sz w:val="32"/>
          <w:lang w:eastAsia="zh-CN"/>
        </w:rPr>
        <w:t>C.被羁押的犯罪嫌疑人的亲属</w:t>
      </w:r>
    </w:p>
    <w:p w14:paraId="1A603DBF">
      <w:pPr>
        <w:spacing w:line="240" w:lineRule="auto"/>
        <w:jc w:val="both"/>
        <w:rPr>
          <w:lang w:eastAsia="zh-CN"/>
        </w:rPr>
      </w:pPr>
      <w:r>
        <w:rPr>
          <w:rFonts w:ascii="宋体" w:hAnsi="宋体" w:eastAsia="宋体" w:cs="宋体"/>
          <w:sz w:val="32"/>
          <w:lang w:eastAsia="zh-CN"/>
        </w:rPr>
        <w:t>D.被逮捕的犯罪嫌疑人聘请的律师</w:t>
      </w:r>
    </w:p>
    <w:p w14:paraId="36AF44E0">
      <w:pPr>
        <w:spacing w:line="240" w:lineRule="auto"/>
        <w:jc w:val="both"/>
        <w:rPr>
          <w:lang w:eastAsia="zh-CN"/>
        </w:rPr>
      </w:pPr>
    </w:p>
    <w:p w14:paraId="0A5D17F1">
      <w:pPr>
        <w:spacing w:line="240" w:lineRule="auto"/>
        <w:jc w:val="both"/>
        <w:rPr>
          <w:lang w:eastAsia="zh-CN"/>
        </w:rPr>
      </w:pPr>
      <w:r>
        <w:rPr>
          <w:rFonts w:ascii="宋体" w:hAnsi="宋体" w:eastAsia="宋体" w:cs="宋体"/>
          <w:sz w:val="32"/>
          <w:lang w:eastAsia="zh-CN"/>
        </w:rPr>
        <w:t>195.下列案件中，属于公安机关管辖的案件有（   ）。</w:t>
      </w:r>
    </w:p>
    <w:p w14:paraId="3F4D7993">
      <w:pPr>
        <w:spacing w:line="240" w:lineRule="auto"/>
        <w:jc w:val="both"/>
        <w:rPr>
          <w:lang w:eastAsia="zh-CN"/>
        </w:rPr>
      </w:pPr>
      <w:r>
        <w:rPr>
          <w:rFonts w:ascii="宋体" w:hAnsi="宋体" w:eastAsia="宋体" w:cs="宋体"/>
          <w:sz w:val="32"/>
          <w:lang w:eastAsia="zh-CN"/>
        </w:rPr>
        <w:t>A.某法院副院长在执行公务时，驾车将一行人撞死</w:t>
      </w:r>
    </w:p>
    <w:p w14:paraId="7E1B1C39">
      <w:pPr>
        <w:spacing w:line="240" w:lineRule="auto"/>
        <w:jc w:val="both"/>
        <w:rPr>
          <w:lang w:eastAsia="zh-CN"/>
        </w:rPr>
      </w:pPr>
      <w:r>
        <w:rPr>
          <w:rFonts w:ascii="宋体" w:hAnsi="宋体" w:eastAsia="宋体" w:cs="宋体"/>
          <w:sz w:val="32"/>
          <w:lang w:eastAsia="zh-CN"/>
        </w:rPr>
        <w:t>B.某公安局民警对犯罪嫌疑人的住处非法搜查，造成严重后果</w:t>
      </w:r>
    </w:p>
    <w:p w14:paraId="18F76C12">
      <w:pPr>
        <w:spacing w:line="240" w:lineRule="auto"/>
        <w:jc w:val="both"/>
        <w:rPr>
          <w:lang w:eastAsia="zh-CN"/>
        </w:rPr>
      </w:pPr>
      <w:r>
        <w:rPr>
          <w:rFonts w:ascii="宋体" w:hAnsi="宋体" w:eastAsia="宋体" w:cs="宋体"/>
          <w:sz w:val="32"/>
          <w:lang w:eastAsia="zh-CN"/>
        </w:rPr>
        <w:t>C.某公安干警将欠其朋友3万元债务的吴某非法拘禁两天</w:t>
      </w:r>
    </w:p>
    <w:p w14:paraId="5BE2CA01">
      <w:pPr>
        <w:spacing w:line="240" w:lineRule="auto"/>
        <w:jc w:val="both"/>
        <w:rPr>
          <w:lang w:eastAsia="zh-CN"/>
        </w:rPr>
      </w:pPr>
      <w:r>
        <w:rPr>
          <w:rFonts w:ascii="宋体" w:hAnsi="宋体" w:eastAsia="宋体" w:cs="宋体"/>
          <w:sz w:val="32"/>
          <w:lang w:eastAsia="zh-CN"/>
        </w:rPr>
        <w:t>D.看守所民警宋某多次体罚、殴打在押犯罪嫌疑人，所幸未造成轻伤以上后果</w:t>
      </w:r>
    </w:p>
    <w:p w14:paraId="3D142B07">
      <w:pPr>
        <w:spacing w:line="240" w:lineRule="auto"/>
        <w:jc w:val="both"/>
        <w:rPr>
          <w:lang w:eastAsia="zh-CN"/>
        </w:rPr>
      </w:pPr>
    </w:p>
    <w:p w14:paraId="30B92E60">
      <w:pPr>
        <w:spacing w:line="240" w:lineRule="auto"/>
        <w:jc w:val="both"/>
        <w:rPr>
          <w:lang w:eastAsia="zh-CN"/>
        </w:rPr>
      </w:pPr>
    </w:p>
    <w:p w14:paraId="6768EE00">
      <w:pPr>
        <w:spacing w:line="240" w:lineRule="auto"/>
        <w:jc w:val="both"/>
        <w:rPr>
          <w:lang w:eastAsia="zh-CN"/>
        </w:rPr>
      </w:pPr>
      <w:r>
        <w:rPr>
          <w:rFonts w:ascii="宋体" w:hAnsi="宋体" w:eastAsia="宋体" w:cs="宋体"/>
          <w:sz w:val="32"/>
          <w:lang w:eastAsia="zh-CN"/>
        </w:rPr>
        <w:t>196.犯罪嫌疑人刘某涉嫌侵犯商业秘密罪，当地公安机关决定对其监视居住，下列说法中错误的是（   ）。</w:t>
      </w:r>
    </w:p>
    <w:p w14:paraId="48404E4C">
      <w:pPr>
        <w:spacing w:line="240" w:lineRule="auto"/>
        <w:jc w:val="both"/>
        <w:rPr>
          <w:lang w:eastAsia="zh-CN"/>
        </w:rPr>
      </w:pPr>
      <w:r>
        <w:rPr>
          <w:rFonts w:ascii="宋体" w:hAnsi="宋体" w:eastAsia="宋体" w:cs="宋体"/>
          <w:sz w:val="32"/>
          <w:lang w:eastAsia="zh-CN"/>
        </w:rPr>
        <w:t>A.刘某未经公安机关批准，不得会见他人</w:t>
      </w:r>
    </w:p>
    <w:p w14:paraId="05A53F3B">
      <w:pPr>
        <w:spacing w:line="240" w:lineRule="auto"/>
        <w:jc w:val="both"/>
        <w:rPr>
          <w:lang w:eastAsia="zh-CN"/>
        </w:rPr>
      </w:pPr>
      <w:r>
        <w:rPr>
          <w:rFonts w:ascii="宋体" w:hAnsi="宋体" w:eastAsia="宋体" w:cs="宋体"/>
          <w:sz w:val="32"/>
          <w:lang w:eastAsia="zh-CN"/>
        </w:rPr>
        <w:t>B.刘某不能与其妻子、儿子住在一起</w:t>
      </w:r>
    </w:p>
    <w:p w14:paraId="0943B00E">
      <w:pPr>
        <w:spacing w:line="240" w:lineRule="auto"/>
        <w:jc w:val="both"/>
        <w:rPr>
          <w:lang w:eastAsia="zh-CN"/>
        </w:rPr>
      </w:pPr>
      <w:r>
        <w:rPr>
          <w:rFonts w:ascii="宋体" w:hAnsi="宋体" w:eastAsia="宋体" w:cs="宋体"/>
          <w:sz w:val="32"/>
          <w:lang w:eastAsia="zh-CN"/>
        </w:rPr>
        <w:t>C.刘某违反监视居住规定的，可以变更为取保候审</w:t>
      </w:r>
    </w:p>
    <w:p w14:paraId="0B8C1990">
      <w:pPr>
        <w:spacing w:line="240" w:lineRule="auto"/>
        <w:jc w:val="both"/>
        <w:rPr>
          <w:lang w:eastAsia="zh-CN"/>
        </w:rPr>
      </w:pPr>
      <w:r>
        <w:rPr>
          <w:rFonts w:ascii="宋体" w:hAnsi="宋体" w:eastAsia="宋体" w:cs="宋体"/>
          <w:sz w:val="32"/>
          <w:lang w:eastAsia="zh-CN"/>
        </w:rPr>
        <w:t>D.刘某未经公安机关批准，不得离开住处</w:t>
      </w:r>
    </w:p>
    <w:p w14:paraId="21B0C996">
      <w:pPr>
        <w:spacing w:line="240" w:lineRule="auto"/>
        <w:jc w:val="both"/>
        <w:rPr>
          <w:lang w:eastAsia="zh-CN"/>
        </w:rPr>
      </w:pPr>
    </w:p>
    <w:p w14:paraId="4DC487EF">
      <w:pPr>
        <w:spacing w:line="240" w:lineRule="auto"/>
        <w:jc w:val="both"/>
        <w:rPr>
          <w:lang w:eastAsia="zh-CN"/>
        </w:rPr>
      </w:pPr>
    </w:p>
    <w:p w14:paraId="343D1D12">
      <w:pPr>
        <w:spacing w:line="240" w:lineRule="auto"/>
        <w:jc w:val="both"/>
        <w:rPr>
          <w:lang w:eastAsia="zh-CN"/>
        </w:rPr>
      </w:pPr>
    </w:p>
    <w:p w14:paraId="412C49A3">
      <w:pPr>
        <w:spacing w:line="240" w:lineRule="auto"/>
        <w:jc w:val="both"/>
        <w:rPr>
          <w:lang w:eastAsia="zh-CN"/>
        </w:rPr>
      </w:pPr>
      <w:r>
        <w:rPr>
          <w:rFonts w:ascii="宋体" w:hAnsi="宋体" w:eastAsia="宋体" w:cs="宋体"/>
          <w:sz w:val="32"/>
          <w:lang w:eastAsia="zh-CN"/>
        </w:rPr>
        <w:t>197.经采取（   ）方式仍无法送达的，可以公告送达。公告的范围和方式应当便于公民知晓，公告期限不得少于60日。</w:t>
      </w:r>
    </w:p>
    <w:p w14:paraId="68D1D8F3">
      <w:pPr>
        <w:spacing w:line="240" w:lineRule="auto"/>
        <w:jc w:val="both"/>
        <w:rPr>
          <w:lang w:eastAsia="zh-CN"/>
        </w:rPr>
      </w:pPr>
      <w:r>
        <w:rPr>
          <w:rFonts w:ascii="宋体" w:hAnsi="宋体" w:eastAsia="宋体" w:cs="宋体"/>
          <w:sz w:val="32"/>
          <w:lang w:eastAsia="zh-CN"/>
        </w:rPr>
        <w:t>A.直接送达</w:t>
      </w:r>
    </w:p>
    <w:p w14:paraId="159BA076">
      <w:pPr>
        <w:spacing w:line="240" w:lineRule="auto"/>
        <w:jc w:val="both"/>
        <w:rPr>
          <w:lang w:eastAsia="zh-CN"/>
        </w:rPr>
      </w:pPr>
      <w:r>
        <w:rPr>
          <w:rFonts w:ascii="宋体" w:hAnsi="宋体" w:eastAsia="宋体" w:cs="宋体"/>
          <w:sz w:val="32"/>
          <w:lang w:eastAsia="zh-CN"/>
        </w:rPr>
        <w:t>B.留置送达</w:t>
      </w:r>
    </w:p>
    <w:p w14:paraId="25818D9D">
      <w:pPr>
        <w:spacing w:line="240" w:lineRule="auto"/>
        <w:jc w:val="both"/>
        <w:rPr>
          <w:lang w:eastAsia="zh-CN"/>
        </w:rPr>
      </w:pPr>
      <w:r>
        <w:rPr>
          <w:rFonts w:ascii="宋体" w:hAnsi="宋体" w:eastAsia="宋体" w:cs="宋体"/>
          <w:sz w:val="32"/>
          <w:lang w:eastAsia="zh-CN"/>
        </w:rPr>
        <w:t>C.委托送达</w:t>
      </w:r>
    </w:p>
    <w:p w14:paraId="14FF50AA">
      <w:pPr>
        <w:spacing w:line="240" w:lineRule="auto"/>
        <w:jc w:val="both"/>
        <w:rPr>
          <w:lang w:eastAsia="zh-CN"/>
        </w:rPr>
      </w:pPr>
      <w:r>
        <w:rPr>
          <w:rFonts w:ascii="宋体" w:hAnsi="宋体" w:eastAsia="宋体" w:cs="宋体"/>
          <w:sz w:val="32"/>
          <w:lang w:eastAsia="zh-CN"/>
        </w:rPr>
        <w:t>D.邮寄送达</w:t>
      </w:r>
    </w:p>
    <w:p w14:paraId="55921489">
      <w:pPr>
        <w:spacing w:line="240" w:lineRule="auto"/>
        <w:jc w:val="both"/>
        <w:rPr>
          <w:lang w:eastAsia="zh-CN"/>
        </w:rPr>
      </w:pPr>
    </w:p>
    <w:p w14:paraId="2EBCAD8F">
      <w:pPr>
        <w:spacing w:line="240" w:lineRule="auto"/>
        <w:jc w:val="both"/>
        <w:rPr>
          <w:lang w:eastAsia="zh-CN"/>
        </w:rPr>
      </w:pPr>
    </w:p>
    <w:p w14:paraId="4E96D554">
      <w:pPr>
        <w:spacing w:line="240" w:lineRule="auto"/>
        <w:jc w:val="both"/>
        <w:rPr>
          <w:lang w:eastAsia="zh-CN"/>
        </w:rPr>
      </w:pPr>
      <w:r>
        <w:rPr>
          <w:rFonts w:ascii="宋体" w:hAnsi="宋体" w:eastAsia="宋体" w:cs="宋体"/>
          <w:sz w:val="32"/>
          <w:lang w:eastAsia="zh-CN"/>
        </w:rPr>
        <w:t>198.公安机关应当及时将（   ）通过电话、手机短信、传真等方式通知被传唤人家属。</w:t>
      </w:r>
    </w:p>
    <w:p w14:paraId="6A3C3306">
      <w:pPr>
        <w:spacing w:line="240" w:lineRule="auto"/>
        <w:jc w:val="both"/>
        <w:rPr>
          <w:lang w:eastAsia="zh-CN"/>
        </w:rPr>
      </w:pPr>
      <w:r>
        <w:rPr>
          <w:rFonts w:ascii="宋体" w:hAnsi="宋体" w:eastAsia="宋体" w:cs="宋体"/>
          <w:sz w:val="32"/>
          <w:lang w:eastAsia="zh-CN"/>
        </w:rPr>
        <w:t>A.传唤原因</w:t>
      </w:r>
    </w:p>
    <w:p w14:paraId="23C74DCA">
      <w:pPr>
        <w:spacing w:line="240" w:lineRule="auto"/>
        <w:jc w:val="both"/>
        <w:rPr>
          <w:lang w:eastAsia="zh-CN"/>
        </w:rPr>
      </w:pPr>
      <w:r>
        <w:rPr>
          <w:rFonts w:ascii="宋体" w:hAnsi="宋体" w:eastAsia="宋体" w:cs="宋体"/>
          <w:sz w:val="32"/>
          <w:lang w:eastAsia="zh-CN"/>
        </w:rPr>
        <w:t>B.传唤依据</w:t>
      </w:r>
    </w:p>
    <w:p w14:paraId="3A1E1F9A">
      <w:pPr>
        <w:spacing w:line="240" w:lineRule="auto"/>
        <w:jc w:val="both"/>
        <w:rPr>
          <w:lang w:eastAsia="zh-CN"/>
        </w:rPr>
      </w:pPr>
      <w:r>
        <w:rPr>
          <w:rFonts w:ascii="宋体" w:hAnsi="宋体" w:eastAsia="宋体" w:cs="宋体"/>
          <w:sz w:val="32"/>
          <w:lang w:eastAsia="zh-CN"/>
        </w:rPr>
        <w:t>C.传唤处所</w:t>
      </w:r>
    </w:p>
    <w:p w14:paraId="2A430A62">
      <w:pPr>
        <w:spacing w:line="240" w:lineRule="auto"/>
        <w:jc w:val="both"/>
        <w:rPr>
          <w:lang w:eastAsia="zh-CN"/>
        </w:rPr>
      </w:pPr>
      <w:r>
        <w:rPr>
          <w:rFonts w:ascii="宋体" w:hAnsi="宋体" w:eastAsia="宋体" w:cs="宋体"/>
          <w:sz w:val="32"/>
          <w:lang w:eastAsia="zh-CN"/>
        </w:rPr>
        <w:t>D.被传唤人的表现</w:t>
      </w:r>
    </w:p>
    <w:p w14:paraId="16456783">
      <w:pPr>
        <w:spacing w:line="240" w:lineRule="auto"/>
        <w:jc w:val="both"/>
        <w:rPr>
          <w:lang w:eastAsia="zh-CN"/>
        </w:rPr>
      </w:pPr>
    </w:p>
    <w:p w14:paraId="6D6A111F">
      <w:pPr>
        <w:spacing w:line="240" w:lineRule="auto"/>
        <w:jc w:val="both"/>
        <w:rPr>
          <w:lang w:eastAsia="zh-CN"/>
        </w:rPr>
      </w:pPr>
    </w:p>
    <w:p w14:paraId="61F878CC">
      <w:pPr>
        <w:spacing w:line="240" w:lineRule="auto"/>
        <w:jc w:val="both"/>
        <w:rPr>
          <w:lang w:eastAsia="zh-CN"/>
        </w:rPr>
      </w:pPr>
      <w:r>
        <w:rPr>
          <w:rFonts w:ascii="宋体" w:hAnsi="宋体" w:eastAsia="宋体" w:cs="宋体"/>
          <w:sz w:val="32"/>
          <w:lang w:eastAsia="zh-CN"/>
        </w:rPr>
        <w:t>199.依照《治安管理处罚法》的规定，应当给予（   ）违反治安管理行为人行政拘留处罚，但依法不执行。</w:t>
      </w:r>
    </w:p>
    <w:p w14:paraId="6B409360">
      <w:pPr>
        <w:spacing w:line="240" w:lineRule="auto"/>
        <w:jc w:val="both"/>
        <w:rPr>
          <w:lang w:eastAsia="zh-CN"/>
        </w:rPr>
      </w:pPr>
      <w:r>
        <w:rPr>
          <w:rFonts w:ascii="宋体" w:hAnsi="宋体" w:eastAsia="宋体" w:cs="宋体"/>
          <w:sz w:val="32"/>
          <w:lang w:eastAsia="zh-CN"/>
        </w:rPr>
        <w:t>A.已满14周岁不满16周岁的</w:t>
      </w:r>
    </w:p>
    <w:p w14:paraId="67F7CF83">
      <w:pPr>
        <w:spacing w:line="240" w:lineRule="auto"/>
        <w:jc w:val="both"/>
        <w:rPr>
          <w:lang w:eastAsia="zh-CN"/>
        </w:rPr>
      </w:pPr>
      <w:r>
        <w:rPr>
          <w:rFonts w:ascii="宋体" w:hAnsi="宋体" w:eastAsia="宋体" w:cs="宋体"/>
          <w:sz w:val="32"/>
          <w:lang w:eastAsia="zh-CN"/>
        </w:rPr>
        <w:t>B.已满16周岁不满18周岁，初次违反治安管理的</w:t>
      </w:r>
    </w:p>
    <w:p w14:paraId="3FCBB524">
      <w:pPr>
        <w:spacing w:line="240" w:lineRule="auto"/>
        <w:jc w:val="both"/>
        <w:rPr>
          <w:lang w:eastAsia="zh-CN"/>
        </w:rPr>
      </w:pPr>
      <w:r>
        <w:rPr>
          <w:rFonts w:ascii="宋体" w:hAnsi="宋体" w:eastAsia="宋体" w:cs="宋体"/>
          <w:sz w:val="32"/>
          <w:lang w:eastAsia="zh-CN"/>
        </w:rPr>
        <w:t>C.70周岁以上的</w:t>
      </w:r>
    </w:p>
    <w:p w14:paraId="08D2E7A5">
      <w:pPr>
        <w:spacing w:line="240" w:lineRule="auto"/>
        <w:jc w:val="both"/>
        <w:rPr>
          <w:lang w:eastAsia="zh-CN"/>
        </w:rPr>
      </w:pPr>
      <w:r>
        <w:rPr>
          <w:rFonts w:ascii="宋体" w:hAnsi="宋体" w:eastAsia="宋体" w:cs="宋体"/>
          <w:sz w:val="32"/>
          <w:lang w:eastAsia="zh-CN"/>
        </w:rPr>
        <w:t>D.患传染病的</w:t>
      </w:r>
    </w:p>
    <w:p w14:paraId="4DB59A33">
      <w:pPr>
        <w:spacing w:line="240" w:lineRule="auto"/>
        <w:jc w:val="both"/>
        <w:rPr>
          <w:lang w:eastAsia="zh-CN"/>
        </w:rPr>
      </w:pPr>
    </w:p>
    <w:p w14:paraId="3F8B832B">
      <w:pPr>
        <w:spacing w:line="240" w:lineRule="auto"/>
        <w:jc w:val="both"/>
        <w:rPr>
          <w:lang w:eastAsia="zh-CN"/>
        </w:rPr>
      </w:pPr>
    </w:p>
    <w:p w14:paraId="6A4C94D6">
      <w:pPr>
        <w:spacing w:line="240" w:lineRule="auto"/>
        <w:jc w:val="both"/>
        <w:rPr>
          <w:lang w:eastAsia="zh-CN"/>
        </w:rPr>
      </w:pPr>
    </w:p>
    <w:p w14:paraId="21734CDB">
      <w:pPr>
        <w:spacing w:line="240" w:lineRule="auto"/>
        <w:jc w:val="both"/>
        <w:rPr>
          <w:lang w:eastAsia="zh-CN"/>
        </w:rPr>
      </w:pPr>
      <w:r>
        <w:rPr>
          <w:rFonts w:ascii="宋体" w:hAnsi="宋体" w:eastAsia="宋体" w:cs="宋体"/>
          <w:sz w:val="32"/>
          <w:lang w:eastAsia="zh-CN"/>
        </w:rPr>
        <w:t>200.赵某多次诱骗17岁的少女李某表演“脱衣舞”牟利，对李某可以如何处理？（   ）</w:t>
      </w:r>
    </w:p>
    <w:p w14:paraId="05CF997B">
      <w:pPr>
        <w:spacing w:line="240" w:lineRule="auto"/>
        <w:jc w:val="both"/>
        <w:rPr>
          <w:lang w:eastAsia="zh-CN"/>
        </w:rPr>
      </w:pPr>
      <w:r>
        <w:rPr>
          <w:rFonts w:ascii="宋体" w:hAnsi="宋体" w:eastAsia="宋体" w:cs="宋体"/>
          <w:sz w:val="32"/>
          <w:lang w:eastAsia="zh-CN"/>
        </w:rPr>
        <w:t>A.免除处罚</w:t>
      </w:r>
    </w:p>
    <w:p w14:paraId="42DF9A0C">
      <w:pPr>
        <w:spacing w:line="240" w:lineRule="auto"/>
        <w:jc w:val="both"/>
        <w:rPr>
          <w:lang w:eastAsia="zh-CN"/>
        </w:rPr>
      </w:pPr>
      <w:r>
        <w:rPr>
          <w:rFonts w:ascii="宋体" w:hAnsi="宋体" w:eastAsia="宋体" w:cs="宋体"/>
          <w:sz w:val="32"/>
          <w:lang w:eastAsia="zh-CN"/>
        </w:rPr>
        <w:t>B.不予处罚</w:t>
      </w:r>
    </w:p>
    <w:p w14:paraId="02556D11">
      <w:pPr>
        <w:spacing w:line="240" w:lineRule="auto"/>
        <w:jc w:val="both"/>
        <w:rPr>
          <w:lang w:eastAsia="zh-CN"/>
        </w:rPr>
      </w:pPr>
      <w:r>
        <w:rPr>
          <w:rFonts w:ascii="宋体" w:hAnsi="宋体" w:eastAsia="宋体" w:cs="宋体"/>
          <w:sz w:val="32"/>
          <w:lang w:eastAsia="zh-CN"/>
        </w:rPr>
        <w:t>C.处10日以上15日以下拘留，并处500元以上1000元以下罚款</w:t>
      </w:r>
    </w:p>
    <w:p w14:paraId="32EFB264">
      <w:pPr>
        <w:spacing w:line="240" w:lineRule="auto"/>
        <w:jc w:val="both"/>
        <w:rPr>
          <w:lang w:eastAsia="zh-CN"/>
        </w:rPr>
      </w:pPr>
      <w:r>
        <w:rPr>
          <w:rFonts w:ascii="宋体" w:hAnsi="宋体" w:eastAsia="宋体" w:cs="宋体"/>
          <w:sz w:val="32"/>
          <w:lang w:eastAsia="zh-CN"/>
        </w:rPr>
        <w:t>D.减轻处罚</w:t>
      </w:r>
    </w:p>
    <w:p w14:paraId="5AB27B26">
      <w:pPr>
        <w:spacing w:line="240" w:lineRule="auto"/>
        <w:jc w:val="both"/>
        <w:rPr>
          <w:lang w:eastAsia="zh-CN"/>
        </w:rPr>
      </w:pPr>
    </w:p>
    <w:p w14:paraId="3B9028F3">
      <w:pPr>
        <w:spacing w:line="240" w:lineRule="auto"/>
        <w:jc w:val="both"/>
        <w:rPr>
          <w:lang w:eastAsia="zh-CN"/>
        </w:rPr>
      </w:pPr>
    </w:p>
    <w:p w14:paraId="143D379B">
      <w:pPr>
        <w:spacing w:line="240" w:lineRule="auto"/>
        <w:jc w:val="both"/>
        <w:rPr>
          <w:lang w:eastAsia="zh-CN"/>
        </w:rPr>
      </w:pPr>
      <w:r>
        <w:rPr>
          <w:rFonts w:ascii="宋体" w:hAnsi="宋体" w:eastAsia="宋体" w:cs="宋体"/>
          <w:sz w:val="32"/>
          <w:lang w:eastAsia="zh-CN"/>
        </w:rPr>
        <w:t>201.公安机关为了收集证据，查明案情，可以依法进行以下哪些侦查行为？（   ）</w:t>
      </w:r>
    </w:p>
    <w:p w14:paraId="1462CFE0">
      <w:pPr>
        <w:spacing w:line="240" w:lineRule="auto"/>
        <w:jc w:val="both"/>
        <w:rPr>
          <w:lang w:eastAsia="zh-CN"/>
        </w:rPr>
      </w:pPr>
      <w:r>
        <w:rPr>
          <w:rFonts w:ascii="宋体" w:hAnsi="宋体" w:eastAsia="宋体" w:cs="宋体"/>
          <w:sz w:val="32"/>
          <w:lang w:eastAsia="zh-CN"/>
        </w:rPr>
        <w:t>A.询问证人</w:t>
      </w:r>
    </w:p>
    <w:p w14:paraId="229C7DAC">
      <w:pPr>
        <w:spacing w:line="240" w:lineRule="auto"/>
        <w:jc w:val="both"/>
        <w:rPr>
          <w:lang w:eastAsia="zh-CN"/>
        </w:rPr>
      </w:pPr>
      <w:r>
        <w:rPr>
          <w:rFonts w:ascii="宋体" w:hAnsi="宋体" w:eastAsia="宋体" w:cs="宋体"/>
          <w:sz w:val="32"/>
          <w:lang w:eastAsia="zh-CN"/>
        </w:rPr>
        <w:t>B.查询汇款</w:t>
      </w:r>
    </w:p>
    <w:p w14:paraId="61935A71">
      <w:pPr>
        <w:spacing w:line="240" w:lineRule="auto"/>
        <w:jc w:val="both"/>
        <w:rPr>
          <w:lang w:eastAsia="zh-CN"/>
        </w:rPr>
      </w:pPr>
      <w:r>
        <w:rPr>
          <w:rFonts w:ascii="宋体" w:hAnsi="宋体" w:eastAsia="宋体" w:cs="宋体"/>
          <w:sz w:val="32"/>
          <w:lang w:eastAsia="zh-CN"/>
        </w:rPr>
        <w:t>C.检查</w:t>
      </w:r>
    </w:p>
    <w:p w14:paraId="25319437">
      <w:pPr>
        <w:spacing w:line="240" w:lineRule="auto"/>
        <w:jc w:val="both"/>
        <w:rPr>
          <w:lang w:eastAsia="zh-CN"/>
        </w:rPr>
      </w:pPr>
      <w:r>
        <w:rPr>
          <w:rFonts w:ascii="宋体" w:hAnsi="宋体" w:eastAsia="宋体" w:cs="宋体"/>
          <w:sz w:val="32"/>
          <w:lang w:eastAsia="zh-CN"/>
        </w:rPr>
        <w:t>D.通缉</w:t>
      </w:r>
    </w:p>
    <w:p w14:paraId="358F4E4B">
      <w:pPr>
        <w:spacing w:line="240" w:lineRule="auto"/>
        <w:jc w:val="both"/>
        <w:rPr>
          <w:lang w:eastAsia="zh-CN"/>
        </w:rPr>
      </w:pPr>
    </w:p>
    <w:p w14:paraId="05B04C65">
      <w:pPr>
        <w:spacing w:line="240" w:lineRule="auto"/>
        <w:jc w:val="both"/>
        <w:rPr>
          <w:lang w:eastAsia="zh-CN"/>
        </w:rPr>
      </w:pPr>
    </w:p>
    <w:p w14:paraId="1E9EC902">
      <w:pPr>
        <w:spacing w:line="240" w:lineRule="auto"/>
        <w:jc w:val="both"/>
        <w:rPr>
          <w:lang w:eastAsia="zh-CN"/>
        </w:rPr>
      </w:pPr>
      <w:r>
        <w:rPr>
          <w:rFonts w:ascii="宋体" w:hAnsi="宋体" w:eastAsia="宋体" w:cs="宋体"/>
          <w:sz w:val="32"/>
          <w:lang w:eastAsia="zh-CN"/>
        </w:rPr>
        <w:t>202.人民警察的纪律要求有（   ）。</w:t>
      </w:r>
    </w:p>
    <w:p w14:paraId="2CB7A8AD">
      <w:pPr>
        <w:spacing w:line="240" w:lineRule="auto"/>
        <w:jc w:val="both"/>
        <w:rPr>
          <w:lang w:eastAsia="zh-CN"/>
        </w:rPr>
      </w:pPr>
      <w:r>
        <w:rPr>
          <w:rFonts w:ascii="宋体" w:hAnsi="宋体" w:eastAsia="宋体" w:cs="宋体"/>
          <w:sz w:val="32"/>
          <w:lang w:eastAsia="zh-CN"/>
        </w:rPr>
        <w:t>A.不得泄露国家秘密</w:t>
      </w:r>
    </w:p>
    <w:p w14:paraId="03753C7D">
      <w:pPr>
        <w:spacing w:line="240" w:lineRule="auto"/>
        <w:jc w:val="both"/>
        <w:rPr>
          <w:lang w:eastAsia="zh-CN"/>
        </w:rPr>
      </w:pPr>
      <w:r>
        <w:rPr>
          <w:rFonts w:ascii="宋体" w:hAnsi="宋体" w:eastAsia="宋体" w:cs="宋体"/>
          <w:sz w:val="32"/>
          <w:lang w:eastAsia="zh-CN"/>
        </w:rPr>
        <w:t>B.不得弄虚作假，隐瞒案情，包庇、纵容违法犯罪活动</w:t>
      </w:r>
    </w:p>
    <w:p w14:paraId="45175F6C">
      <w:pPr>
        <w:spacing w:line="240" w:lineRule="auto"/>
        <w:jc w:val="both"/>
        <w:rPr>
          <w:lang w:eastAsia="zh-CN"/>
        </w:rPr>
      </w:pPr>
      <w:r>
        <w:rPr>
          <w:rFonts w:ascii="宋体" w:hAnsi="宋体" w:eastAsia="宋体" w:cs="宋体"/>
          <w:sz w:val="32"/>
          <w:lang w:eastAsia="zh-CN"/>
        </w:rPr>
        <w:t>C.不得殴打他人或者唆使他人打人</w:t>
      </w:r>
    </w:p>
    <w:p w14:paraId="775B4E04">
      <w:pPr>
        <w:spacing w:line="240" w:lineRule="auto"/>
        <w:jc w:val="both"/>
        <w:rPr>
          <w:lang w:eastAsia="zh-CN"/>
        </w:rPr>
      </w:pPr>
      <w:r>
        <w:rPr>
          <w:rFonts w:ascii="宋体" w:hAnsi="宋体" w:eastAsia="宋体" w:cs="宋体"/>
          <w:sz w:val="32"/>
          <w:lang w:eastAsia="zh-CN"/>
        </w:rPr>
        <w:t>D.不得搜查他人的身体、物品、住所或者场所</w:t>
      </w:r>
    </w:p>
    <w:p w14:paraId="25427C1F">
      <w:pPr>
        <w:spacing w:line="240" w:lineRule="auto"/>
        <w:jc w:val="both"/>
        <w:rPr>
          <w:lang w:eastAsia="zh-CN"/>
        </w:rPr>
      </w:pPr>
    </w:p>
    <w:p w14:paraId="50BABCED">
      <w:pPr>
        <w:spacing w:line="240" w:lineRule="auto"/>
        <w:jc w:val="both"/>
        <w:rPr>
          <w:lang w:eastAsia="zh-CN"/>
        </w:rPr>
      </w:pPr>
    </w:p>
    <w:p w14:paraId="5A1DFA57">
      <w:pPr>
        <w:spacing w:line="240" w:lineRule="auto"/>
        <w:jc w:val="both"/>
        <w:rPr>
          <w:lang w:eastAsia="zh-CN"/>
        </w:rPr>
      </w:pPr>
      <w:r>
        <w:rPr>
          <w:rFonts w:ascii="宋体" w:hAnsi="宋体" w:eastAsia="宋体" w:cs="宋体"/>
          <w:sz w:val="32"/>
          <w:lang w:eastAsia="zh-CN"/>
        </w:rPr>
        <w:t>203.属于公安机关职责范围但不属于本单位管辖的案件，具有（   ）情形的，受理案件或者发现案件的公安机关及其人民警察应当依法先行采取必要的强制措施或者其他处置措施，再移送有管辖权的单位处理。</w:t>
      </w:r>
    </w:p>
    <w:p w14:paraId="3077BB2C">
      <w:pPr>
        <w:spacing w:line="240" w:lineRule="auto"/>
        <w:jc w:val="both"/>
        <w:rPr>
          <w:lang w:eastAsia="zh-CN"/>
        </w:rPr>
      </w:pPr>
      <w:r>
        <w:rPr>
          <w:rFonts w:ascii="宋体" w:hAnsi="宋体" w:eastAsia="宋体" w:cs="宋体"/>
          <w:sz w:val="32"/>
          <w:lang w:eastAsia="zh-CN"/>
        </w:rPr>
        <w:t>A.违法嫌疑人正在实施危害行为的</w:t>
      </w:r>
    </w:p>
    <w:p w14:paraId="0375F997">
      <w:pPr>
        <w:spacing w:line="240" w:lineRule="auto"/>
        <w:jc w:val="both"/>
        <w:rPr>
          <w:lang w:eastAsia="zh-CN"/>
        </w:rPr>
      </w:pPr>
      <w:r>
        <w:rPr>
          <w:rFonts w:ascii="宋体" w:hAnsi="宋体" w:eastAsia="宋体" w:cs="宋体"/>
          <w:sz w:val="32"/>
          <w:lang w:eastAsia="zh-CN"/>
        </w:rPr>
        <w:t>B.违法嫌疑人正在逃跑的</w:t>
      </w:r>
    </w:p>
    <w:p w14:paraId="738D44F7">
      <w:pPr>
        <w:spacing w:line="240" w:lineRule="auto"/>
        <w:jc w:val="both"/>
        <w:rPr>
          <w:lang w:eastAsia="zh-CN"/>
        </w:rPr>
      </w:pPr>
      <w:r>
        <w:rPr>
          <w:rFonts w:ascii="宋体" w:hAnsi="宋体" w:eastAsia="宋体" w:cs="宋体"/>
          <w:sz w:val="32"/>
          <w:lang w:eastAsia="zh-CN"/>
        </w:rPr>
        <w:t>C.有人员伤亡，需要立即采取救治措施的</w:t>
      </w:r>
    </w:p>
    <w:p w14:paraId="29A3A92A">
      <w:pPr>
        <w:spacing w:line="240" w:lineRule="auto"/>
        <w:jc w:val="both"/>
        <w:rPr>
          <w:lang w:eastAsia="zh-CN"/>
        </w:rPr>
      </w:pPr>
      <w:r>
        <w:rPr>
          <w:rFonts w:ascii="宋体" w:hAnsi="宋体" w:eastAsia="宋体" w:cs="宋体"/>
          <w:sz w:val="32"/>
          <w:lang w:eastAsia="zh-CN"/>
        </w:rPr>
        <w:t>D.违法嫌疑人已被抓获的</w:t>
      </w:r>
    </w:p>
    <w:p w14:paraId="36584F40">
      <w:pPr>
        <w:spacing w:line="240" w:lineRule="auto"/>
        <w:jc w:val="both"/>
        <w:rPr>
          <w:lang w:eastAsia="zh-CN"/>
        </w:rPr>
      </w:pPr>
    </w:p>
    <w:p w14:paraId="2CEED42C">
      <w:pPr>
        <w:spacing w:line="240" w:lineRule="auto"/>
        <w:jc w:val="both"/>
        <w:rPr>
          <w:lang w:eastAsia="zh-CN"/>
        </w:rPr>
      </w:pPr>
    </w:p>
    <w:p w14:paraId="0C04CBBB">
      <w:pPr>
        <w:spacing w:line="240" w:lineRule="auto"/>
        <w:jc w:val="both"/>
        <w:rPr>
          <w:lang w:eastAsia="zh-CN"/>
        </w:rPr>
      </w:pPr>
      <w:r>
        <w:rPr>
          <w:rFonts w:ascii="宋体" w:hAnsi="宋体" w:eastAsia="宋体" w:cs="宋体"/>
          <w:sz w:val="32"/>
          <w:lang w:eastAsia="zh-CN"/>
        </w:rPr>
        <w:t>204.未成年罪犯根据其所犯罪行，可能被判处拘役、3年以下有期徒刑，如果悔罪表现好，并具有下列情形之一的，应当免予刑事处罚（   ）。</w:t>
      </w:r>
    </w:p>
    <w:p w14:paraId="351CB76D">
      <w:pPr>
        <w:spacing w:line="240" w:lineRule="auto"/>
        <w:jc w:val="both"/>
        <w:rPr>
          <w:lang w:eastAsia="zh-CN"/>
        </w:rPr>
      </w:pPr>
      <w:r>
        <w:rPr>
          <w:rFonts w:ascii="宋体" w:hAnsi="宋体" w:eastAsia="宋体" w:cs="宋体"/>
          <w:sz w:val="32"/>
          <w:lang w:eastAsia="zh-CN"/>
        </w:rPr>
        <w:t>A.系又聋又哑的人或者盲人</w:t>
      </w:r>
    </w:p>
    <w:p w14:paraId="5AA21E02">
      <w:pPr>
        <w:spacing w:line="240" w:lineRule="auto"/>
        <w:jc w:val="both"/>
        <w:rPr>
          <w:lang w:eastAsia="zh-CN"/>
        </w:rPr>
      </w:pPr>
      <w:r>
        <w:rPr>
          <w:rFonts w:ascii="宋体" w:hAnsi="宋体" w:eastAsia="宋体" w:cs="宋体"/>
          <w:sz w:val="32"/>
          <w:lang w:eastAsia="zh-CN"/>
        </w:rPr>
        <w:t>B.防卫过当或者避险过当</w:t>
      </w:r>
    </w:p>
    <w:p w14:paraId="74A41D02">
      <w:pPr>
        <w:spacing w:line="240" w:lineRule="auto"/>
        <w:jc w:val="both"/>
        <w:rPr>
          <w:lang w:eastAsia="zh-CN"/>
        </w:rPr>
      </w:pPr>
      <w:r>
        <w:rPr>
          <w:rFonts w:ascii="宋体" w:hAnsi="宋体" w:eastAsia="宋体" w:cs="宋体"/>
          <w:sz w:val="32"/>
          <w:lang w:eastAsia="zh-CN"/>
        </w:rPr>
        <w:t>C.共同犯罪中从犯、胁从犯</w:t>
      </w:r>
    </w:p>
    <w:p w14:paraId="45F08103">
      <w:pPr>
        <w:spacing w:line="240" w:lineRule="auto"/>
        <w:jc w:val="both"/>
        <w:rPr>
          <w:lang w:eastAsia="zh-CN"/>
        </w:rPr>
      </w:pPr>
      <w:r>
        <w:rPr>
          <w:rFonts w:ascii="宋体" w:hAnsi="宋体" w:eastAsia="宋体" w:cs="宋体"/>
          <w:sz w:val="32"/>
          <w:lang w:eastAsia="zh-CN"/>
        </w:rPr>
        <w:t>D.犯罪后自首或者有立功表现</w:t>
      </w:r>
    </w:p>
    <w:p w14:paraId="742365A7">
      <w:pPr>
        <w:spacing w:line="240" w:lineRule="auto"/>
        <w:jc w:val="both"/>
        <w:rPr>
          <w:lang w:eastAsia="zh-CN"/>
        </w:rPr>
      </w:pPr>
    </w:p>
    <w:p w14:paraId="73AEAA33">
      <w:pPr>
        <w:spacing w:line="240" w:lineRule="auto"/>
        <w:jc w:val="both"/>
      </w:pPr>
      <w:r>
        <w:rPr>
          <w:rFonts w:ascii="宋体" w:hAnsi="宋体" w:eastAsia="宋体" w:cs="宋体"/>
          <w:sz w:val="32"/>
        </w:rPr>
        <w:t>205.犯罪未遂的特征有（   ）。</w:t>
      </w:r>
    </w:p>
    <w:p w14:paraId="6CDCAF9E">
      <w:pPr>
        <w:spacing w:line="240" w:lineRule="auto"/>
        <w:jc w:val="both"/>
        <w:rPr>
          <w:lang w:eastAsia="zh-CN"/>
        </w:rPr>
      </w:pPr>
      <w:r>
        <w:rPr>
          <w:rFonts w:ascii="宋体" w:hAnsi="宋体" w:eastAsia="宋体" w:cs="宋体"/>
          <w:sz w:val="32"/>
          <w:lang w:eastAsia="zh-CN"/>
        </w:rPr>
        <w:t>A.犯罪分子已经接近着手实行犯罪</w:t>
      </w:r>
    </w:p>
    <w:p w14:paraId="4307F89A">
      <w:pPr>
        <w:spacing w:line="240" w:lineRule="auto"/>
        <w:jc w:val="both"/>
        <w:rPr>
          <w:lang w:eastAsia="zh-CN"/>
        </w:rPr>
      </w:pPr>
      <w:r>
        <w:rPr>
          <w:rFonts w:ascii="宋体" w:hAnsi="宋体" w:eastAsia="宋体" w:cs="宋体"/>
          <w:sz w:val="32"/>
          <w:lang w:eastAsia="zh-CN"/>
        </w:rPr>
        <w:t>B.犯罪没有得逞</w:t>
      </w:r>
    </w:p>
    <w:p w14:paraId="37848786">
      <w:pPr>
        <w:spacing w:line="240" w:lineRule="auto"/>
        <w:jc w:val="both"/>
        <w:rPr>
          <w:lang w:eastAsia="zh-CN"/>
        </w:rPr>
      </w:pPr>
      <w:r>
        <w:rPr>
          <w:rFonts w:ascii="宋体" w:hAnsi="宋体" w:eastAsia="宋体" w:cs="宋体"/>
          <w:sz w:val="32"/>
          <w:lang w:eastAsia="zh-CN"/>
        </w:rPr>
        <w:t>C.犯罪没有得逞是由于犯罪分子意志以外的原因</w:t>
      </w:r>
    </w:p>
    <w:p w14:paraId="729E8899">
      <w:pPr>
        <w:spacing w:line="240" w:lineRule="auto"/>
        <w:jc w:val="both"/>
        <w:rPr>
          <w:lang w:eastAsia="zh-CN"/>
        </w:rPr>
      </w:pPr>
      <w:r>
        <w:rPr>
          <w:rFonts w:ascii="宋体" w:hAnsi="宋体" w:eastAsia="宋体" w:cs="宋体"/>
          <w:sz w:val="32"/>
          <w:lang w:eastAsia="zh-CN"/>
        </w:rPr>
        <w:t>D.犯罪分子不愿意继续实行犯罪</w:t>
      </w:r>
    </w:p>
    <w:p w14:paraId="34B11FD9">
      <w:pPr>
        <w:spacing w:line="240" w:lineRule="auto"/>
        <w:jc w:val="both"/>
        <w:rPr>
          <w:lang w:eastAsia="zh-CN"/>
        </w:rPr>
      </w:pPr>
    </w:p>
    <w:p w14:paraId="68D11A50">
      <w:pPr>
        <w:spacing w:line="240" w:lineRule="auto"/>
        <w:jc w:val="both"/>
        <w:rPr>
          <w:lang w:eastAsia="zh-CN"/>
        </w:rPr>
      </w:pPr>
    </w:p>
    <w:p w14:paraId="4781C209">
      <w:pPr>
        <w:spacing w:line="240" w:lineRule="auto"/>
        <w:jc w:val="both"/>
        <w:rPr>
          <w:lang w:eastAsia="zh-CN"/>
        </w:rPr>
      </w:pPr>
      <w:r>
        <w:rPr>
          <w:rFonts w:ascii="宋体" w:hAnsi="宋体" w:eastAsia="宋体" w:cs="宋体"/>
          <w:sz w:val="32"/>
          <w:lang w:eastAsia="zh-CN"/>
        </w:rPr>
        <w:t>206.我国《刑事诉讼法》规定，公安机关对于（   ）的重大嫌疑分子，提请审查批准逮捕的时间可以延长至30日。</w:t>
      </w:r>
    </w:p>
    <w:p w14:paraId="43F1D9EB">
      <w:pPr>
        <w:spacing w:line="240" w:lineRule="auto"/>
        <w:jc w:val="both"/>
        <w:rPr>
          <w:lang w:eastAsia="zh-CN"/>
        </w:rPr>
      </w:pPr>
      <w:r>
        <w:rPr>
          <w:rFonts w:ascii="宋体" w:hAnsi="宋体" w:eastAsia="宋体" w:cs="宋体"/>
          <w:sz w:val="32"/>
          <w:lang w:eastAsia="zh-CN"/>
        </w:rPr>
        <w:t>A.严重暴力犯罪</w:t>
      </w:r>
    </w:p>
    <w:p w14:paraId="277A8C40">
      <w:pPr>
        <w:spacing w:line="240" w:lineRule="auto"/>
        <w:jc w:val="both"/>
        <w:rPr>
          <w:lang w:eastAsia="zh-CN"/>
        </w:rPr>
      </w:pPr>
      <w:r>
        <w:rPr>
          <w:rFonts w:ascii="宋体" w:hAnsi="宋体" w:eastAsia="宋体" w:cs="宋体"/>
          <w:sz w:val="32"/>
          <w:lang w:eastAsia="zh-CN"/>
        </w:rPr>
        <w:t>B.多次作案</w:t>
      </w:r>
    </w:p>
    <w:p w14:paraId="3BACFEDD">
      <w:pPr>
        <w:spacing w:line="240" w:lineRule="auto"/>
        <w:jc w:val="both"/>
        <w:rPr>
          <w:lang w:eastAsia="zh-CN"/>
        </w:rPr>
      </w:pPr>
      <w:r>
        <w:rPr>
          <w:rFonts w:ascii="宋体" w:hAnsi="宋体" w:eastAsia="宋体" w:cs="宋体"/>
          <w:sz w:val="32"/>
          <w:lang w:eastAsia="zh-CN"/>
        </w:rPr>
        <w:t>C.结伙作案</w:t>
      </w:r>
    </w:p>
    <w:p w14:paraId="1DE12A29">
      <w:pPr>
        <w:spacing w:line="240" w:lineRule="auto"/>
        <w:jc w:val="both"/>
        <w:rPr>
          <w:lang w:eastAsia="zh-CN"/>
        </w:rPr>
      </w:pPr>
      <w:r>
        <w:rPr>
          <w:rFonts w:ascii="宋体" w:hAnsi="宋体" w:eastAsia="宋体" w:cs="宋体"/>
          <w:sz w:val="32"/>
          <w:lang w:eastAsia="zh-CN"/>
        </w:rPr>
        <w:t>D.流窜作案</w:t>
      </w:r>
    </w:p>
    <w:p w14:paraId="0EBD4382">
      <w:pPr>
        <w:spacing w:line="240" w:lineRule="auto"/>
        <w:jc w:val="both"/>
        <w:rPr>
          <w:lang w:eastAsia="zh-CN"/>
        </w:rPr>
      </w:pPr>
    </w:p>
    <w:p w14:paraId="47573B85">
      <w:pPr>
        <w:spacing w:line="240" w:lineRule="auto"/>
        <w:jc w:val="both"/>
        <w:rPr>
          <w:lang w:eastAsia="zh-CN"/>
        </w:rPr>
      </w:pPr>
    </w:p>
    <w:p w14:paraId="67CC1FAC">
      <w:pPr>
        <w:spacing w:line="240" w:lineRule="auto"/>
        <w:jc w:val="both"/>
        <w:rPr>
          <w:lang w:eastAsia="zh-CN"/>
        </w:rPr>
      </w:pPr>
      <w:r>
        <w:rPr>
          <w:rFonts w:ascii="宋体" w:hAnsi="宋体" w:eastAsia="宋体" w:cs="宋体"/>
          <w:sz w:val="32"/>
          <w:lang w:eastAsia="zh-CN"/>
        </w:rPr>
        <w:t>207.讯问犯罪嫌疑人时，应当告知其（   ）。</w:t>
      </w:r>
    </w:p>
    <w:p w14:paraId="27B08306">
      <w:pPr>
        <w:spacing w:line="240" w:lineRule="auto"/>
        <w:jc w:val="both"/>
        <w:rPr>
          <w:lang w:eastAsia="zh-CN"/>
        </w:rPr>
      </w:pPr>
      <w:r>
        <w:rPr>
          <w:rFonts w:ascii="宋体" w:hAnsi="宋体" w:eastAsia="宋体" w:cs="宋体"/>
          <w:sz w:val="32"/>
          <w:lang w:eastAsia="zh-CN"/>
        </w:rPr>
        <w:t>A.对侦查人员的提问应当如实回答</w:t>
      </w:r>
    </w:p>
    <w:p w14:paraId="63664496">
      <w:pPr>
        <w:spacing w:line="240" w:lineRule="auto"/>
        <w:jc w:val="both"/>
        <w:rPr>
          <w:lang w:eastAsia="zh-CN"/>
        </w:rPr>
      </w:pPr>
      <w:r>
        <w:rPr>
          <w:rFonts w:ascii="宋体" w:hAnsi="宋体" w:eastAsia="宋体" w:cs="宋体"/>
          <w:sz w:val="32"/>
          <w:lang w:eastAsia="zh-CN"/>
        </w:rPr>
        <w:t>B.对与本案无关的问题有拒绝回答的权利</w:t>
      </w:r>
    </w:p>
    <w:p w14:paraId="2075B2E0">
      <w:pPr>
        <w:spacing w:line="240" w:lineRule="auto"/>
        <w:jc w:val="both"/>
        <w:rPr>
          <w:lang w:eastAsia="zh-CN"/>
        </w:rPr>
      </w:pPr>
      <w:r>
        <w:rPr>
          <w:rFonts w:ascii="宋体" w:hAnsi="宋体" w:eastAsia="宋体" w:cs="宋体"/>
          <w:sz w:val="32"/>
          <w:lang w:eastAsia="zh-CN"/>
        </w:rPr>
        <w:t>C.作虚假陈述要负法律责任</w:t>
      </w:r>
    </w:p>
    <w:p w14:paraId="5A36DA6F">
      <w:pPr>
        <w:spacing w:line="240" w:lineRule="auto"/>
        <w:jc w:val="both"/>
        <w:rPr>
          <w:lang w:eastAsia="zh-CN"/>
        </w:rPr>
      </w:pPr>
      <w:r>
        <w:rPr>
          <w:rFonts w:ascii="宋体" w:hAnsi="宋体" w:eastAsia="宋体" w:cs="宋体"/>
          <w:sz w:val="32"/>
          <w:lang w:eastAsia="zh-CN"/>
        </w:rPr>
        <w:t>D.如实供述自己的罪行</w:t>
      </w:r>
    </w:p>
    <w:p w14:paraId="05F464E9">
      <w:pPr>
        <w:spacing w:line="240" w:lineRule="auto"/>
        <w:jc w:val="both"/>
        <w:rPr>
          <w:lang w:eastAsia="zh-CN"/>
        </w:rPr>
      </w:pPr>
    </w:p>
    <w:p w14:paraId="5A054323">
      <w:pPr>
        <w:spacing w:line="240" w:lineRule="auto"/>
        <w:jc w:val="both"/>
        <w:rPr>
          <w:lang w:eastAsia="zh-CN"/>
        </w:rPr>
      </w:pPr>
    </w:p>
    <w:p w14:paraId="47BC3C5A">
      <w:pPr>
        <w:spacing w:line="240" w:lineRule="auto"/>
        <w:jc w:val="both"/>
        <w:rPr>
          <w:lang w:eastAsia="zh-CN"/>
        </w:rPr>
      </w:pPr>
      <w:r>
        <w:rPr>
          <w:rFonts w:ascii="宋体" w:hAnsi="宋体" w:eastAsia="宋体" w:cs="宋体"/>
          <w:sz w:val="32"/>
          <w:lang w:eastAsia="zh-CN"/>
        </w:rPr>
        <w:t>208.缓刑适用的条件包括（   ）。</w:t>
      </w:r>
    </w:p>
    <w:p w14:paraId="4A073A31">
      <w:pPr>
        <w:spacing w:line="240" w:lineRule="auto"/>
        <w:jc w:val="both"/>
        <w:rPr>
          <w:lang w:eastAsia="zh-CN"/>
        </w:rPr>
      </w:pPr>
      <w:r>
        <w:rPr>
          <w:rFonts w:ascii="宋体" w:hAnsi="宋体" w:eastAsia="宋体" w:cs="宋体"/>
          <w:sz w:val="32"/>
          <w:lang w:eastAsia="zh-CN"/>
        </w:rPr>
        <w:t>A.适用的对象是被判处拘役，或者3年以下有期徒刑的犯罪分子</w:t>
      </w:r>
    </w:p>
    <w:p w14:paraId="553281C6">
      <w:pPr>
        <w:spacing w:line="240" w:lineRule="auto"/>
        <w:jc w:val="both"/>
        <w:rPr>
          <w:lang w:eastAsia="zh-CN"/>
        </w:rPr>
      </w:pPr>
      <w:r>
        <w:rPr>
          <w:rFonts w:ascii="宋体" w:hAnsi="宋体" w:eastAsia="宋体" w:cs="宋体"/>
          <w:sz w:val="32"/>
          <w:lang w:eastAsia="zh-CN"/>
        </w:rPr>
        <w:t>B.有投案自首情节</w:t>
      </w:r>
    </w:p>
    <w:p w14:paraId="5540B66B">
      <w:pPr>
        <w:spacing w:line="240" w:lineRule="auto"/>
        <w:jc w:val="both"/>
        <w:rPr>
          <w:lang w:eastAsia="zh-CN"/>
        </w:rPr>
      </w:pPr>
      <w:r>
        <w:rPr>
          <w:rFonts w:ascii="宋体" w:hAnsi="宋体" w:eastAsia="宋体" w:cs="宋体"/>
          <w:sz w:val="32"/>
          <w:lang w:eastAsia="zh-CN"/>
        </w:rPr>
        <w:t>C.不是累犯</w:t>
      </w:r>
    </w:p>
    <w:p w14:paraId="4EF053C6">
      <w:pPr>
        <w:spacing w:line="240" w:lineRule="auto"/>
        <w:jc w:val="both"/>
        <w:rPr>
          <w:lang w:eastAsia="zh-CN"/>
        </w:rPr>
      </w:pPr>
      <w:r>
        <w:rPr>
          <w:rFonts w:ascii="宋体" w:hAnsi="宋体" w:eastAsia="宋体" w:cs="宋体"/>
          <w:sz w:val="32"/>
          <w:lang w:eastAsia="zh-CN"/>
        </w:rPr>
        <w:t>D.根据犯罪情节和悔罪表现认为适用缓刑确实不致再危害社会</w:t>
      </w:r>
    </w:p>
    <w:p w14:paraId="46147BF9">
      <w:pPr>
        <w:spacing w:line="240" w:lineRule="auto"/>
        <w:jc w:val="both"/>
        <w:rPr>
          <w:lang w:eastAsia="zh-CN"/>
        </w:rPr>
      </w:pPr>
    </w:p>
    <w:p w14:paraId="0687257C">
      <w:pPr>
        <w:spacing w:line="240" w:lineRule="auto"/>
        <w:jc w:val="both"/>
        <w:rPr>
          <w:lang w:eastAsia="zh-CN"/>
        </w:rPr>
      </w:pPr>
    </w:p>
    <w:p w14:paraId="7F094841">
      <w:pPr>
        <w:spacing w:line="240" w:lineRule="auto"/>
        <w:jc w:val="both"/>
        <w:rPr>
          <w:lang w:eastAsia="zh-CN"/>
        </w:rPr>
      </w:pPr>
      <w:r>
        <w:rPr>
          <w:rFonts w:ascii="宋体" w:hAnsi="宋体" w:eastAsia="宋体" w:cs="宋体"/>
          <w:sz w:val="32"/>
          <w:lang w:eastAsia="zh-CN"/>
        </w:rPr>
        <w:t>209.下列属于结果犯的有（   ）。</w:t>
      </w:r>
    </w:p>
    <w:p w14:paraId="794588CE">
      <w:pPr>
        <w:spacing w:line="240" w:lineRule="auto"/>
        <w:jc w:val="both"/>
        <w:rPr>
          <w:lang w:eastAsia="zh-CN"/>
        </w:rPr>
      </w:pPr>
      <w:r>
        <w:rPr>
          <w:rFonts w:ascii="宋体" w:hAnsi="宋体" w:eastAsia="宋体" w:cs="宋体"/>
          <w:sz w:val="32"/>
          <w:lang w:eastAsia="zh-CN"/>
        </w:rPr>
        <w:t>A.丢失枪支不报罪</w:t>
      </w:r>
    </w:p>
    <w:p w14:paraId="4CA426CD">
      <w:pPr>
        <w:spacing w:line="240" w:lineRule="auto"/>
        <w:jc w:val="both"/>
        <w:rPr>
          <w:lang w:eastAsia="zh-CN"/>
        </w:rPr>
      </w:pPr>
      <w:r>
        <w:rPr>
          <w:rFonts w:ascii="宋体" w:hAnsi="宋体" w:eastAsia="宋体" w:cs="宋体"/>
          <w:sz w:val="32"/>
          <w:lang w:eastAsia="zh-CN"/>
        </w:rPr>
        <w:t>B.重大飞行事故罪</w:t>
      </w:r>
    </w:p>
    <w:p w14:paraId="1DB699EB">
      <w:pPr>
        <w:spacing w:line="240" w:lineRule="auto"/>
        <w:jc w:val="both"/>
        <w:rPr>
          <w:lang w:eastAsia="zh-CN"/>
        </w:rPr>
      </w:pPr>
      <w:r>
        <w:rPr>
          <w:rFonts w:ascii="宋体" w:hAnsi="宋体" w:eastAsia="宋体" w:cs="宋体"/>
          <w:sz w:val="32"/>
          <w:lang w:eastAsia="zh-CN"/>
        </w:rPr>
        <w:t>C.交通肇事罪</w:t>
      </w:r>
    </w:p>
    <w:p w14:paraId="0A3DE19A">
      <w:pPr>
        <w:spacing w:line="240" w:lineRule="auto"/>
        <w:jc w:val="both"/>
        <w:rPr>
          <w:lang w:eastAsia="zh-CN"/>
        </w:rPr>
      </w:pPr>
      <w:r>
        <w:rPr>
          <w:rFonts w:ascii="宋体" w:hAnsi="宋体" w:eastAsia="宋体" w:cs="宋体"/>
          <w:sz w:val="32"/>
          <w:lang w:eastAsia="zh-CN"/>
        </w:rPr>
        <w:t>D.违规制造、销售枪支罪</w:t>
      </w:r>
    </w:p>
    <w:p w14:paraId="53C1A586">
      <w:pPr>
        <w:spacing w:line="240" w:lineRule="auto"/>
        <w:jc w:val="both"/>
        <w:rPr>
          <w:lang w:eastAsia="zh-CN"/>
        </w:rPr>
      </w:pPr>
    </w:p>
    <w:p w14:paraId="37A43714">
      <w:pPr>
        <w:spacing w:line="240" w:lineRule="auto"/>
        <w:jc w:val="both"/>
        <w:rPr>
          <w:lang w:eastAsia="zh-CN"/>
        </w:rPr>
      </w:pPr>
    </w:p>
    <w:p w14:paraId="01CBD5F8">
      <w:pPr>
        <w:spacing w:line="240" w:lineRule="auto"/>
        <w:jc w:val="both"/>
        <w:rPr>
          <w:lang w:eastAsia="zh-CN"/>
        </w:rPr>
      </w:pPr>
      <w:r>
        <w:rPr>
          <w:rFonts w:ascii="宋体" w:hAnsi="宋体" w:eastAsia="宋体" w:cs="宋体"/>
          <w:sz w:val="32"/>
          <w:lang w:eastAsia="zh-CN"/>
        </w:rPr>
        <w:t>210.下列哪些行为是不作为的犯罪？（   ）</w:t>
      </w:r>
    </w:p>
    <w:p w14:paraId="034D72CE">
      <w:pPr>
        <w:spacing w:line="240" w:lineRule="auto"/>
        <w:jc w:val="both"/>
        <w:rPr>
          <w:lang w:eastAsia="zh-CN"/>
        </w:rPr>
      </w:pPr>
      <w:r>
        <w:rPr>
          <w:rFonts w:ascii="宋体" w:hAnsi="宋体" w:eastAsia="宋体" w:cs="宋体"/>
          <w:sz w:val="32"/>
          <w:lang w:eastAsia="zh-CN"/>
        </w:rPr>
        <w:t>A.子女对父母不尽赡养义务，所幸未造成严重后果</w:t>
      </w:r>
    </w:p>
    <w:p w14:paraId="52D86FAB">
      <w:pPr>
        <w:spacing w:line="240" w:lineRule="auto"/>
        <w:jc w:val="both"/>
        <w:rPr>
          <w:lang w:eastAsia="zh-CN"/>
        </w:rPr>
      </w:pPr>
      <w:r>
        <w:rPr>
          <w:rFonts w:ascii="宋体" w:hAnsi="宋体" w:eastAsia="宋体" w:cs="宋体"/>
          <w:sz w:val="32"/>
          <w:lang w:eastAsia="zh-CN"/>
        </w:rPr>
        <w:t>B.仓库保管员不按规定保管好物品，造成严重后果</w:t>
      </w:r>
    </w:p>
    <w:p w14:paraId="3C583B1A">
      <w:pPr>
        <w:spacing w:line="240" w:lineRule="auto"/>
        <w:jc w:val="both"/>
        <w:rPr>
          <w:lang w:eastAsia="zh-CN"/>
        </w:rPr>
      </w:pPr>
      <w:r>
        <w:rPr>
          <w:rFonts w:ascii="宋体" w:hAnsi="宋体" w:eastAsia="宋体" w:cs="宋体"/>
          <w:sz w:val="32"/>
          <w:lang w:eastAsia="zh-CN"/>
        </w:rPr>
        <w:t>C.成年人带孩子游泳，孩子溺水时不及时抢救，致使孩子被淹死</w:t>
      </w:r>
    </w:p>
    <w:p w14:paraId="0BFF4C7E">
      <w:pPr>
        <w:spacing w:line="240" w:lineRule="auto"/>
        <w:jc w:val="both"/>
        <w:rPr>
          <w:lang w:eastAsia="zh-CN"/>
        </w:rPr>
      </w:pPr>
      <w:r>
        <w:rPr>
          <w:rFonts w:ascii="宋体" w:hAnsi="宋体" w:eastAsia="宋体" w:cs="宋体"/>
          <w:sz w:val="32"/>
          <w:lang w:eastAsia="zh-CN"/>
        </w:rPr>
        <w:t>D.过路人看见交通事故的被害人躺在血泊中但不抢救</w:t>
      </w:r>
    </w:p>
    <w:p w14:paraId="25CB0B49">
      <w:pPr>
        <w:spacing w:line="240" w:lineRule="auto"/>
        <w:jc w:val="both"/>
        <w:rPr>
          <w:lang w:eastAsia="zh-CN"/>
        </w:rPr>
      </w:pPr>
    </w:p>
    <w:p w14:paraId="6667149C">
      <w:pPr>
        <w:spacing w:line="240" w:lineRule="auto"/>
        <w:jc w:val="both"/>
        <w:rPr>
          <w:lang w:eastAsia="zh-CN"/>
        </w:rPr>
      </w:pPr>
    </w:p>
    <w:p w14:paraId="0BB993C6">
      <w:pPr>
        <w:spacing w:line="240" w:lineRule="auto"/>
        <w:jc w:val="both"/>
        <w:rPr>
          <w:lang w:eastAsia="zh-CN"/>
        </w:rPr>
      </w:pPr>
      <w:r>
        <w:rPr>
          <w:rFonts w:ascii="宋体" w:hAnsi="宋体" w:eastAsia="宋体" w:cs="宋体"/>
          <w:sz w:val="32"/>
          <w:lang w:eastAsia="zh-CN"/>
        </w:rPr>
        <w:t>211.公安机关在刑事诉讼中有下列哪些职责？（   ）</w:t>
      </w:r>
    </w:p>
    <w:p w14:paraId="6830A0B3">
      <w:pPr>
        <w:spacing w:line="240" w:lineRule="auto"/>
        <w:jc w:val="both"/>
        <w:rPr>
          <w:lang w:eastAsia="zh-CN"/>
        </w:rPr>
      </w:pPr>
      <w:r>
        <w:rPr>
          <w:rFonts w:ascii="宋体" w:hAnsi="宋体" w:eastAsia="宋体" w:cs="宋体"/>
          <w:sz w:val="32"/>
          <w:lang w:eastAsia="zh-CN"/>
        </w:rPr>
        <w:t>A.案件侦查</w:t>
      </w:r>
    </w:p>
    <w:p w14:paraId="358A9153">
      <w:pPr>
        <w:spacing w:line="240" w:lineRule="auto"/>
        <w:jc w:val="both"/>
        <w:rPr>
          <w:lang w:eastAsia="zh-CN"/>
        </w:rPr>
      </w:pPr>
      <w:r>
        <w:rPr>
          <w:rFonts w:ascii="宋体" w:hAnsi="宋体" w:eastAsia="宋体" w:cs="宋体"/>
          <w:sz w:val="32"/>
          <w:lang w:eastAsia="zh-CN"/>
        </w:rPr>
        <w:t>B.移送起诉</w:t>
      </w:r>
    </w:p>
    <w:p w14:paraId="777E8BFF">
      <w:pPr>
        <w:spacing w:line="240" w:lineRule="auto"/>
        <w:jc w:val="both"/>
        <w:rPr>
          <w:lang w:eastAsia="zh-CN"/>
        </w:rPr>
      </w:pPr>
      <w:r>
        <w:rPr>
          <w:rFonts w:ascii="宋体" w:hAnsi="宋体" w:eastAsia="宋体" w:cs="宋体"/>
          <w:sz w:val="32"/>
          <w:lang w:eastAsia="zh-CN"/>
        </w:rPr>
        <w:t>C.执行部分刑罚</w:t>
      </w:r>
    </w:p>
    <w:p w14:paraId="1180DE95">
      <w:pPr>
        <w:spacing w:line="240" w:lineRule="auto"/>
        <w:jc w:val="both"/>
        <w:rPr>
          <w:lang w:eastAsia="zh-CN"/>
        </w:rPr>
      </w:pPr>
      <w:r>
        <w:rPr>
          <w:rFonts w:ascii="宋体" w:hAnsi="宋体" w:eastAsia="宋体" w:cs="宋体"/>
          <w:sz w:val="32"/>
          <w:lang w:eastAsia="zh-CN"/>
        </w:rPr>
        <w:t>D.审判</w:t>
      </w:r>
    </w:p>
    <w:p w14:paraId="2AC9FBDD">
      <w:pPr>
        <w:spacing w:line="240" w:lineRule="auto"/>
        <w:jc w:val="both"/>
        <w:rPr>
          <w:lang w:eastAsia="zh-CN"/>
        </w:rPr>
      </w:pPr>
    </w:p>
    <w:p w14:paraId="62A026E7">
      <w:pPr>
        <w:spacing w:line="240" w:lineRule="auto"/>
        <w:jc w:val="both"/>
        <w:rPr>
          <w:lang w:eastAsia="zh-CN"/>
        </w:rPr>
      </w:pPr>
    </w:p>
    <w:p w14:paraId="65C6BC29">
      <w:pPr>
        <w:spacing w:line="240" w:lineRule="auto"/>
        <w:jc w:val="both"/>
        <w:rPr>
          <w:lang w:eastAsia="zh-CN"/>
        </w:rPr>
      </w:pPr>
      <w:r>
        <w:rPr>
          <w:rFonts w:ascii="宋体" w:hAnsi="宋体" w:eastAsia="宋体" w:cs="宋体"/>
          <w:sz w:val="32"/>
          <w:lang w:eastAsia="zh-CN"/>
        </w:rPr>
        <w:t>212.犯罪未遂表现为（   ）。</w:t>
      </w:r>
    </w:p>
    <w:p w14:paraId="3C616256">
      <w:pPr>
        <w:spacing w:line="240" w:lineRule="auto"/>
        <w:jc w:val="both"/>
        <w:rPr>
          <w:lang w:eastAsia="zh-CN"/>
        </w:rPr>
      </w:pPr>
      <w:r>
        <w:rPr>
          <w:rFonts w:ascii="宋体" w:hAnsi="宋体" w:eastAsia="宋体" w:cs="宋体"/>
          <w:sz w:val="32"/>
          <w:lang w:eastAsia="zh-CN"/>
        </w:rPr>
        <w:t>A.未实现犯罪目的</w:t>
      </w:r>
    </w:p>
    <w:p w14:paraId="766AFA2B">
      <w:pPr>
        <w:spacing w:line="240" w:lineRule="auto"/>
        <w:jc w:val="both"/>
        <w:rPr>
          <w:lang w:eastAsia="zh-CN"/>
        </w:rPr>
      </w:pPr>
      <w:r>
        <w:rPr>
          <w:rFonts w:ascii="宋体" w:hAnsi="宋体" w:eastAsia="宋体" w:cs="宋体"/>
          <w:sz w:val="32"/>
          <w:lang w:eastAsia="zh-CN"/>
        </w:rPr>
        <w:t>B.未齐备某一具体犯罪的全部要件</w:t>
      </w:r>
    </w:p>
    <w:p w14:paraId="4B7A2F3C">
      <w:pPr>
        <w:spacing w:line="240" w:lineRule="auto"/>
        <w:jc w:val="both"/>
        <w:rPr>
          <w:lang w:eastAsia="zh-CN"/>
        </w:rPr>
      </w:pPr>
      <w:r>
        <w:rPr>
          <w:rFonts w:ascii="宋体" w:hAnsi="宋体" w:eastAsia="宋体" w:cs="宋体"/>
          <w:sz w:val="32"/>
          <w:lang w:eastAsia="zh-CN"/>
        </w:rPr>
        <w:t>C.犯罪行为未实行终了</w:t>
      </w:r>
    </w:p>
    <w:p w14:paraId="3DD017E9">
      <w:pPr>
        <w:spacing w:line="240" w:lineRule="auto"/>
        <w:jc w:val="both"/>
        <w:rPr>
          <w:lang w:eastAsia="zh-CN"/>
        </w:rPr>
      </w:pPr>
      <w:r>
        <w:rPr>
          <w:rFonts w:ascii="宋体" w:hAnsi="宋体" w:eastAsia="宋体" w:cs="宋体"/>
          <w:sz w:val="32"/>
          <w:lang w:eastAsia="zh-CN"/>
        </w:rPr>
        <w:t>D.未发生行为人所追求的结果</w:t>
      </w:r>
    </w:p>
    <w:p w14:paraId="58935CFF">
      <w:pPr>
        <w:spacing w:line="240" w:lineRule="auto"/>
        <w:jc w:val="both"/>
        <w:rPr>
          <w:lang w:eastAsia="zh-CN"/>
        </w:rPr>
      </w:pPr>
    </w:p>
    <w:p w14:paraId="56416896">
      <w:pPr>
        <w:spacing w:line="240" w:lineRule="auto"/>
        <w:jc w:val="both"/>
        <w:rPr>
          <w:lang w:eastAsia="zh-CN"/>
        </w:rPr>
      </w:pPr>
    </w:p>
    <w:p w14:paraId="0AB7A313">
      <w:pPr>
        <w:spacing w:line="240" w:lineRule="auto"/>
        <w:jc w:val="both"/>
        <w:rPr>
          <w:lang w:eastAsia="zh-CN"/>
        </w:rPr>
      </w:pPr>
      <w:r>
        <w:rPr>
          <w:rFonts w:ascii="宋体" w:hAnsi="宋体" w:eastAsia="宋体" w:cs="宋体"/>
          <w:sz w:val="32"/>
          <w:lang w:eastAsia="zh-CN"/>
        </w:rPr>
        <w:t>213.何某亲眼目睹了两名歹徒抢劫一辆出租车的过程。歹徒被抓获后，侦查人员找到何某询问，何某有权（   ）。</w:t>
      </w:r>
    </w:p>
    <w:p w14:paraId="2826D866">
      <w:pPr>
        <w:spacing w:line="240" w:lineRule="auto"/>
        <w:jc w:val="both"/>
        <w:rPr>
          <w:lang w:eastAsia="zh-CN"/>
        </w:rPr>
      </w:pPr>
      <w:r>
        <w:rPr>
          <w:rFonts w:ascii="宋体" w:hAnsi="宋体" w:eastAsia="宋体" w:cs="宋体"/>
          <w:sz w:val="32"/>
          <w:lang w:eastAsia="zh-CN"/>
        </w:rPr>
        <w:t>A.完全按照自己主观意愿提供证言</w:t>
      </w:r>
    </w:p>
    <w:p w14:paraId="2E6A069C">
      <w:pPr>
        <w:spacing w:line="240" w:lineRule="auto"/>
        <w:jc w:val="both"/>
        <w:rPr>
          <w:lang w:eastAsia="zh-CN"/>
        </w:rPr>
      </w:pPr>
      <w:r>
        <w:rPr>
          <w:rFonts w:ascii="宋体" w:hAnsi="宋体" w:eastAsia="宋体" w:cs="宋体"/>
          <w:sz w:val="32"/>
          <w:lang w:eastAsia="zh-CN"/>
        </w:rPr>
        <w:t>B.拒绝提供证言</w:t>
      </w:r>
    </w:p>
    <w:p w14:paraId="6CCE7BAE">
      <w:pPr>
        <w:spacing w:line="240" w:lineRule="auto"/>
        <w:jc w:val="both"/>
        <w:rPr>
          <w:lang w:eastAsia="zh-CN"/>
        </w:rPr>
      </w:pPr>
      <w:r>
        <w:rPr>
          <w:rFonts w:ascii="宋体" w:hAnsi="宋体" w:eastAsia="宋体" w:cs="宋体"/>
          <w:sz w:val="32"/>
          <w:lang w:eastAsia="zh-CN"/>
        </w:rPr>
        <w:t>C.要求司法机关保障自身的安全</w:t>
      </w:r>
    </w:p>
    <w:p w14:paraId="6251F144">
      <w:pPr>
        <w:spacing w:line="240" w:lineRule="auto"/>
        <w:jc w:val="both"/>
        <w:rPr>
          <w:lang w:eastAsia="zh-CN"/>
        </w:rPr>
      </w:pPr>
      <w:r>
        <w:rPr>
          <w:rFonts w:ascii="宋体" w:hAnsi="宋体" w:eastAsia="宋体" w:cs="宋体"/>
          <w:sz w:val="32"/>
          <w:lang w:eastAsia="zh-CN"/>
        </w:rPr>
        <w:t>D.要求司法机关保障自己近亲属的安全</w:t>
      </w:r>
    </w:p>
    <w:p w14:paraId="04875EEB">
      <w:pPr>
        <w:spacing w:line="240" w:lineRule="auto"/>
        <w:jc w:val="both"/>
        <w:rPr>
          <w:lang w:eastAsia="zh-CN"/>
        </w:rPr>
      </w:pPr>
    </w:p>
    <w:p w14:paraId="64522DAC">
      <w:pPr>
        <w:spacing w:line="240" w:lineRule="auto"/>
        <w:jc w:val="both"/>
        <w:rPr>
          <w:lang w:eastAsia="zh-CN"/>
        </w:rPr>
      </w:pPr>
    </w:p>
    <w:p w14:paraId="7D42AF78">
      <w:pPr>
        <w:spacing w:line="240" w:lineRule="auto"/>
        <w:jc w:val="both"/>
        <w:rPr>
          <w:lang w:eastAsia="zh-CN"/>
        </w:rPr>
      </w:pPr>
      <w:r>
        <w:rPr>
          <w:rFonts w:ascii="宋体" w:hAnsi="宋体" w:eastAsia="宋体" w:cs="宋体"/>
          <w:sz w:val="32"/>
          <w:lang w:eastAsia="zh-CN"/>
        </w:rPr>
        <w:t>214.某市某刑侦大队辅警韦某、吴某平时负责协助民警对涉电诈案件账户进行查控，社会上结交认识的朋友王某提议让韦某、吴某利用在刑侦大队协助民警办案查询权限的便利，帮助王某查询银行卡账号的涉案、止付、冻结情况，事成后王某将以一张银行卡账号信息300元的好处费给韦某、吴某。韦某、吴某共获利人民币7万余元。该案例给我们的警示有哪些？</w:t>
      </w:r>
    </w:p>
    <w:p w14:paraId="44068C98">
      <w:pPr>
        <w:spacing w:line="240" w:lineRule="auto"/>
        <w:jc w:val="both"/>
        <w:rPr>
          <w:lang w:eastAsia="zh-CN"/>
        </w:rPr>
      </w:pPr>
      <w:r>
        <w:rPr>
          <w:rFonts w:ascii="宋体" w:hAnsi="宋体" w:eastAsia="宋体" w:cs="宋体"/>
          <w:sz w:val="32"/>
          <w:lang w:eastAsia="zh-CN"/>
        </w:rPr>
        <w:t>A.韦某、吴某涉嫌侵犯公民个人信息罪，且获利5万元以上，属于情节特别严重情形，可能面临三年以上七年以下有期徒刑，并处罚金。</w:t>
      </w:r>
    </w:p>
    <w:p w14:paraId="56C78BA7">
      <w:pPr>
        <w:spacing w:line="240" w:lineRule="auto"/>
        <w:jc w:val="both"/>
        <w:rPr>
          <w:lang w:eastAsia="zh-CN"/>
        </w:rPr>
      </w:pPr>
      <w:r>
        <w:rPr>
          <w:rFonts w:ascii="宋体" w:hAnsi="宋体" w:eastAsia="宋体" w:cs="宋体"/>
          <w:sz w:val="32"/>
          <w:lang w:eastAsia="zh-CN"/>
        </w:rPr>
        <w:t>B.认真学习《最高人民法院、最高人民检察院关于办理侵犯公民个人信息刑事案件适用法律若干问题的解释》，任何私下查询公民个人信息的行为，都将涉嫌违法犯罪。</w:t>
      </w:r>
    </w:p>
    <w:p w14:paraId="1D941E18">
      <w:pPr>
        <w:spacing w:line="240" w:lineRule="auto"/>
        <w:jc w:val="both"/>
        <w:rPr>
          <w:lang w:eastAsia="zh-CN"/>
        </w:rPr>
      </w:pPr>
      <w:r>
        <w:rPr>
          <w:rFonts w:ascii="宋体" w:hAnsi="宋体" w:eastAsia="宋体" w:cs="宋体"/>
          <w:sz w:val="32"/>
          <w:lang w:eastAsia="zh-CN"/>
        </w:rPr>
        <w:t>C.自觉抵制歪风邪气，交良友、慎交友，防止被拉拢腐蚀。</w:t>
      </w:r>
    </w:p>
    <w:p w14:paraId="2DCB6A1D">
      <w:pPr>
        <w:spacing w:line="240" w:lineRule="auto"/>
        <w:jc w:val="both"/>
        <w:rPr>
          <w:lang w:eastAsia="zh-CN"/>
        </w:rPr>
      </w:pPr>
      <w:r>
        <w:rPr>
          <w:rFonts w:ascii="宋体" w:hAnsi="宋体" w:eastAsia="宋体" w:cs="宋体"/>
          <w:sz w:val="32"/>
          <w:lang w:eastAsia="zh-CN"/>
        </w:rPr>
        <w:t>D.只要韦某、吴某退出获利的7万余元，就不属于犯罪。</w:t>
      </w:r>
    </w:p>
    <w:p w14:paraId="0DC8282B">
      <w:pPr>
        <w:spacing w:line="240" w:lineRule="auto"/>
        <w:jc w:val="both"/>
        <w:rPr>
          <w:lang w:eastAsia="zh-CN"/>
        </w:rPr>
      </w:pPr>
    </w:p>
    <w:p w14:paraId="710023A9">
      <w:pPr>
        <w:spacing w:line="240" w:lineRule="auto"/>
        <w:jc w:val="both"/>
        <w:rPr>
          <w:lang w:eastAsia="zh-CN"/>
        </w:rPr>
      </w:pPr>
    </w:p>
    <w:p w14:paraId="2363633D">
      <w:pPr>
        <w:spacing w:line="240" w:lineRule="auto"/>
        <w:jc w:val="both"/>
        <w:rPr>
          <w:lang w:eastAsia="zh-CN"/>
        </w:rPr>
      </w:pPr>
      <w:r>
        <w:rPr>
          <w:rFonts w:ascii="宋体" w:hAnsi="宋体" w:eastAsia="宋体" w:cs="宋体"/>
          <w:sz w:val="32"/>
          <w:lang w:eastAsia="zh-CN"/>
        </w:rPr>
        <w:t>215.下列选项中，（   ）可以认定为犯罪未遂中的“着手”。</w:t>
      </w:r>
    </w:p>
    <w:p w14:paraId="7EC8D740">
      <w:pPr>
        <w:spacing w:line="240" w:lineRule="auto"/>
        <w:jc w:val="both"/>
        <w:rPr>
          <w:lang w:eastAsia="zh-CN"/>
        </w:rPr>
      </w:pPr>
      <w:r>
        <w:rPr>
          <w:rFonts w:ascii="宋体" w:hAnsi="宋体" w:eastAsia="宋体" w:cs="宋体"/>
          <w:sz w:val="32"/>
          <w:lang w:eastAsia="zh-CN"/>
        </w:rPr>
        <w:t>A.筹措犯罪资金</w:t>
      </w:r>
    </w:p>
    <w:p w14:paraId="38B87692">
      <w:pPr>
        <w:spacing w:line="240" w:lineRule="auto"/>
        <w:jc w:val="both"/>
        <w:rPr>
          <w:lang w:eastAsia="zh-CN"/>
        </w:rPr>
      </w:pPr>
      <w:r>
        <w:rPr>
          <w:rFonts w:ascii="宋体" w:hAnsi="宋体" w:eastAsia="宋体" w:cs="宋体"/>
          <w:sz w:val="32"/>
          <w:lang w:eastAsia="zh-CN"/>
        </w:rPr>
        <w:t>B.练习犯罪技能</w:t>
      </w:r>
    </w:p>
    <w:p w14:paraId="1868B31E">
      <w:pPr>
        <w:spacing w:line="240" w:lineRule="auto"/>
        <w:jc w:val="both"/>
        <w:rPr>
          <w:lang w:eastAsia="zh-CN"/>
        </w:rPr>
      </w:pPr>
      <w:r>
        <w:rPr>
          <w:rFonts w:ascii="宋体" w:hAnsi="宋体" w:eastAsia="宋体" w:cs="宋体"/>
          <w:sz w:val="32"/>
          <w:lang w:eastAsia="zh-CN"/>
        </w:rPr>
        <w:t>C.将毒药投入他人粥碗中</w:t>
      </w:r>
    </w:p>
    <w:p w14:paraId="6F426662">
      <w:pPr>
        <w:spacing w:line="240" w:lineRule="auto"/>
        <w:jc w:val="both"/>
        <w:rPr>
          <w:lang w:eastAsia="zh-CN"/>
        </w:rPr>
      </w:pPr>
      <w:r>
        <w:rPr>
          <w:rFonts w:ascii="宋体" w:hAnsi="宋体" w:eastAsia="宋体" w:cs="宋体"/>
          <w:sz w:val="32"/>
          <w:lang w:eastAsia="zh-CN"/>
        </w:rPr>
        <w:t>D.将手伸进他人口袋窃取财物</w:t>
      </w:r>
    </w:p>
    <w:p w14:paraId="2A1A0959">
      <w:pPr>
        <w:spacing w:line="240" w:lineRule="auto"/>
        <w:jc w:val="both"/>
        <w:rPr>
          <w:lang w:eastAsia="zh-CN"/>
        </w:rPr>
      </w:pPr>
    </w:p>
    <w:p w14:paraId="3E156388">
      <w:pPr>
        <w:spacing w:line="240" w:lineRule="auto"/>
        <w:jc w:val="both"/>
        <w:rPr>
          <w:lang w:eastAsia="zh-CN"/>
        </w:rPr>
      </w:pPr>
    </w:p>
    <w:p w14:paraId="6D59A020">
      <w:pPr>
        <w:spacing w:line="240" w:lineRule="auto"/>
        <w:jc w:val="both"/>
        <w:rPr>
          <w:lang w:eastAsia="zh-CN"/>
        </w:rPr>
      </w:pPr>
      <w:r>
        <w:rPr>
          <w:rFonts w:ascii="宋体" w:hAnsi="宋体" w:eastAsia="宋体" w:cs="宋体"/>
          <w:sz w:val="32"/>
          <w:lang w:eastAsia="zh-CN"/>
        </w:rPr>
        <w:t>216.醉酒的人在醉酒状态中，应当对其采取保护性措施约束至酒醒的情形有（   ）。</w:t>
      </w:r>
    </w:p>
    <w:p w14:paraId="36733E8A">
      <w:pPr>
        <w:spacing w:line="240" w:lineRule="auto"/>
        <w:jc w:val="both"/>
        <w:rPr>
          <w:lang w:eastAsia="zh-CN"/>
        </w:rPr>
      </w:pPr>
      <w:r>
        <w:rPr>
          <w:rFonts w:ascii="宋体" w:hAnsi="宋体" w:eastAsia="宋体" w:cs="宋体"/>
          <w:sz w:val="32"/>
          <w:lang w:eastAsia="zh-CN"/>
        </w:rPr>
        <w:t>A.对本人有危险</w:t>
      </w:r>
    </w:p>
    <w:p w14:paraId="1ABB2AE5">
      <w:pPr>
        <w:spacing w:line="240" w:lineRule="auto"/>
        <w:jc w:val="both"/>
        <w:rPr>
          <w:lang w:eastAsia="zh-CN"/>
        </w:rPr>
      </w:pPr>
      <w:r>
        <w:rPr>
          <w:rFonts w:ascii="宋体" w:hAnsi="宋体" w:eastAsia="宋体" w:cs="宋体"/>
          <w:sz w:val="32"/>
          <w:lang w:eastAsia="zh-CN"/>
        </w:rPr>
        <w:t>B.对他人的人身、财产有威胁</w:t>
      </w:r>
    </w:p>
    <w:p w14:paraId="65829682">
      <w:pPr>
        <w:spacing w:line="240" w:lineRule="auto"/>
        <w:jc w:val="both"/>
        <w:rPr>
          <w:lang w:eastAsia="zh-CN"/>
        </w:rPr>
      </w:pPr>
      <w:r>
        <w:rPr>
          <w:rFonts w:ascii="宋体" w:hAnsi="宋体" w:eastAsia="宋体" w:cs="宋体"/>
          <w:sz w:val="32"/>
          <w:lang w:eastAsia="zh-CN"/>
        </w:rPr>
        <w:t>C.对公共安全有威胁</w:t>
      </w:r>
    </w:p>
    <w:p w14:paraId="2D6020A2">
      <w:pPr>
        <w:spacing w:line="240" w:lineRule="auto"/>
        <w:jc w:val="both"/>
        <w:rPr>
          <w:lang w:eastAsia="zh-CN"/>
        </w:rPr>
      </w:pPr>
      <w:r>
        <w:rPr>
          <w:rFonts w:ascii="宋体" w:hAnsi="宋体" w:eastAsia="宋体" w:cs="宋体"/>
          <w:sz w:val="32"/>
          <w:lang w:eastAsia="zh-CN"/>
        </w:rPr>
        <w:t>D.呕吐物影响市容</w:t>
      </w:r>
    </w:p>
    <w:p w14:paraId="60A298E9">
      <w:pPr>
        <w:spacing w:line="240" w:lineRule="auto"/>
        <w:jc w:val="both"/>
        <w:rPr>
          <w:lang w:eastAsia="zh-CN"/>
        </w:rPr>
      </w:pPr>
    </w:p>
    <w:p w14:paraId="18378CA8">
      <w:pPr>
        <w:spacing w:line="240" w:lineRule="auto"/>
        <w:jc w:val="both"/>
        <w:rPr>
          <w:lang w:eastAsia="zh-CN"/>
        </w:rPr>
      </w:pPr>
    </w:p>
    <w:p w14:paraId="6EDA5E0D">
      <w:pPr>
        <w:spacing w:line="240" w:lineRule="auto"/>
        <w:jc w:val="both"/>
        <w:rPr>
          <w:lang w:eastAsia="zh-CN"/>
        </w:rPr>
      </w:pPr>
      <w:r>
        <w:rPr>
          <w:rFonts w:ascii="宋体" w:hAnsi="宋体" w:eastAsia="宋体" w:cs="宋体"/>
          <w:sz w:val="32"/>
          <w:lang w:eastAsia="zh-CN"/>
        </w:rPr>
        <w:t>217.以下物品公安机关可以收缴的是（   ）。</w:t>
      </w:r>
    </w:p>
    <w:p w14:paraId="78C42D77">
      <w:pPr>
        <w:spacing w:line="240" w:lineRule="auto"/>
        <w:jc w:val="both"/>
        <w:rPr>
          <w:lang w:eastAsia="zh-CN"/>
        </w:rPr>
      </w:pPr>
      <w:r>
        <w:rPr>
          <w:rFonts w:ascii="宋体" w:hAnsi="宋体" w:eastAsia="宋体" w:cs="宋体"/>
          <w:sz w:val="32"/>
          <w:lang w:eastAsia="zh-CN"/>
        </w:rPr>
        <w:t>A.张三在倒卖船票过程中被查获的真船票</w:t>
      </w:r>
    </w:p>
    <w:p w14:paraId="593A3335">
      <w:pPr>
        <w:spacing w:line="240" w:lineRule="auto"/>
        <w:jc w:val="both"/>
        <w:rPr>
          <w:lang w:eastAsia="zh-CN"/>
        </w:rPr>
      </w:pPr>
      <w:r>
        <w:rPr>
          <w:rFonts w:ascii="宋体" w:hAnsi="宋体" w:eastAsia="宋体" w:cs="宋体"/>
          <w:sz w:val="32"/>
          <w:lang w:eastAsia="zh-CN"/>
        </w:rPr>
        <w:t>B.张三在倒卖船票过程中被查获的假船票</w:t>
      </w:r>
    </w:p>
    <w:p w14:paraId="1590AF58">
      <w:pPr>
        <w:spacing w:line="240" w:lineRule="auto"/>
        <w:jc w:val="both"/>
        <w:rPr>
          <w:lang w:eastAsia="zh-CN"/>
        </w:rPr>
      </w:pPr>
      <w:r>
        <w:rPr>
          <w:rFonts w:ascii="宋体" w:hAnsi="宋体" w:eastAsia="宋体" w:cs="宋体"/>
          <w:sz w:val="32"/>
          <w:lang w:eastAsia="zh-CN"/>
        </w:rPr>
        <w:t>C.李四去盗窃时从朋友处借来的汽车</w:t>
      </w:r>
    </w:p>
    <w:p w14:paraId="088D8157">
      <w:pPr>
        <w:spacing w:line="240" w:lineRule="auto"/>
        <w:jc w:val="both"/>
        <w:rPr>
          <w:lang w:eastAsia="zh-CN"/>
        </w:rPr>
      </w:pPr>
      <w:r>
        <w:rPr>
          <w:rFonts w:ascii="宋体" w:hAnsi="宋体" w:eastAsia="宋体" w:cs="宋体"/>
          <w:sz w:val="32"/>
          <w:lang w:eastAsia="zh-CN"/>
        </w:rPr>
        <w:t>D.王五退伍时从部队拿来的10发子弹</w:t>
      </w:r>
    </w:p>
    <w:p w14:paraId="6A9D62FC">
      <w:pPr>
        <w:spacing w:line="240" w:lineRule="auto"/>
        <w:jc w:val="both"/>
        <w:rPr>
          <w:lang w:eastAsia="zh-CN"/>
        </w:rPr>
      </w:pPr>
    </w:p>
    <w:p w14:paraId="04E501EF">
      <w:pPr>
        <w:spacing w:line="240" w:lineRule="auto"/>
        <w:jc w:val="both"/>
        <w:rPr>
          <w:lang w:eastAsia="zh-CN"/>
        </w:rPr>
      </w:pPr>
      <w:r>
        <w:rPr>
          <w:rFonts w:ascii="宋体" w:hAnsi="宋体" w:eastAsia="宋体" w:cs="宋体"/>
          <w:sz w:val="32"/>
          <w:lang w:eastAsia="zh-CN"/>
        </w:rPr>
        <w:t>218.下列哪些案件不得适用当场处罚程序？（   ）</w:t>
      </w:r>
    </w:p>
    <w:p w14:paraId="4E183C24">
      <w:pPr>
        <w:spacing w:line="240" w:lineRule="auto"/>
        <w:jc w:val="both"/>
        <w:rPr>
          <w:lang w:eastAsia="zh-CN"/>
        </w:rPr>
      </w:pPr>
      <w:r>
        <w:rPr>
          <w:rFonts w:ascii="宋体" w:hAnsi="宋体" w:eastAsia="宋体" w:cs="宋体"/>
          <w:sz w:val="32"/>
          <w:lang w:eastAsia="zh-CN"/>
        </w:rPr>
        <w:t>A.卖淫、嫖娼案件</w:t>
      </w:r>
    </w:p>
    <w:p w14:paraId="33CD94AE">
      <w:pPr>
        <w:spacing w:line="240" w:lineRule="auto"/>
        <w:jc w:val="both"/>
        <w:rPr>
          <w:lang w:eastAsia="zh-CN"/>
        </w:rPr>
      </w:pPr>
      <w:r>
        <w:rPr>
          <w:rFonts w:ascii="宋体" w:hAnsi="宋体" w:eastAsia="宋体" w:cs="宋体"/>
          <w:sz w:val="32"/>
          <w:lang w:eastAsia="zh-CN"/>
        </w:rPr>
        <w:t>B.赌博案件</w:t>
      </w:r>
    </w:p>
    <w:p w14:paraId="284817DD">
      <w:pPr>
        <w:spacing w:line="240" w:lineRule="auto"/>
        <w:jc w:val="both"/>
        <w:rPr>
          <w:lang w:eastAsia="zh-CN"/>
        </w:rPr>
      </w:pPr>
      <w:r>
        <w:rPr>
          <w:rFonts w:ascii="宋体" w:hAnsi="宋体" w:eastAsia="宋体" w:cs="宋体"/>
          <w:sz w:val="32"/>
          <w:lang w:eastAsia="zh-CN"/>
        </w:rPr>
        <w:t>C.出售淫秽物品案件</w:t>
      </w:r>
    </w:p>
    <w:p w14:paraId="21E69979">
      <w:pPr>
        <w:spacing w:line="240" w:lineRule="auto"/>
        <w:jc w:val="both"/>
        <w:rPr>
          <w:lang w:eastAsia="zh-CN"/>
        </w:rPr>
      </w:pPr>
      <w:r>
        <w:rPr>
          <w:rFonts w:ascii="宋体" w:hAnsi="宋体" w:eastAsia="宋体" w:cs="宋体"/>
          <w:sz w:val="32"/>
          <w:lang w:eastAsia="zh-CN"/>
        </w:rPr>
        <w:t>D.引诱、容留、介绍卖淫</w:t>
      </w:r>
    </w:p>
    <w:p w14:paraId="1479E29B">
      <w:pPr>
        <w:spacing w:line="240" w:lineRule="auto"/>
        <w:jc w:val="both"/>
        <w:rPr>
          <w:lang w:eastAsia="zh-CN"/>
        </w:rPr>
      </w:pPr>
    </w:p>
    <w:p w14:paraId="106EC2BF">
      <w:pPr>
        <w:spacing w:line="240" w:lineRule="auto"/>
        <w:jc w:val="both"/>
        <w:rPr>
          <w:lang w:eastAsia="zh-CN"/>
        </w:rPr>
      </w:pPr>
    </w:p>
    <w:p w14:paraId="047C2786">
      <w:pPr>
        <w:spacing w:line="240" w:lineRule="auto"/>
        <w:jc w:val="both"/>
        <w:rPr>
          <w:lang w:eastAsia="zh-CN"/>
        </w:rPr>
      </w:pPr>
      <w:r>
        <w:rPr>
          <w:rFonts w:ascii="宋体" w:hAnsi="宋体" w:eastAsia="宋体" w:cs="宋体"/>
          <w:sz w:val="32"/>
          <w:lang w:eastAsia="zh-CN"/>
        </w:rPr>
        <w:t>219.具有下列（   ）情形的,不追究刑事责任,已经追究的,应当撤销案件,或者不起诉,或者终止审理，或者宣告无罪。</w:t>
      </w:r>
    </w:p>
    <w:p w14:paraId="02CCC240">
      <w:pPr>
        <w:spacing w:line="240" w:lineRule="auto"/>
        <w:jc w:val="both"/>
        <w:rPr>
          <w:lang w:eastAsia="zh-CN"/>
        </w:rPr>
      </w:pPr>
      <w:r>
        <w:rPr>
          <w:rFonts w:ascii="宋体" w:hAnsi="宋体" w:eastAsia="宋体" w:cs="宋体"/>
          <w:sz w:val="32"/>
          <w:lang w:eastAsia="zh-CN"/>
        </w:rPr>
        <w:t>A.犯罪已过追诉时效期限的</w:t>
      </w:r>
    </w:p>
    <w:p w14:paraId="20B8C4FA">
      <w:pPr>
        <w:spacing w:line="240" w:lineRule="auto"/>
        <w:jc w:val="both"/>
        <w:rPr>
          <w:lang w:eastAsia="zh-CN"/>
        </w:rPr>
      </w:pPr>
      <w:r>
        <w:rPr>
          <w:rFonts w:ascii="宋体" w:hAnsi="宋体" w:eastAsia="宋体" w:cs="宋体"/>
          <w:sz w:val="32"/>
          <w:lang w:eastAsia="zh-CN"/>
        </w:rPr>
        <w:t>B.被告人患有严重疾病,不能随时讯问和审判的</w:t>
      </w:r>
    </w:p>
    <w:p w14:paraId="0D35F207">
      <w:pPr>
        <w:spacing w:line="240" w:lineRule="auto"/>
        <w:jc w:val="both"/>
        <w:rPr>
          <w:lang w:eastAsia="zh-CN"/>
        </w:rPr>
      </w:pPr>
      <w:r>
        <w:rPr>
          <w:rFonts w:ascii="宋体" w:hAnsi="宋体" w:eastAsia="宋体" w:cs="宋体"/>
          <w:sz w:val="32"/>
          <w:lang w:eastAsia="zh-CN"/>
        </w:rPr>
        <w:t>C.被告人死亡的</w:t>
      </w:r>
    </w:p>
    <w:p w14:paraId="738ECF00">
      <w:pPr>
        <w:spacing w:line="240" w:lineRule="auto"/>
        <w:jc w:val="both"/>
        <w:rPr>
          <w:lang w:eastAsia="zh-CN"/>
        </w:rPr>
      </w:pPr>
      <w:r>
        <w:rPr>
          <w:rFonts w:ascii="宋体" w:hAnsi="宋体" w:eastAsia="宋体" w:cs="宋体"/>
          <w:sz w:val="32"/>
          <w:lang w:eastAsia="zh-CN"/>
        </w:rPr>
        <w:t>D.原来颁布的刑事法律认为是犯罪,而现行法律认为不是犯罪的</w:t>
      </w:r>
    </w:p>
    <w:p w14:paraId="60E42B81">
      <w:pPr>
        <w:spacing w:line="240" w:lineRule="auto"/>
        <w:jc w:val="both"/>
        <w:rPr>
          <w:lang w:eastAsia="zh-CN"/>
        </w:rPr>
      </w:pPr>
    </w:p>
    <w:p w14:paraId="4BA45C35">
      <w:pPr>
        <w:spacing w:line="240" w:lineRule="auto"/>
        <w:jc w:val="both"/>
        <w:rPr>
          <w:lang w:eastAsia="zh-CN"/>
        </w:rPr>
      </w:pPr>
    </w:p>
    <w:p w14:paraId="70D6083F">
      <w:pPr>
        <w:spacing w:line="240" w:lineRule="auto"/>
        <w:jc w:val="both"/>
        <w:rPr>
          <w:lang w:eastAsia="zh-CN"/>
        </w:rPr>
      </w:pPr>
      <w:r>
        <w:rPr>
          <w:rFonts w:ascii="宋体" w:hAnsi="宋体" w:eastAsia="宋体" w:cs="宋体"/>
          <w:sz w:val="32"/>
          <w:lang w:eastAsia="zh-CN"/>
        </w:rPr>
        <w:t>220.故意阻碍（   ）工作任务，未使用暴力、威胁方法，造成严重后果的，依照妨害公务罪的规定处罚。</w:t>
      </w:r>
    </w:p>
    <w:p w14:paraId="1772A07C">
      <w:pPr>
        <w:spacing w:line="240" w:lineRule="auto"/>
        <w:jc w:val="both"/>
        <w:rPr>
          <w:lang w:eastAsia="zh-CN"/>
        </w:rPr>
      </w:pPr>
      <w:r>
        <w:rPr>
          <w:rFonts w:ascii="宋体" w:hAnsi="宋体" w:eastAsia="宋体" w:cs="宋体"/>
          <w:sz w:val="32"/>
          <w:lang w:eastAsia="zh-CN"/>
        </w:rPr>
        <w:t>A.国家安全机关依法执行公安职务</w:t>
      </w:r>
    </w:p>
    <w:p w14:paraId="5A18A70F">
      <w:pPr>
        <w:spacing w:line="240" w:lineRule="auto"/>
        <w:jc w:val="both"/>
        <w:rPr>
          <w:lang w:eastAsia="zh-CN"/>
        </w:rPr>
      </w:pPr>
      <w:r>
        <w:rPr>
          <w:rFonts w:ascii="宋体" w:hAnsi="宋体" w:eastAsia="宋体" w:cs="宋体"/>
          <w:sz w:val="32"/>
          <w:lang w:eastAsia="zh-CN"/>
        </w:rPr>
        <w:t>B.检察机关依法执行检察职务</w:t>
      </w:r>
    </w:p>
    <w:p w14:paraId="39C0288A">
      <w:pPr>
        <w:spacing w:line="240" w:lineRule="auto"/>
        <w:jc w:val="both"/>
        <w:rPr>
          <w:lang w:eastAsia="zh-CN"/>
        </w:rPr>
      </w:pPr>
      <w:r>
        <w:rPr>
          <w:rFonts w:ascii="宋体" w:hAnsi="宋体" w:eastAsia="宋体" w:cs="宋体"/>
          <w:sz w:val="32"/>
          <w:lang w:eastAsia="zh-CN"/>
        </w:rPr>
        <w:t>C.公安机关依法执行国家安全</w:t>
      </w:r>
    </w:p>
    <w:p w14:paraId="64E43E7A">
      <w:pPr>
        <w:spacing w:line="240" w:lineRule="auto"/>
        <w:jc w:val="both"/>
        <w:rPr>
          <w:lang w:eastAsia="zh-CN"/>
        </w:rPr>
      </w:pPr>
      <w:r>
        <w:rPr>
          <w:rFonts w:ascii="宋体" w:hAnsi="宋体" w:eastAsia="宋体" w:cs="宋体"/>
          <w:sz w:val="32"/>
          <w:lang w:eastAsia="zh-CN"/>
        </w:rPr>
        <w:t>D.国家安全机关依法执行国家安全</w:t>
      </w:r>
    </w:p>
    <w:p w14:paraId="0174FBD5">
      <w:pPr>
        <w:spacing w:line="240" w:lineRule="auto"/>
        <w:jc w:val="both"/>
        <w:rPr>
          <w:lang w:eastAsia="zh-CN"/>
        </w:rPr>
      </w:pPr>
    </w:p>
    <w:p w14:paraId="0FB9EA77">
      <w:pPr>
        <w:spacing w:line="240" w:lineRule="auto"/>
        <w:jc w:val="both"/>
        <w:rPr>
          <w:lang w:eastAsia="zh-CN"/>
        </w:rPr>
      </w:pPr>
    </w:p>
    <w:p w14:paraId="5E0CE57C">
      <w:pPr>
        <w:spacing w:line="240" w:lineRule="auto"/>
        <w:jc w:val="both"/>
        <w:rPr>
          <w:lang w:eastAsia="zh-CN"/>
        </w:rPr>
      </w:pPr>
      <w:r>
        <w:rPr>
          <w:rFonts w:ascii="宋体" w:hAnsi="宋体" w:eastAsia="宋体" w:cs="宋体"/>
          <w:sz w:val="32"/>
          <w:lang w:eastAsia="zh-CN"/>
        </w:rPr>
        <w:t>221.醉酒的人在醉酒状态中，如果对本人有危险或者对他人的人身、财产或者公共安全产生了威胁，公安机关应当对其采取保护性措施约束至酒醒，约束时可以使用（   ）。</w:t>
      </w:r>
    </w:p>
    <w:p w14:paraId="4DC25236">
      <w:pPr>
        <w:spacing w:line="240" w:lineRule="auto"/>
        <w:jc w:val="both"/>
        <w:rPr>
          <w:lang w:eastAsia="zh-CN"/>
        </w:rPr>
      </w:pPr>
      <w:r>
        <w:rPr>
          <w:rFonts w:ascii="宋体" w:hAnsi="宋体" w:eastAsia="宋体" w:cs="宋体"/>
          <w:sz w:val="32"/>
          <w:lang w:eastAsia="zh-CN"/>
        </w:rPr>
        <w:t>A.警绳</w:t>
      </w:r>
    </w:p>
    <w:p w14:paraId="2ABE6DC9">
      <w:pPr>
        <w:spacing w:line="240" w:lineRule="auto"/>
        <w:jc w:val="both"/>
        <w:rPr>
          <w:lang w:eastAsia="zh-CN"/>
        </w:rPr>
      </w:pPr>
      <w:r>
        <w:rPr>
          <w:rFonts w:ascii="宋体" w:hAnsi="宋体" w:eastAsia="宋体" w:cs="宋体"/>
          <w:sz w:val="32"/>
          <w:lang w:eastAsia="zh-CN"/>
        </w:rPr>
        <w:t>B.脚镣</w:t>
      </w:r>
    </w:p>
    <w:p w14:paraId="68CCDB8A">
      <w:pPr>
        <w:spacing w:line="240" w:lineRule="auto"/>
        <w:jc w:val="both"/>
        <w:rPr>
          <w:lang w:eastAsia="zh-CN"/>
        </w:rPr>
      </w:pPr>
      <w:r>
        <w:rPr>
          <w:rFonts w:ascii="宋体" w:hAnsi="宋体" w:eastAsia="宋体" w:cs="宋体"/>
          <w:sz w:val="32"/>
          <w:lang w:eastAsia="zh-CN"/>
        </w:rPr>
        <w:t>C.警棍</w:t>
      </w:r>
    </w:p>
    <w:p w14:paraId="0B7A940C">
      <w:pPr>
        <w:spacing w:line="240" w:lineRule="auto"/>
        <w:jc w:val="both"/>
        <w:rPr>
          <w:lang w:eastAsia="zh-CN"/>
        </w:rPr>
      </w:pPr>
      <w:r>
        <w:rPr>
          <w:rFonts w:ascii="宋体" w:hAnsi="宋体" w:eastAsia="宋体" w:cs="宋体"/>
          <w:sz w:val="32"/>
          <w:lang w:eastAsia="zh-CN"/>
        </w:rPr>
        <w:t>D.约束带</w:t>
      </w:r>
    </w:p>
    <w:p w14:paraId="591C2BE9">
      <w:pPr>
        <w:spacing w:line="240" w:lineRule="auto"/>
        <w:jc w:val="both"/>
        <w:rPr>
          <w:lang w:eastAsia="zh-CN"/>
        </w:rPr>
      </w:pPr>
    </w:p>
    <w:p w14:paraId="5E0F4477">
      <w:pPr>
        <w:spacing w:line="240" w:lineRule="auto"/>
        <w:jc w:val="both"/>
        <w:rPr>
          <w:lang w:eastAsia="zh-CN"/>
        </w:rPr>
      </w:pPr>
    </w:p>
    <w:p w14:paraId="1F3E6998">
      <w:pPr>
        <w:spacing w:line="240" w:lineRule="auto"/>
        <w:jc w:val="both"/>
        <w:rPr>
          <w:lang w:eastAsia="zh-CN"/>
        </w:rPr>
      </w:pPr>
      <w:r>
        <w:rPr>
          <w:rFonts w:ascii="宋体" w:hAnsi="宋体" w:eastAsia="宋体" w:cs="宋体"/>
          <w:sz w:val="32"/>
          <w:lang w:eastAsia="zh-CN"/>
        </w:rPr>
        <w:t>222.公安机关询问被侵害人或者案件其他证人，可以到（   ）进行。</w:t>
      </w:r>
    </w:p>
    <w:p w14:paraId="17479A36">
      <w:pPr>
        <w:spacing w:line="240" w:lineRule="auto"/>
        <w:jc w:val="both"/>
        <w:rPr>
          <w:lang w:eastAsia="zh-CN"/>
        </w:rPr>
      </w:pPr>
      <w:r>
        <w:rPr>
          <w:rFonts w:ascii="宋体" w:hAnsi="宋体" w:eastAsia="宋体" w:cs="宋体"/>
          <w:sz w:val="32"/>
          <w:lang w:eastAsia="zh-CN"/>
        </w:rPr>
        <w:t>A.其单位</w:t>
      </w:r>
    </w:p>
    <w:p w14:paraId="43714524">
      <w:pPr>
        <w:spacing w:line="240" w:lineRule="auto"/>
        <w:jc w:val="both"/>
        <w:rPr>
          <w:lang w:eastAsia="zh-CN"/>
        </w:rPr>
      </w:pPr>
      <w:r>
        <w:rPr>
          <w:rFonts w:ascii="宋体" w:hAnsi="宋体" w:eastAsia="宋体" w:cs="宋体"/>
          <w:sz w:val="32"/>
          <w:lang w:eastAsia="zh-CN"/>
        </w:rPr>
        <w:t>B.其学校</w:t>
      </w:r>
    </w:p>
    <w:p w14:paraId="6125FEAC">
      <w:pPr>
        <w:spacing w:line="240" w:lineRule="auto"/>
        <w:jc w:val="both"/>
        <w:rPr>
          <w:lang w:eastAsia="zh-CN"/>
        </w:rPr>
      </w:pPr>
      <w:r>
        <w:rPr>
          <w:rFonts w:ascii="宋体" w:hAnsi="宋体" w:eastAsia="宋体" w:cs="宋体"/>
          <w:sz w:val="32"/>
          <w:lang w:eastAsia="zh-CN"/>
        </w:rPr>
        <w:t>C.其住所</w:t>
      </w:r>
    </w:p>
    <w:p w14:paraId="1E58A176">
      <w:pPr>
        <w:spacing w:line="240" w:lineRule="auto"/>
        <w:jc w:val="both"/>
        <w:rPr>
          <w:lang w:eastAsia="zh-CN"/>
        </w:rPr>
      </w:pPr>
      <w:r>
        <w:rPr>
          <w:rFonts w:ascii="宋体" w:hAnsi="宋体" w:eastAsia="宋体" w:cs="宋体"/>
          <w:sz w:val="32"/>
          <w:lang w:eastAsia="zh-CN"/>
        </w:rPr>
        <w:t>D.其居住地居（村）民委员会</w:t>
      </w:r>
    </w:p>
    <w:p w14:paraId="3D0BE938">
      <w:pPr>
        <w:spacing w:line="240" w:lineRule="auto"/>
        <w:jc w:val="both"/>
        <w:rPr>
          <w:lang w:eastAsia="zh-CN"/>
        </w:rPr>
      </w:pPr>
    </w:p>
    <w:p w14:paraId="7F015B34">
      <w:pPr>
        <w:spacing w:line="240" w:lineRule="auto"/>
        <w:jc w:val="both"/>
        <w:rPr>
          <w:lang w:eastAsia="zh-CN"/>
        </w:rPr>
      </w:pPr>
    </w:p>
    <w:p w14:paraId="1DABDDF6">
      <w:pPr>
        <w:spacing w:line="240" w:lineRule="auto"/>
        <w:jc w:val="both"/>
        <w:rPr>
          <w:lang w:eastAsia="zh-CN"/>
        </w:rPr>
      </w:pPr>
      <w:r>
        <w:rPr>
          <w:rFonts w:ascii="宋体" w:hAnsi="宋体" w:eastAsia="宋体" w:cs="宋体"/>
          <w:sz w:val="32"/>
          <w:lang w:eastAsia="zh-CN"/>
        </w:rPr>
        <w:t>223.下列有关强制措施和刑罚的区别，表述正确的有（   ）。</w:t>
      </w:r>
    </w:p>
    <w:p w14:paraId="2B612DB4">
      <w:pPr>
        <w:spacing w:line="240" w:lineRule="auto"/>
        <w:jc w:val="both"/>
        <w:rPr>
          <w:lang w:eastAsia="zh-CN"/>
        </w:rPr>
      </w:pPr>
      <w:r>
        <w:rPr>
          <w:rFonts w:ascii="宋体" w:hAnsi="宋体" w:eastAsia="宋体" w:cs="宋体"/>
          <w:sz w:val="32"/>
          <w:lang w:eastAsia="zh-CN"/>
        </w:rPr>
        <w:t>A.适用机关不同</w:t>
      </w:r>
    </w:p>
    <w:p w14:paraId="46DDBFA8">
      <w:pPr>
        <w:spacing w:line="240" w:lineRule="auto"/>
        <w:jc w:val="both"/>
        <w:rPr>
          <w:lang w:eastAsia="zh-CN"/>
        </w:rPr>
      </w:pPr>
      <w:r>
        <w:rPr>
          <w:rFonts w:ascii="宋体" w:hAnsi="宋体" w:eastAsia="宋体" w:cs="宋体"/>
          <w:sz w:val="32"/>
          <w:lang w:eastAsia="zh-CN"/>
        </w:rPr>
        <w:t>B.适用对象不同</w:t>
      </w:r>
    </w:p>
    <w:p w14:paraId="278DD5DD">
      <w:pPr>
        <w:spacing w:line="240" w:lineRule="auto"/>
        <w:jc w:val="both"/>
        <w:rPr>
          <w:lang w:eastAsia="zh-CN"/>
        </w:rPr>
      </w:pPr>
      <w:r>
        <w:rPr>
          <w:rFonts w:ascii="宋体" w:hAnsi="宋体" w:eastAsia="宋体" w:cs="宋体"/>
          <w:sz w:val="32"/>
          <w:lang w:eastAsia="zh-CN"/>
        </w:rPr>
        <w:t>C.法律性质和目的不同</w:t>
      </w:r>
    </w:p>
    <w:p w14:paraId="2820752F">
      <w:pPr>
        <w:spacing w:line="240" w:lineRule="auto"/>
        <w:jc w:val="both"/>
        <w:rPr>
          <w:lang w:eastAsia="zh-CN"/>
        </w:rPr>
      </w:pPr>
      <w:r>
        <w:rPr>
          <w:rFonts w:ascii="宋体" w:hAnsi="宋体" w:eastAsia="宋体" w:cs="宋体"/>
          <w:sz w:val="32"/>
          <w:lang w:eastAsia="zh-CN"/>
        </w:rPr>
        <w:t>D.法律依据和结果不同</w:t>
      </w:r>
    </w:p>
    <w:p w14:paraId="4C3CB476">
      <w:pPr>
        <w:spacing w:line="240" w:lineRule="auto"/>
        <w:jc w:val="both"/>
        <w:rPr>
          <w:lang w:eastAsia="zh-CN"/>
        </w:rPr>
      </w:pPr>
    </w:p>
    <w:p w14:paraId="3A703E5A">
      <w:pPr>
        <w:spacing w:line="240" w:lineRule="auto"/>
        <w:jc w:val="both"/>
        <w:rPr>
          <w:lang w:eastAsia="zh-CN"/>
        </w:rPr>
      </w:pPr>
    </w:p>
    <w:p w14:paraId="7F428E14">
      <w:pPr>
        <w:spacing w:line="240" w:lineRule="auto"/>
        <w:jc w:val="both"/>
        <w:rPr>
          <w:lang w:eastAsia="zh-CN"/>
        </w:rPr>
      </w:pPr>
      <w:r>
        <w:rPr>
          <w:rFonts w:ascii="宋体" w:hAnsi="宋体" w:eastAsia="宋体" w:cs="宋体"/>
          <w:sz w:val="32"/>
          <w:lang w:eastAsia="zh-CN"/>
        </w:rPr>
        <w:t>224.根据我国《刑事诉讼法》的规定，（   ）持续的时间最长不得超过12小时。</w:t>
      </w:r>
    </w:p>
    <w:p w14:paraId="26C271BE">
      <w:pPr>
        <w:spacing w:line="240" w:lineRule="auto"/>
        <w:jc w:val="both"/>
        <w:rPr>
          <w:lang w:eastAsia="zh-CN"/>
        </w:rPr>
      </w:pPr>
      <w:r>
        <w:rPr>
          <w:rFonts w:ascii="宋体" w:hAnsi="宋体" w:eastAsia="宋体" w:cs="宋体"/>
          <w:sz w:val="32"/>
          <w:lang w:eastAsia="zh-CN"/>
        </w:rPr>
        <w:t>A.传唤</w:t>
      </w:r>
    </w:p>
    <w:p w14:paraId="46957FB4">
      <w:pPr>
        <w:spacing w:line="240" w:lineRule="auto"/>
        <w:jc w:val="both"/>
        <w:rPr>
          <w:lang w:eastAsia="zh-CN"/>
        </w:rPr>
      </w:pPr>
      <w:r>
        <w:rPr>
          <w:rFonts w:ascii="宋体" w:hAnsi="宋体" w:eastAsia="宋体" w:cs="宋体"/>
          <w:sz w:val="32"/>
          <w:lang w:eastAsia="zh-CN"/>
        </w:rPr>
        <w:t>B.拘留</w:t>
      </w:r>
    </w:p>
    <w:p w14:paraId="440E86E4">
      <w:pPr>
        <w:spacing w:line="240" w:lineRule="auto"/>
        <w:jc w:val="both"/>
        <w:rPr>
          <w:lang w:eastAsia="zh-CN"/>
        </w:rPr>
      </w:pPr>
      <w:r>
        <w:rPr>
          <w:rFonts w:ascii="宋体" w:hAnsi="宋体" w:eastAsia="宋体" w:cs="宋体"/>
          <w:sz w:val="32"/>
          <w:lang w:eastAsia="zh-CN"/>
        </w:rPr>
        <w:t>C.拘传</w:t>
      </w:r>
    </w:p>
    <w:p w14:paraId="27E4A84F">
      <w:pPr>
        <w:spacing w:line="240" w:lineRule="auto"/>
        <w:jc w:val="both"/>
        <w:rPr>
          <w:lang w:eastAsia="zh-CN"/>
        </w:rPr>
      </w:pPr>
      <w:r>
        <w:rPr>
          <w:rFonts w:ascii="宋体" w:hAnsi="宋体" w:eastAsia="宋体" w:cs="宋体"/>
          <w:sz w:val="32"/>
          <w:lang w:eastAsia="zh-CN"/>
        </w:rPr>
        <w:t>D.继续盘问</w:t>
      </w:r>
    </w:p>
    <w:p w14:paraId="3B9760C6">
      <w:pPr>
        <w:spacing w:line="240" w:lineRule="auto"/>
        <w:jc w:val="both"/>
        <w:rPr>
          <w:lang w:eastAsia="zh-CN"/>
        </w:rPr>
      </w:pPr>
    </w:p>
    <w:p w14:paraId="37DF4B19">
      <w:pPr>
        <w:spacing w:line="240" w:lineRule="auto"/>
        <w:jc w:val="both"/>
        <w:rPr>
          <w:lang w:eastAsia="zh-CN"/>
        </w:rPr>
      </w:pPr>
    </w:p>
    <w:p w14:paraId="71AD4DAA">
      <w:pPr>
        <w:spacing w:line="240" w:lineRule="auto"/>
        <w:jc w:val="both"/>
        <w:rPr>
          <w:lang w:eastAsia="zh-CN"/>
        </w:rPr>
      </w:pPr>
      <w:r>
        <w:rPr>
          <w:rFonts w:ascii="宋体" w:hAnsi="宋体" w:eastAsia="宋体" w:cs="宋体"/>
          <w:sz w:val="32"/>
          <w:lang w:eastAsia="zh-CN"/>
        </w:rPr>
        <w:t>225.证人证言必须经过（   ）才能作为定案的根据。</w:t>
      </w:r>
    </w:p>
    <w:p w14:paraId="6151770B">
      <w:pPr>
        <w:spacing w:line="240" w:lineRule="auto"/>
        <w:jc w:val="both"/>
        <w:rPr>
          <w:lang w:eastAsia="zh-CN"/>
        </w:rPr>
      </w:pPr>
      <w:r>
        <w:rPr>
          <w:rFonts w:ascii="宋体" w:hAnsi="宋体" w:eastAsia="宋体" w:cs="宋体"/>
          <w:sz w:val="32"/>
          <w:lang w:eastAsia="zh-CN"/>
        </w:rPr>
        <w:t>A.询问、质证</w:t>
      </w:r>
    </w:p>
    <w:p w14:paraId="46988EEC">
      <w:pPr>
        <w:spacing w:line="240" w:lineRule="auto"/>
        <w:jc w:val="both"/>
        <w:rPr>
          <w:lang w:eastAsia="zh-CN"/>
        </w:rPr>
      </w:pPr>
      <w:r>
        <w:rPr>
          <w:rFonts w:ascii="宋体" w:hAnsi="宋体" w:eastAsia="宋体" w:cs="宋体"/>
          <w:sz w:val="32"/>
          <w:lang w:eastAsia="zh-CN"/>
        </w:rPr>
        <w:t>B.嫌疑人、被害人认定</w:t>
      </w:r>
    </w:p>
    <w:p w14:paraId="013A41C0">
      <w:pPr>
        <w:spacing w:line="240" w:lineRule="auto"/>
        <w:jc w:val="both"/>
        <w:rPr>
          <w:lang w:eastAsia="zh-CN"/>
        </w:rPr>
      </w:pPr>
      <w:r>
        <w:rPr>
          <w:rFonts w:ascii="宋体" w:hAnsi="宋体" w:eastAsia="宋体" w:cs="宋体"/>
          <w:sz w:val="32"/>
          <w:lang w:eastAsia="zh-CN"/>
        </w:rPr>
        <w:t>C.查证属实</w:t>
      </w:r>
    </w:p>
    <w:p w14:paraId="3E2FFF14">
      <w:pPr>
        <w:spacing w:line="240" w:lineRule="auto"/>
        <w:jc w:val="both"/>
        <w:rPr>
          <w:lang w:eastAsia="zh-CN"/>
        </w:rPr>
      </w:pPr>
      <w:r>
        <w:rPr>
          <w:rFonts w:ascii="宋体" w:hAnsi="宋体" w:eastAsia="宋体" w:cs="宋体"/>
          <w:sz w:val="32"/>
          <w:lang w:eastAsia="zh-CN"/>
        </w:rPr>
        <w:t>D.听取各方证人的证言</w:t>
      </w:r>
    </w:p>
    <w:p w14:paraId="137A62D1">
      <w:pPr>
        <w:spacing w:line="240" w:lineRule="auto"/>
        <w:jc w:val="both"/>
        <w:rPr>
          <w:lang w:eastAsia="zh-CN"/>
        </w:rPr>
      </w:pPr>
    </w:p>
    <w:p w14:paraId="67C4B80D">
      <w:pPr>
        <w:spacing w:line="240" w:lineRule="auto"/>
        <w:jc w:val="both"/>
        <w:rPr>
          <w:lang w:eastAsia="zh-CN"/>
        </w:rPr>
      </w:pPr>
    </w:p>
    <w:p w14:paraId="4B9D5864">
      <w:pPr>
        <w:spacing w:line="240" w:lineRule="auto"/>
        <w:jc w:val="both"/>
        <w:rPr>
          <w:lang w:eastAsia="zh-CN"/>
        </w:rPr>
      </w:pPr>
      <w:r>
        <w:rPr>
          <w:rFonts w:ascii="宋体" w:hAnsi="宋体" w:eastAsia="宋体" w:cs="宋体"/>
          <w:sz w:val="32"/>
          <w:lang w:eastAsia="zh-CN"/>
        </w:rPr>
        <w:t>226.甲误认为遭到乙的紧急的不法侵害，而对乙实行防卫行为，致乙死亡。事后证实乙的行为不具有不法侵害的性质。甲的行为（   ）。</w:t>
      </w:r>
    </w:p>
    <w:p w14:paraId="21868CCA">
      <w:pPr>
        <w:spacing w:line="240" w:lineRule="auto"/>
        <w:jc w:val="both"/>
        <w:rPr>
          <w:lang w:eastAsia="zh-CN"/>
        </w:rPr>
      </w:pPr>
      <w:r>
        <w:rPr>
          <w:rFonts w:ascii="宋体" w:hAnsi="宋体" w:eastAsia="宋体" w:cs="宋体"/>
          <w:sz w:val="32"/>
          <w:lang w:eastAsia="zh-CN"/>
        </w:rPr>
        <w:t>A.可能构成故意杀人罪</w:t>
      </w:r>
    </w:p>
    <w:p w14:paraId="0733C160">
      <w:pPr>
        <w:spacing w:line="240" w:lineRule="auto"/>
        <w:jc w:val="both"/>
        <w:rPr>
          <w:lang w:eastAsia="zh-CN"/>
        </w:rPr>
      </w:pPr>
      <w:r>
        <w:rPr>
          <w:rFonts w:ascii="宋体" w:hAnsi="宋体" w:eastAsia="宋体" w:cs="宋体"/>
          <w:sz w:val="32"/>
          <w:lang w:eastAsia="zh-CN"/>
        </w:rPr>
        <w:t>B.可能构成过失致人死亡罪</w:t>
      </w:r>
    </w:p>
    <w:p w14:paraId="07556CAC">
      <w:pPr>
        <w:spacing w:line="240" w:lineRule="auto"/>
        <w:jc w:val="both"/>
        <w:rPr>
          <w:lang w:eastAsia="zh-CN"/>
        </w:rPr>
      </w:pPr>
      <w:r>
        <w:rPr>
          <w:rFonts w:ascii="宋体" w:hAnsi="宋体" w:eastAsia="宋体" w:cs="宋体"/>
          <w:sz w:val="32"/>
          <w:lang w:eastAsia="zh-CN"/>
        </w:rPr>
        <w:t>C.可能属于意外事件</w:t>
      </w:r>
    </w:p>
    <w:p w14:paraId="2CB3A857">
      <w:pPr>
        <w:spacing w:line="240" w:lineRule="auto"/>
        <w:jc w:val="both"/>
        <w:rPr>
          <w:lang w:eastAsia="zh-CN"/>
        </w:rPr>
      </w:pPr>
      <w:r>
        <w:rPr>
          <w:rFonts w:ascii="宋体" w:hAnsi="宋体" w:eastAsia="宋体" w:cs="宋体"/>
          <w:sz w:val="32"/>
          <w:lang w:eastAsia="zh-CN"/>
        </w:rPr>
        <w:t>D.可能属于防卫过当</w:t>
      </w:r>
    </w:p>
    <w:p w14:paraId="6E4DB607">
      <w:pPr>
        <w:spacing w:line="240" w:lineRule="auto"/>
        <w:jc w:val="both"/>
        <w:rPr>
          <w:lang w:eastAsia="zh-CN"/>
        </w:rPr>
      </w:pPr>
    </w:p>
    <w:p w14:paraId="4DBDC874">
      <w:pPr>
        <w:spacing w:line="240" w:lineRule="auto"/>
        <w:jc w:val="both"/>
        <w:rPr>
          <w:lang w:eastAsia="zh-CN"/>
        </w:rPr>
      </w:pPr>
    </w:p>
    <w:p w14:paraId="2FE18D21">
      <w:pPr>
        <w:spacing w:line="240" w:lineRule="auto"/>
        <w:jc w:val="both"/>
        <w:rPr>
          <w:lang w:eastAsia="zh-CN"/>
        </w:rPr>
      </w:pPr>
      <w:r>
        <w:rPr>
          <w:rFonts w:ascii="宋体" w:hAnsi="宋体" w:eastAsia="宋体" w:cs="宋体"/>
          <w:sz w:val="32"/>
          <w:lang w:eastAsia="zh-CN"/>
        </w:rPr>
        <w:t>227.政法各部门共同致力于公平正义目标的实现，应贯彻的刑事基本原则有（   ）。</w:t>
      </w:r>
    </w:p>
    <w:p w14:paraId="477A7F25">
      <w:pPr>
        <w:spacing w:line="240" w:lineRule="auto"/>
        <w:jc w:val="both"/>
        <w:rPr>
          <w:lang w:eastAsia="zh-CN"/>
        </w:rPr>
      </w:pPr>
      <w:r>
        <w:rPr>
          <w:rFonts w:ascii="宋体" w:hAnsi="宋体" w:eastAsia="宋体" w:cs="宋体"/>
          <w:sz w:val="32"/>
          <w:lang w:eastAsia="zh-CN"/>
        </w:rPr>
        <w:t>A.以事实为根据，以法律为准绳</w:t>
      </w:r>
    </w:p>
    <w:p w14:paraId="1C487021">
      <w:pPr>
        <w:spacing w:line="240" w:lineRule="auto"/>
        <w:jc w:val="both"/>
        <w:rPr>
          <w:lang w:eastAsia="zh-CN"/>
        </w:rPr>
      </w:pPr>
      <w:r>
        <w:rPr>
          <w:rFonts w:ascii="宋体" w:hAnsi="宋体" w:eastAsia="宋体" w:cs="宋体"/>
          <w:sz w:val="32"/>
          <w:lang w:eastAsia="zh-CN"/>
        </w:rPr>
        <w:t>B.分工负责、互相配合、互相制约</w:t>
      </w:r>
    </w:p>
    <w:p w14:paraId="421E1AFB">
      <w:pPr>
        <w:spacing w:line="240" w:lineRule="auto"/>
        <w:jc w:val="both"/>
        <w:rPr>
          <w:lang w:eastAsia="zh-CN"/>
        </w:rPr>
      </w:pPr>
      <w:r>
        <w:rPr>
          <w:rFonts w:ascii="宋体" w:hAnsi="宋体" w:eastAsia="宋体" w:cs="宋体"/>
          <w:sz w:val="32"/>
          <w:lang w:eastAsia="zh-CN"/>
        </w:rPr>
        <w:t>C.法律面前人人平等</w:t>
      </w:r>
    </w:p>
    <w:p w14:paraId="2FF3841D">
      <w:pPr>
        <w:spacing w:line="240" w:lineRule="auto"/>
        <w:jc w:val="both"/>
        <w:rPr>
          <w:lang w:eastAsia="zh-CN"/>
        </w:rPr>
      </w:pPr>
      <w:r>
        <w:rPr>
          <w:rFonts w:ascii="宋体" w:hAnsi="宋体" w:eastAsia="宋体" w:cs="宋体"/>
          <w:sz w:val="32"/>
          <w:lang w:eastAsia="zh-CN"/>
        </w:rPr>
        <w:t>D.依法行使职权</w:t>
      </w:r>
    </w:p>
    <w:p w14:paraId="1052BCEC">
      <w:pPr>
        <w:spacing w:line="240" w:lineRule="auto"/>
        <w:jc w:val="both"/>
        <w:rPr>
          <w:lang w:eastAsia="zh-CN"/>
        </w:rPr>
      </w:pPr>
    </w:p>
    <w:p w14:paraId="770C62AB">
      <w:pPr>
        <w:spacing w:line="240" w:lineRule="auto"/>
        <w:jc w:val="both"/>
        <w:rPr>
          <w:lang w:eastAsia="zh-CN"/>
        </w:rPr>
      </w:pPr>
    </w:p>
    <w:p w14:paraId="3C3519DB">
      <w:pPr>
        <w:spacing w:line="240" w:lineRule="auto"/>
        <w:jc w:val="both"/>
        <w:rPr>
          <w:lang w:eastAsia="zh-CN"/>
        </w:rPr>
      </w:pPr>
      <w:r>
        <w:rPr>
          <w:rFonts w:ascii="宋体" w:hAnsi="宋体" w:eastAsia="宋体" w:cs="宋体"/>
          <w:sz w:val="32"/>
          <w:lang w:eastAsia="zh-CN"/>
        </w:rPr>
        <w:t>228.已满14周岁不满16周岁的人，犯（   ）罪应当负刑事责任。</w:t>
      </w:r>
    </w:p>
    <w:p w14:paraId="6A2A6991">
      <w:pPr>
        <w:spacing w:line="240" w:lineRule="auto"/>
        <w:jc w:val="both"/>
        <w:rPr>
          <w:lang w:eastAsia="zh-CN"/>
        </w:rPr>
      </w:pPr>
      <w:r>
        <w:rPr>
          <w:rFonts w:ascii="宋体" w:hAnsi="宋体" w:eastAsia="宋体" w:cs="宋体"/>
          <w:sz w:val="32"/>
          <w:lang w:eastAsia="zh-CN"/>
        </w:rPr>
        <w:t>A.抢夺</w:t>
      </w:r>
    </w:p>
    <w:p w14:paraId="249956C4">
      <w:pPr>
        <w:spacing w:line="240" w:lineRule="auto"/>
        <w:jc w:val="both"/>
        <w:rPr>
          <w:lang w:eastAsia="zh-CN"/>
        </w:rPr>
      </w:pPr>
      <w:r>
        <w:rPr>
          <w:rFonts w:ascii="宋体" w:hAnsi="宋体" w:eastAsia="宋体" w:cs="宋体"/>
          <w:sz w:val="32"/>
          <w:lang w:eastAsia="zh-CN"/>
        </w:rPr>
        <w:t>B.贩卖毒品</w:t>
      </w:r>
    </w:p>
    <w:p w14:paraId="6475309E">
      <w:pPr>
        <w:spacing w:line="240" w:lineRule="auto"/>
        <w:jc w:val="both"/>
        <w:rPr>
          <w:lang w:eastAsia="zh-CN"/>
        </w:rPr>
      </w:pPr>
      <w:r>
        <w:rPr>
          <w:rFonts w:ascii="宋体" w:hAnsi="宋体" w:eastAsia="宋体" w:cs="宋体"/>
          <w:sz w:val="32"/>
          <w:lang w:eastAsia="zh-CN"/>
        </w:rPr>
        <w:t>C.强奸</w:t>
      </w:r>
    </w:p>
    <w:p w14:paraId="4DAED1AC">
      <w:pPr>
        <w:spacing w:line="240" w:lineRule="auto"/>
        <w:jc w:val="both"/>
        <w:rPr>
          <w:lang w:eastAsia="zh-CN"/>
        </w:rPr>
      </w:pPr>
      <w:r>
        <w:rPr>
          <w:rFonts w:ascii="宋体" w:hAnsi="宋体" w:eastAsia="宋体" w:cs="宋体"/>
          <w:sz w:val="32"/>
          <w:lang w:eastAsia="zh-CN"/>
        </w:rPr>
        <w:t>D.抢劫</w:t>
      </w:r>
    </w:p>
    <w:p w14:paraId="326B7300">
      <w:pPr>
        <w:spacing w:line="240" w:lineRule="auto"/>
        <w:jc w:val="both"/>
        <w:rPr>
          <w:lang w:eastAsia="zh-CN"/>
        </w:rPr>
      </w:pPr>
    </w:p>
    <w:p w14:paraId="5E5D19CD">
      <w:pPr>
        <w:spacing w:line="240" w:lineRule="auto"/>
        <w:jc w:val="both"/>
        <w:rPr>
          <w:lang w:eastAsia="zh-CN"/>
        </w:rPr>
      </w:pPr>
    </w:p>
    <w:p w14:paraId="76A0EAA7">
      <w:pPr>
        <w:spacing w:line="240" w:lineRule="auto"/>
        <w:jc w:val="both"/>
        <w:rPr>
          <w:lang w:eastAsia="zh-CN"/>
        </w:rPr>
      </w:pPr>
      <w:r>
        <w:rPr>
          <w:rFonts w:ascii="宋体" w:hAnsi="宋体" w:eastAsia="宋体" w:cs="宋体"/>
          <w:sz w:val="32"/>
          <w:lang w:eastAsia="zh-CN"/>
        </w:rPr>
        <w:t>229.依据我国《刑事诉讼法》的规定，不算在期间以内的时间有（   ）。</w:t>
      </w:r>
    </w:p>
    <w:p w14:paraId="4F95C784">
      <w:pPr>
        <w:spacing w:line="240" w:lineRule="auto"/>
        <w:jc w:val="both"/>
        <w:rPr>
          <w:lang w:eastAsia="zh-CN"/>
        </w:rPr>
      </w:pPr>
      <w:r>
        <w:rPr>
          <w:rFonts w:ascii="宋体" w:hAnsi="宋体" w:eastAsia="宋体" w:cs="宋体"/>
          <w:sz w:val="32"/>
          <w:lang w:eastAsia="zh-CN"/>
        </w:rPr>
        <w:t>A.期间开始之时</w:t>
      </w:r>
    </w:p>
    <w:p w14:paraId="2C08AC96">
      <w:pPr>
        <w:spacing w:line="240" w:lineRule="auto"/>
        <w:jc w:val="both"/>
        <w:rPr>
          <w:lang w:eastAsia="zh-CN"/>
        </w:rPr>
      </w:pPr>
      <w:r>
        <w:rPr>
          <w:rFonts w:ascii="宋体" w:hAnsi="宋体" w:eastAsia="宋体" w:cs="宋体"/>
          <w:sz w:val="32"/>
          <w:lang w:eastAsia="zh-CN"/>
        </w:rPr>
        <w:t>B.期满之日</w:t>
      </w:r>
    </w:p>
    <w:p w14:paraId="58B7DABD">
      <w:pPr>
        <w:spacing w:line="240" w:lineRule="auto"/>
        <w:jc w:val="both"/>
        <w:rPr>
          <w:lang w:eastAsia="zh-CN"/>
        </w:rPr>
      </w:pPr>
      <w:r>
        <w:rPr>
          <w:rFonts w:ascii="宋体" w:hAnsi="宋体" w:eastAsia="宋体" w:cs="宋体"/>
          <w:sz w:val="32"/>
          <w:lang w:eastAsia="zh-CN"/>
        </w:rPr>
        <w:t>C.期间开始之日</w:t>
      </w:r>
    </w:p>
    <w:p w14:paraId="0AAD9EFB">
      <w:pPr>
        <w:spacing w:line="240" w:lineRule="auto"/>
        <w:jc w:val="both"/>
        <w:rPr>
          <w:lang w:eastAsia="zh-CN"/>
        </w:rPr>
      </w:pPr>
      <w:r>
        <w:rPr>
          <w:rFonts w:ascii="宋体" w:hAnsi="宋体" w:eastAsia="宋体" w:cs="宋体"/>
          <w:sz w:val="32"/>
          <w:lang w:eastAsia="zh-CN"/>
        </w:rPr>
        <w:t>D.路途上的时间</w:t>
      </w:r>
    </w:p>
    <w:p w14:paraId="185F6B19">
      <w:pPr>
        <w:spacing w:line="240" w:lineRule="auto"/>
        <w:jc w:val="both"/>
        <w:rPr>
          <w:lang w:eastAsia="zh-CN"/>
        </w:rPr>
      </w:pPr>
    </w:p>
    <w:p w14:paraId="527D78E5">
      <w:pPr>
        <w:spacing w:line="240" w:lineRule="auto"/>
        <w:jc w:val="both"/>
        <w:rPr>
          <w:lang w:eastAsia="zh-CN"/>
        </w:rPr>
      </w:pPr>
      <w:r>
        <w:rPr>
          <w:rFonts w:ascii="宋体" w:hAnsi="宋体" w:eastAsia="宋体" w:cs="宋体"/>
          <w:sz w:val="32"/>
          <w:lang w:eastAsia="zh-CN"/>
        </w:rPr>
        <w:t>230.以下关于年满14周岁不满16周岁的未成年人所犯行为，不应当追究刑事责任的有（   ）。</w:t>
      </w:r>
    </w:p>
    <w:p w14:paraId="0A094F57">
      <w:pPr>
        <w:spacing w:line="240" w:lineRule="auto"/>
        <w:jc w:val="both"/>
        <w:rPr>
          <w:lang w:eastAsia="zh-CN"/>
        </w:rPr>
      </w:pPr>
      <w:r>
        <w:rPr>
          <w:rFonts w:ascii="宋体" w:hAnsi="宋体" w:eastAsia="宋体" w:cs="宋体"/>
          <w:sz w:val="32"/>
          <w:lang w:eastAsia="zh-CN"/>
        </w:rPr>
        <w:t>A.组织卖淫罪</w:t>
      </w:r>
    </w:p>
    <w:p w14:paraId="1F64DB4A">
      <w:pPr>
        <w:spacing w:line="240" w:lineRule="auto"/>
        <w:jc w:val="both"/>
        <w:rPr>
          <w:lang w:eastAsia="zh-CN"/>
        </w:rPr>
      </w:pPr>
      <w:r>
        <w:rPr>
          <w:rFonts w:ascii="宋体" w:hAnsi="宋体" w:eastAsia="宋体" w:cs="宋体"/>
          <w:sz w:val="32"/>
          <w:lang w:eastAsia="zh-CN"/>
        </w:rPr>
        <w:t>B.非法拘禁期间，使用暴力致被害人死亡</w:t>
      </w:r>
    </w:p>
    <w:p w14:paraId="35DC68E1">
      <w:pPr>
        <w:spacing w:line="240" w:lineRule="auto"/>
        <w:jc w:val="both"/>
        <w:rPr>
          <w:lang w:eastAsia="zh-CN"/>
        </w:rPr>
      </w:pPr>
      <w:r>
        <w:rPr>
          <w:rFonts w:ascii="宋体" w:hAnsi="宋体" w:eastAsia="宋体" w:cs="宋体"/>
          <w:sz w:val="32"/>
          <w:lang w:eastAsia="zh-CN"/>
        </w:rPr>
        <w:t>C.强迫卖淫期间，导致被强迫卖淫人重伤、死亡的</w:t>
      </w:r>
    </w:p>
    <w:p w14:paraId="60F2D75B">
      <w:pPr>
        <w:spacing w:line="240" w:lineRule="auto"/>
        <w:jc w:val="both"/>
        <w:rPr>
          <w:lang w:eastAsia="zh-CN"/>
        </w:rPr>
      </w:pPr>
      <w:r>
        <w:rPr>
          <w:rFonts w:ascii="宋体" w:hAnsi="宋体" w:eastAsia="宋体" w:cs="宋体"/>
          <w:sz w:val="32"/>
          <w:lang w:eastAsia="zh-CN"/>
        </w:rPr>
        <w:t>D.抢夺致被害人重伤、死亡</w:t>
      </w:r>
    </w:p>
    <w:p w14:paraId="608944BD">
      <w:pPr>
        <w:spacing w:line="240" w:lineRule="auto"/>
        <w:jc w:val="both"/>
        <w:rPr>
          <w:lang w:eastAsia="zh-CN"/>
        </w:rPr>
      </w:pPr>
    </w:p>
    <w:p w14:paraId="3E2DDCF7">
      <w:pPr>
        <w:spacing w:line="240" w:lineRule="auto"/>
        <w:jc w:val="both"/>
        <w:rPr>
          <w:lang w:eastAsia="zh-CN"/>
        </w:rPr>
      </w:pPr>
    </w:p>
    <w:p w14:paraId="4DEEF665">
      <w:pPr>
        <w:spacing w:line="240" w:lineRule="auto"/>
        <w:jc w:val="both"/>
        <w:rPr>
          <w:lang w:eastAsia="zh-CN"/>
        </w:rPr>
      </w:pPr>
      <w:r>
        <w:rPr>
          <w:rFonts w:ascii="宋体" w:hAnsi="宋体" w:eastAsia="宋体" w:cs="宋体"/>
          <w:sz w:val="32"/>
          <w:lang w:eastAsia="zh-CN"/>
        </w:rPr>
        <w:t>231.人民警察在办理治安案件过程中，需要回避的情形是（   ）。</w:t>
      </w:r>
    </w:p>
    <w:p w14:paraId="72957AAC">
      <w:pPr>
        <w:spacing w:line="240" w:lineRule="auto"/>
        <w:jc w:val="both"/>
        <w:rPr>
          <w:lang w:eastAsia="zh-CN"/>
        </w:rPr>
      </w:pPr>
      <w:r>
        <w:rPr>
          <w:rFonts w:ascii="宋体" w:hAnsi="宋体" w:eastAsia="宋体" w:cs="宋体"/>
          <w:sz w:val="32"/>
          <w:lang w:eastAsia="zh-CN"/>
        </w:rPr>
        <w:t>A.是本案的当事人或者当事人的近亲属的</w:t>
      </w:r>
    </w:p>
    <w:p w14:paraId="11732CAD">
      <w:pPr>
        <w:spacing w:line="240" w:lineRule="auto"/>
        <w:jc w:val="both"/>
        <w:rPr>
          <w:lang w:eastAsia="zh-CN"/>
        </w:rPr>
      </w:pPr>
      <w:r>
        <w:rPr>
          <w:rFonts w:ascii="宋体" w:hAnsi="宋体" w:eastAsia="宋体" w:cs="宋体"/>
          <w:sz w:val="32"/>
          <w:lang w:eastAsia="zh-CN"/>
        </w:rPr>
        <w:t>B.本人或者其近亲属与本案有利害关系的</w:t>
      </w:r>
    </w:p>
    <w:p w14:paraId="00055161">
      <w:pPr>
        <w:spacing w:line="240" w:lineRule="auto"/>
        <w:jc w:val="both"/>
        <w:rPr>
          <w:lang w:eastAsia="zh-CN"/>
        </w:rPr>
      </w:pPr>
      <w:r>
        <w:rPr>
          <w:rFonts w:ascii="宋体" w:hAnsi="宋体" w:eastAsia="宋体" w:cs="宋体"/>
          <w:sz w:val="32"/>
          <w:lang w:eastAsia="zh-CN"/>
        </w:rPr>
        <w:t>C.与本案无关系的</w:t>
      </w:r>
    </w:p>
    <w:p w14:paraId="6CFC4380">
      <w:pPr>
        <w:spacing w:line="240" w:lineRule="auto"/>
        <w:jc w:val="both"/>
        <w:rPr>
          <w:lang w:eastAsia="zh-CN"/>
        </w:rPr>
      </w:pPr>
      <w:r>
        <w:rPr>
          <w:rFonts w:ascii="宋体" w:hAnsi="宋体" w:eastAsia="宋体" w:cs="宋体"/>
          <w:sz w:val="32"/>
          <w:lang w:eastAsia="zh-CN"/>
        </w:rPr>
        <w:t>D.与本案当事人有其他关系，可能影响案件公正处理的</w:t>
      </w:r>
    </w:p>
    <w:p w14:paraId="72271CDC">
      <w:pPr>
        <w:spacing w:line="240" w:lineRule="auto"/>
        <w:jc w:val="both"/>
        <w:rPr>
          <w:lang w:eastAsia="zh-CN"/>
        </w:rPr>
      </w:pPr>
    </w:p>
    <w:p w14:paraId="02A240DC">
      <w:pPr>
        <w:spacing w:line="240" w:lineRule="auto"/>
        <w:jc w:val="both"/>
        <w:rPr>
          <w:lang w:eastAsia="zh-CN"/>
        </w:rPr>
      </w:pPr>
      <w:r>
        <w:rPr>
          <w:rFonts w:ascii="宋体" w:hAnsi="宋体" w:eastAsia="宋体" w:cs="宋体"/>
          <w:sz w:val="32"/>
          <w:lang w:eastAsia="zh-CN"/>
        </w:rPr>
        <w:t>232.公安机关对行为举止失控的醉酒的违法嫌疑人，可以使用（   ）进行约束。</w:t>
      </w:r>
    </w:p>
    <w:p w14:paraId="484295FA">
      <w:pPr>
        <w:spacing w:line="240" w:lineRule="auto"/>
        <w:jc w:val="both"/>
        <w:rPr>
          <w:lang w:eastAsia="zh-CN"/>
        </w:rPr>
      </w:pPr>
      <w:r>
        <w:rPr>
          <w:rFonts w:ascii="宋体" w:hAnsi="宋体" w:eastAsia="宋体" w:cs="宋体"/>
          <w:sz w:val="32"/>
          <w:lang w:eastAsia="zh-CN"/>
        </w:rPr>
        <w:t>A.约束带</w:t>
      </w:r>
    </w:p>
    <w:p w14:paraId="569A33AA">
      <w:pPr>
        <w:spacing w:line="240" w:lineRule="auto"/>
        <w:jc w:val="both"/>
        <w:rPr>
          <w:lang w:eastAsia="zh-CN"/>
        </w:rPr>
      </w:pPr>
      <w:r>
        <w:rPr>
          <w:rFonts w:ascii="宋体" w:hAnsi="宋体" w:eastAsia="宋体" w:cs="宋体"/>
          <w:sz w:val="32"/>
          <w:lang w:eastAsia="zh-CN"/>
        </w:rPr>
        <w:t>B.手铐</w:t>
      </w:r>
    </w:p>
    <w:p w14:paraId="08300E6F">
      <w:pPr>
        <w:spacing w:line="240" w:lineRule="auto"/>
        <w:jc w:val="both"/>
        <w:rPr>
          <w:lang w:eastAsia="zh-CN"/>
        </w:rPr>
      </w:pPr>
      <w:r>
        <w:rPr>
          <w:rFonts w:ascii="宋体" w:hAnsi="宋体" w:eastAsia="宋体" w:cs="宋体"/>
          <w:sz w:val="32"/>
          <w:lang w:eastAsia="zh-CN"/>
        </w:rPr>
        <w:t>C.脚镣</w:t>
      </w:r>
    </w:p>
    <w:p w14:paraId="6B8280C1">
      <w:pPr>
        <w:spacing w:line="240" w:lineRule="auto"/>
        <w:jc w:val="both"/>
        <w:rPr>
          <w:lang w:eastAsia="zh-CN"/>
        </w:rPr>
      </w:pPr>
      <w:r>
        <w:rPr>
          <w:rFonts w:ascii="宋体" w:hAnsi="宋体" w:eastAsia="宋体" w:cs="宋体"/>
          <w:sz w:val="32"/>
          <w:lang w:eastAsia="zh-CN"/>
        </w:rPr>
        <w:t>D.警绳</w:t>
      </w:r>
    </w:p>
    <w:p w14:paraId="2D56D654">
      <w:pPr>
        <w:spacing w:line="240" w:lineRule="auto"/>
        <w:jc w:val="both"/>
        <w:rPr>
          <w:lang w:eastAsia="zh-CN"/>
        </w:rPr>
      </w:pPr>
    </w:p>
    <w:p w14:paraId="445A5440">
      <w:pPr>
        <w:spacing w:line="240" w:lineRule="auto"/>
        <w:jc w:val="both"/>
        <w:rPr>
          <w:lang w:eastAsia="zh-CN"/>
        </w:rPr>
      </w:pPr>
      <w:r>
        <w:rPr>
          <w:rFonts w:ascii="宋体" w:hAnsi="宋体" w:eastAsia="宋体" w:cs="宋体"/>
          <w:sz w:val="32"/>
          <w:lang w:eastAsia="zh-CN"/>
        </w:rPr>
        <w:t>233.下列选项中属于继续犯的有（   ）。</w:t>
      </w:r>
    </w:p>
    <w:p w14:paraId="445ECD69">
      <w:pPr>
        <w:spacing w:line="240" w:lineRule="auto"/>
        <w:jc w:val="both"/>
        <w:rPr>
          <w:lang w:eastAsia="zh-CN"/>
        </w:rPr>
      </w:pPr>
      <w:r>
        <w:rPr>
          <w:rFonts w:ascii="宋体" w:hAnsi="宋体" w:eastAsia="宋体" w:cs="宋体"/>
          <w:sz w:val="32"/>
          <w:lang w:eastAsia="zh-CN"/>
        </w:rPr>
        <w:t>A.遗弃罪</w:t>
      </w:r>
    </w:p>
    <w:p w14:paraId="162C3418">
      <w:pPr>
        <w:spacing w:line="240" w:lineRule="auto"/>
        <w:jc w:val="both"/>
        <w:rPr>
          <w:lang w:eastAsia="zh-CN"/>
        </w:rPr>
      </w:pPr>
      <w:r>
        <w:rPr>
          <w:rFonts w:ascii="宋体" w:hAnsi="宋体" w:eastAsia="宋体" w:cs="宋体"/>
          <w:sz w:val="32"/>
          <w:lang w:eastAsia="zh-CN"/>
        </w:rPr>
        <w:t>B.虐待罪</w:t>
      </w:r>
    </w:p>
    <w:p w14:paraId="46041BDE">
      <w:pPr>
        <w:spacing w:line="240" w:lineRule="auto"/>
        <w:jc w:val="both"/>
        <w:rPr>
          <w:lang w:eastAsia="zh-CN"/>
        </w:rPr>
      </w:pPr>
      <w:r>
        <w:rPr>
          <w:rFonts w:ascii="宋体" w:hAnsi="宋体" w:eastAsia="宋体" w:cs="宋体"/>
          <w:sz w:val="32"/>
          <w:lang w:eastAsia="zh-CN"/>
        </w:rPr>
        <w:t>C.非法拘禁罪</w:t>
      </w:r>
    </w:p>
    <w:p w14:paraId="0BF0CA19">
      <w:pPr>
        <w:spacing w:line="240" w:lineRule="auto"/>
        <w:jc w:val="both"/>
        <w:rPr>
          <w:lang w:eastAsia="zh-CN"/>
        </w:rPr>
      </w:pPr>
      <w:r>
        <w:rPr>
          <w:rFonts w:ascii="宋体" w:hAnsi="宋体" w:eastAsia="宋体" w:cs="宋体"/>
          <w:sz w:val="32"/>
          <w:lang w:eastAsia="zh-CN"/>
        </w:rPr>
        <w:t>D.盗窃罪</w:t>
      </w:r>
    </w:p>
    <w:p w14:paraId="55969781">
      <w:pPr>
        <w:spacing w:line="240" w:lineRule="auto"/>
        <w:jc w:val="both"/>
        <w:rPr>
          <w:lang w:eastAsia="zh-CN"/>
        </w:rPr>
      </w:pPr>
    </w:p>
    <w:p w14:paraId="5CAE4E27">
      <w:pPr>
        <w:spacing w:line="240" w:lineRule="auto"/>
        <w:jc w:val="both"/>
        <w:rPr>
          <w:lang w:eastAsia="zh-CN"/>
        </w:rPr>
      </w:pPr>
    </w:p>
    <w:p w14:paraId="56BA17CF">
      <w:pPr>
        <w:spacing w:line="240" w:lineRule="auto"/>
        <w:jc w:val="both"/>
        <w:rPr>
          <w:lang w:eastAsia="zh-CN"/>
        </w:rPr>
      </w:pPr>
      <w:r>
        <w:rPr>
          <w:rFonts w:ascii="宋体" w:hAnsi="宋体" w:eastAsia="宋体" w:cs="宋体"/>
          <w:sz w:val="32"/>
          <w:lang w:eastAsia="zh-CN"/>
        </w:rPr>
        <w:t>234.根据《公安机关办理行政案件程序规定》的规定，下列理解正确的有（   ）。</w:t>
      </w:r>
    </w:p>
    <w:p w14:paraId="1A87577B">
      <w:pPr>
        <w:spacing w:line="240" w:lineRule="auto"/>
        <w:jc w:val="both"/>
        <w:rPr>
          <w:lang w:eastAsia="zh-CN"/>
        </w:rPr>
      </w:pPr>
      <w:r>
        <w:rPr>
          <w:rFonts w:ascii="宋体" w:hAnsi="宋体" w:eastAsia="宋体" w:cs="宋体"/>
          <w:sz w:val="32"/>
          <w:lang w:eastAsia="zh-CN"/>
        </w:rPr>
        <w:t>A.不得对被检查物品造成任何损坏</w:t>
      </w:r>
    </w:p>
    <w:p w14:paraId="466ABC92">
      <w:pPr>
        <w:spacing w:line="240" w:lineRule="auto"/>
        <w:jc w:val="both"/>
        <w:rPr>
          <w:lang w:eastAsia="zh-CN"/>
        </w:rPr>
      </w:pPr>
      <w:r>
        <w:rPr>
          <w:rFonts w:ascii="宋体" w:hAnsi="宋体" w:eastAsia="宋体" w:cs="宋体"/>
          <w:sz w:val="32"/>
          <w:lang w:eastAsia="zh-CN"/>
        </w:rPr>
        <w:t>B.检查场所时，应当有被检查人或者其他见证人在场</w:t>
      </w:r>
    </w:p>
    <w:p w14:paraId="788DD5EC">
      <w:pPr>
        <w:spacing w:line="240" w:lineRule="auto"/>
        <w:jc w:val="both"/>
        <w:rPr>
          <w:lang w:eastAsia="zh-CN"/>
        </w:rPr>
      </w:pPr>
      <w:r>
        <w:rPr>
          <w:rFonts w:ascii="宋体" w:hAnsi="宋体" w:eastAsia="宋体" w:cs="宋体"/>
          <w:sz w:val="32"/>
          <w:lang w:eastAsia="zh-CN"/>
        </w:rPr>
        <w:t>C.检查场所时，如果被检查人不在场的，就必须要有其他见证人在场</w:t>
      </w:r>
    </w:p>
    <w:p w14:paraId="1FB6F18A">
      <w:pPr>
        <w:spacing w:line="240" w:lineRule="auto"/>
        <w:jc w:val="both"/>
        <w:rPr>
          <w:lang w:eastAsia="zh-CN"/>
        </w:rPr>
      </w:pPr>
      <w:r>
        <w:rPr>
          <w:rFonts w:ascii="宋体" w:hAnsi="宋体" w:eastAsia="宋体" w:cs="宋体"/>
          <w:sz w:val="32"/>
          <w:lang w:eastAsia="zh-CN"/>
        </w:rPr>
        <w:t>D.对单位检查应当邀请该单位代表到场</w:t>
      </w:r>
    </w:p>
    <w:p w14:paraId="5675E10E">
      <w:pPr>
        <w:spacing w:line="240" w:lineRule="auto"/>
        <w:jc w:val="both"/>
        <w:rPr>
          <w:lang w:eastAsia="zh-CN"/>
        </w:rPr>
      </w:pPr>
    </w:p>
    <w:p w14:paraId="57A64340">
      <w:pPr>
        <w:spacing w:line="240" w:lineRule="auto"/>
        <w:jc w:val="both"/>
        <w:rPr>
          <w:lang w:eastAsia="zh-CN"/>
        </w:rPr>
      </w:pPr>
    </w:p>
    <w:p w14:paraId="4D2593C7">
      <w:pPr>
        <w:spacing w:line="240" w:lineRule="auto"/>
        <w:jc w:val="both"/>
        <w:rPr>
          <w:lang w:eastAsia="zh-CN"/>
        </w:rPr>
      </w:pPr>
      <w:r>
        <w:rPr>
          <w:rFonts w:ascii="宋体" w:hAnsi="宋体" w:eastAsia="宋体" w:cs="宋体"/>
          <w:sz w:val="32"/>
          <w:lang w:eastAsia="zh-CN"/>
        </w:rPr>
        <w:t>235.行为人自动放弃实施违反治安管理行为或者自动有效地防止违反治安管理行为结果发生的，针对此种情况，公安机关可能作出的处罚有（   ）。</w:t>
      </w:r>
    </w:p>
    <w:p w14:paraId="6EF3E475">
      <w:pPr>
        <w:spacing w:line="240" w:lineRule="auto"/>
        <w:jc w:val="both"/>
        <w:rPr>
          <w:lang w:eastAsia="zh-CN"/>
        </w:rPr>
      </w:pPr>
      <w:r>
        <w:rPr>
          <w:rFonts w:ascii="宋体" w:hAnsi="宋体" w:eastAsia="宋体" w:cs="宋体"/>
          <w:sz w:val="32"/>
          <w:lang w:eastAsia="zh-CN"/>
        </w:rPr>
        <w:t>A.从轻处罚</w:t>
      </w:r>
    </w:p>
    <w:p w14:paraId="6F483F3E">
      <w:pPr>
        <w:spacing w:line="240" w:lineRule="auto"/>
        <w:jc w:val="both"/>
        <w:rPr>
          <w:lang w:eastAsia="zh-CN"/>
        </w:rPr>
      </w:pPr>
      <w:r>
        <w:rPr>
          <w:rFonts w:ascii="宋体" w:hAnsi="宋体" w:eastAsia="宋体" w:cs="宋体"/>
          <w:sz w:val="32"/>
          <w:lang w:eastAsia="zh-CN"/>
        </w:rPr>
        <w:t>B.减轻处罚</w:t>
      </w:r>
    </w:p>
    <w:p w14:paraId="0A81F95B">
      <w:pPr>
        <w:spacing w:line="240" w:lineRule="auto"/>
        <w:jc w:val="both"/>
        <w:rPr>
          <w:lang w:eastAsia="zh-CN"/>
        </w:rPr>
      </w:pPr>
      <w:r>
        <w:rPr>
          <w:rFonts w:ascii="宋体" w:hAnsi="宋体" w:eastAsia="宋体" w:cs="宋体"/>
          <w:sz w:val="32"/>
          <w:lang w:eastAsia="zh-CN"/>
        </w:rPr>
        <w:t>C.不予处罚</w:t>
      </w:r>
    </w:p>
    <w:p w14:paraId="46B63402">
      <w:pPr>
        <w:spacing w:line="240" w:lineRule="auto"/>
        <w:jc w:val="both"/>
        <w:rPr>
          <w:lang w:eastAsia="zh-CN"/>
        </w:rPr>
      </w:pPr>
      <w:r>
        <w:rPr>
          <w:rFonts w:ascii="宋体" w:hAnsi="宋体" w:eastAsia="宋体" w:cs="宋体"/>
          <w:sz w:val="32"/>
          <w:lang w:eastAsia="zh-CN"/>
        </w:rPr>
        <w:t>D.从重处罚</w:t>
      </w:r>
    </w:p>
    <w:p w14:paraId="02A7D0AC">
      <w:pPr>
        <w:spacing w:line="240" w:lineRule="auto"/>
        <w:jc w:val="both"/>
        <w:rPr>
          <w:lang w:eastAsia="zh-CN"/>
        </w:rPr>
      </w:pPr>
    </w:p>
    <w:p w14:paraId="343B697A">
      <w:pPr>
        <w:spacing w:line="240" w:lineRule="auto"/>
        <w:jc w:val="both"/>
        <w:rPr>
          <w:lang w:eastAsia="zh-CN"/>
        </w:rPr>
      </w:pPr>
    </w:p>
    <w:p w14:paraId="502DFA8E">
      <w:pPr>
        <w:spacing w:line="240" w:lineRule="auto"/>
        <w:jc w:val="both"/>
        <w:rPr>
          <w:lang w:eastAsia="zh-CN"/>
        </w:rPr>
      </w:pPr>
      <w:r>
        <w:rPr>
          <w:rFonts w:ascii="宋体" w:hAnsi="宋体" w:eastAsia="宋体" w:cs="宋体"/>
          <w:sz w:val="32"/>
          <w:lang w:eastAsia="zh-CN"/>
        </w:rPr>
        <w:t>236.李某在路上拦截女中学生王某，持匕首对王某进行威胁，欲实施强奸。王某与其搏斗，并抢得匕首。李某见匕首被夺，即挥拳击打王某头部，王某以匕首相迎，刺中李某的胸部，李某当场死亡。下列说法正确的是（   ）。</w:t>
      </w:r>
    </w:p>
    <w:p w14:paraId="70A20050">
      <w:pPr>
        <w:spacing w:line="240" w:lineRule="auto"/>
        <w:jc w:val="both"/>
        <w:rPr>
          <w:lang w:eastAsia="zh-CN"/>
        </w:rPr>
      </w:pPr>
      <w:r>
        <w:rPr>
          <w:rFonts w:ascii="宋体" w:hAnsi="宋体" w:eastAsia="宋体" w:cs="宋体"/>
          <w:sz w:val="32"/>
          <w:lang w:eastAsia="zh-CN"/>
        </w:rPr>
        <w:t>A.王某是正当防卫</w:t>
      </w:r>
    </w:p>
    <w:p w14:paraId="54565FEC">
      <w:pPr>
        <w:spacing w:line="240" w:lineRule="auto"/>
        <w:jc w:val="both"/>
        <w:rPr>
          <w:lang w:eastAsia="zh-CN"/>
        </w:rPr>
      </w:pPr>
      <w:r>
        <w:rPr>
          <w:rFonts w:ascii="宋体" w:hAnsi="宋体" w:eastAsia="宋体" w:cs="宋体"/>
          <w:sz w:val="32"/>
          <w:lang w:eastAsia="zh-CN"/>
        </w:rPr>
        <w:t>B.王某是防卫过当</w:t>
      </w:r>
    </w:p>
    <w:p w14:paraId="1A544F35">
      <w:pPr>
        <w:spacing w:line="240" w:lineRule="auto"/>
        <w:jc w:val="both"/>
        <w:rPr>
          <w:lang w:eastAsia="zh-CN"/>
        </w:rPr>
      </w:pPr>
      <w:r>
        <w:rPr>
          <w:rFonts w:ascii="宋体" w:hAnsi="宋体" w:eastAsia="宋体" w:cs="宋体"/>
          <w:sz w:val="32"/>
          <w:lang w:eastAsia="zh-CN"/>
        </w:rPr>
        <w:t>C.王某应负刑事责任</w:t>
      </w:r>
    </w:p>
    <w:p w14:paraId="1DEF5A98">
      <w:pPr>
        <w:spacing w:line="240" w:lineRule="auto"/>
        <w:jc w:val="both"/>
        <w:rPr>
          <w:lang w:eastAsia="zh-CN"/>
        </w:rPr>
      </w:pPr>
      <w:r>
        <w:rPr>
          <w:rFonts w:ascii="宋体" w:hAnsi="宋体" w:eastAsia="宋体" w:cs="宋体"/>
          <w:sz w:val="32"/>
          <w:lang w:eastAsia="zh-CN"/>
        </w:rPr>
        <w:t>D.王某不负刑事责任</w:t>
      </w:r>
    </w:p>
    <w:p w14:paraId="14FDD0ED">
      <w:pPr>
        <w:spacing w:line="240" w:lineRule="auto"/>
        <w:jc w:val="both"/>
        <w:rPr>
          <w:lang w:eastAsia="zh-CN"/>
        </w:rPr>
      </w:pPr>
    </w:p>
    <w:p w14:paraId="7DABDCDE">
      <w:pPr>
        <w:spacing w:line="240" w:lineRule="auto"/>
        <w:jc w:val="both"/>
        <w:rPr>
          <w:lang w:eastAsia="zh-CN"/>
        </w:rPr>
      </w:pPr>
    </w:p>
    <w:p w14:paraId="2C89B956">
      <w:pPr>
        <w:spacing w:line="240" w:lineRule="auto"/>
        <w:jc w:val="both"/>
        <w:rPr>
          <w:lang w:eastAsia="zh-CN"/>
        </w:rPr>
      </w:pPr>
      <w:r>
        <w:rPr>
          <w:rFonts w:ascii="宋体" w:hAnsi="宋体" w:eastAsia="宋体" w:cs="宋体"/>
          <w:sz w:val="32"/>
          <w:lang w:eastAsia="zh-CN"/>
        </w:rPr>
        <w:t>237.行政案件有下列哪些情形的，应当予以结案？（   ）</w:t>
      </w:r>
    </w:p>
    <w:p w14:paraId="0C57B1E5">
      <w:pPr>
        <w:spacing w:line="240" w:lineRule="auto"/>
        <w:jc w:val="both"/>
        <w:rPr>
          <w:lang w:eastAsia="zh-CN"/>
        </w:rPr>
      </w:pPr>
      <w:r>
        <w:rPr>
          <w:rFonts w:ascii="宋体" w:hAnsi="宋体" w:eastAsia="宋体" w:cs="宋体"/>
          <w:sz w:val="32"/>
          <w:lang w:eastAsia="zh-CN"/>
        </w:rPr>
        <w:t>A.甲的嫖娼案件已作出处理决定,还未执行</w:t>
      </w:r>
    </w:p>
    <w:p w14:paraId="05AD92CC">
      <w:pPr>
        <w:spacing w:line="240" w:lineRule="auto"/>
        <w:jc w:val="both"/>
        <w:rPr>
          <w:lang w:eastAsia="zh-CN"/>
        </w:rPr>
      </w:pPr>
      <w:r>
        <w:rPr>
          <w:rFonts w:ascii="宋体" w:hAnsi="宋体" w:eastAsia="宋体" w:cs="宋体"/>
          <w:sz w:val="32"/>
          <w:lang w:eastAsia="zh-CN"/>
        </w:rPr>
        <w:t>B.乙故意损毁财物案件，经过公安机关调解，已达成协议</w:t>
      </w:r>
    </w:p>
    <w:p w14:paraId="240D7E5A">
      <w:pPr>
        <w:spacing w:line="240" w:lineRule="auto"/>
        <w:jc w:val="both"/>
        <w:rPr>
          <w:lang w:eastAsia="zh-CN"/>
        </w:rPr>
      </w:pPr>
      <w:r>
        <w:rPr>
          <w:rFonts w:ascii="宋体" w:hAnsi="宋体" w:eastAsia="宋体" w:cs="宋体"/>
          <w:sz w:val="32"/>
          <w:lang w:eastAsia="zh-CN"/>
        </w:rPr>
        <w:t>C.丙的盗窃案件，因丙不满14周岁，不予行政处罚</w:t>
      </w:r>
    </w:p>
    <w:p w14:paraId="20E755C9">
      <w:pPr>
        <w:spacing w:line="240" w:lineRule="auto"/>
        <w:jc w:val="both"/>
        <w:rPr>
          <w:lang w:eastAsia="zh-CN"/>
        </w:rPr>
      </w:pPr>
      <w:r>
        <w:rPr>
          <w:rFonts w:ascii="宋体" w:hAnsi="宋体" w:eastAsia="宋体" w:cs="宋体"/>
          <w:sz w:val="32"/>
          <w:lang w:eastAsia="zh-CN"/>
        </w:rPr>
        <w:t>D.丁故意伤害案件，被侵害人经鉴定为轻伤，公安机关将其转为刑事案件</w:t>
      </w:r>
    </w:p>
    <w:p w14:paraId="504A1588">
      <w:pPr>
        <w:spacing w:line="240" w:lineRule="auto"/>
        <w:jc w:val="both"/>
        <w:rPr>
          <w:lang w:eastAsia="zh-CN"/>
        </w:rPr>
      </w:pPr>
      <w:r>
        <w:rPr>
          <w:rFonts w:ascii="宋体" w:hAnsi="宋体" w:eastAsia="宋体" w:cs="宋体"/>
          <w:sz w:val="32"/>
          <w:lang w:eastAsia="zh-CN"/>
        </w:rPr>
        <w:t>【正确答案：】C,D。</w:t>
      </w:r>
    </w:p>
    <w:p w14:paraId="4E69FDD9">
      <w:pPr>
        <w:spacing w:line="240" w:lineRule="auto"/>
        <w:jc w:val="both"/>
        <w:rPr>
          <w:lang w:eastAsia="zh-CN"/>
        </w:rPr>
      </w:pPr>
    </w:p>
    <w:p w14:paraId="0EE865E2">
      <w:pPr>
        <w:spacing w:line="240" w:lineRule="auto"/>
        <w:jc w:val="both"/>
        <w:rPr>
          <w:lang w:eastAsia="zh-CN"/>
        </w:rPr>
      </w:pPr>
    </w:p>
    <w:p w14:paraId="12765ABF">
      <w:pPr>
        <w:spacing w:line="240" w:lineRule="auto"/>
        <w:jc w:val="both"/>
        <w:rPr>
          <w:lang w:eastAsia="zh-CN"/>
        </w:rPr>
      </w:pPr>
      <w:r>
        <w:rPr>
          <w:rFonts w:ascii="宋体" w:hAnsi="宋体" w:eastAsia="宋体" w:cs="宋体"/>
          <w:sz w:val="32"/>
          <w:lang w:eastAsia="zh-CN"/>
        </w:rPr>
        <w:t>238.关于回避的表述正确的是（   ）。</w:t>
      </w:r>
    </w:p>
    <w:p w14:paraId="512863B8">
      <w:pPr>
        <w:spacing w:line="240" w:lineRule="auto"/>
        <w:jc w:val="both"/>
        <w:rPr>
          <w:lang w:eastAsia="zh-CN"/>
        </w:rPr>
      </w:pPr>
      <w:r>
        <w:rPr>
          <w:rFonts w:ascii="宋体" w:hAnsi="宋体" w:eastAsia="宋体" w:cs="宋体"/>
          <w:sz w:val="32"/>
          <w:lang w:eastAsia="zh-CN"/>
        </w:rPr>
        <w:t>A.担任过本案证人的侦查人员无须回避</w:t>
      </w:r>
    </w:p>
    <w:p w14:paraId="1EB4CA03">
      <w:pPr>
        <w:spacing w:line="240" w:lineRule="auto"/>
        <w:jc w:val="both"/>
        <w:rPr>
          <w:lang w:eastAsia="zh-CN"/>
        </w:rPr>
      </w:pPr>
      <w:r>
        <w:rPr>
          <w:rFonts w:ascii="宋体" w:hAnsi="宋体" w:eastAsia="宋体" w:cs="宋体"/>
          <w:sz w:val="32"/>
          <w:lang w:eastAsia="zh-CN"/>
        </w:rPr>
        <w:t>B.公安机关负责人、侦查人员自行提出口头回避申请的，应当记录在案</w:t>
      </w:r>
    </w:p>
    <w:p w14:paraId="2D7A4A33">
      <w:pPr>
        <w:spacing w:line="240" w:lineRule="auto"/>
        <w:jc w:val="both"/>
        <w:rPr>
          <w:lang w:eastAsia="zh-CN"/>
        </w:rPr>
      </w:pPr>
      <w:r>
        <w:rPr>
          <w:rFonts w:ascii="宋体" w:hAnsi="宋体" w:eastAsia="宋体" w:cs="宋体"/>
          <w:sz w:val="32"/>
          <w:lang w:eastAsia="zh-CN"/>
        </w:rPr>
        <w:t>C.当事人及其法定代理人口头提出申请要求公安机关负责人、侦查人员回避，可以不说明理由，但公安机关应当记录在案</w:t>
      </w:r>
    </w:p>
    <w:p w14:paraId="36264333">
      <w:pPr>
        <w:spacing w:line="240" w:lineRule="auto"/>
        <w:jc w:val="both"/>
        <w:rPr>
          <w:lang w:eastAsia="zh-CN"/>
        </w:rPr>
      </w:pPr>
      <w:r>
        <w:rPr>
          <w:rFonts w:ascii="宋体" w:hAnsi="宋体" w:eastAsia="宋体" w:cs="宋体"/>
          <w:sz w:val="32"/>
          <w:lang w:eastAsia="zh-CN"/>
        </w:rPr>
        <w:t>D.当事人及其法定代理人可以申请鉴定人、记录人和翻译人员回避</w:t>
      </w:r>
    </w:p>
    <w:p w14:paraId="40DD78B4">
      <w:pPr>
        <w:spacing w:line="240" w:lineRule="auto"/>
        <w:jc w:val="both"/>
        <w:rPr>
          <w:lang w:eastAsia="zh-CN"/>
        </w:rPr>
      </w:pPr>
    </w:p>
    <w:p w14:paraId="0501EBFF">
      <w:pPr>
        <w:spacing w:line="240" w:lineRule="auto"/>
        <w:jc w:val="both"/>
        <w:rPr>
          <w:lang w:eastAsia="zh-CN"/>
        </w:rPr>
      </w:pPr>
    </w:p>
    <w:p w14:paraId="3C7C1212">
      <w:pPr>
        <w:spacing w:line="240" w:lineRule="auto"/>
        <w:jc w:val="both"/>
        <w:rPr>
          <w:lang w:eastAsia="zh-CN"/>
        </w:rPr>
      </w:pPr>
    </w:p>
    <w:p w14:paraId="2AA625B4">
      <w:pPr>
        <w:spacing w:line="240" w:lineRule="auto"/>
        <w:jc w:val="both"/>
        <w:rPr>
          <w:lang w:eastAsia="zh-CN"/>
        </w:rPr>
      </w:pPr>
      <w:r>
        <w:rPr>
          <w:rFonts w:ascii="宋体" w:hAnsi="宋体" w:eastAsia="宋体" w:cs="宋体"/>
          <w:sz w:val="32"/>
          <w:lang w:eastAsia="zh-CN"/>
        </w:rPr>
        <w:t>239.根据《公安机关办理行政案件程序规定》的规定，报案人不愿意公开自己姓名和报案行为的，公安机关（   ）。</w:t>
      </w:r>
    </w:p>
    <w:p w14:paraId="189649A7">
      <w:pPr>
        <w:spacing w:line="240" w:lineRule="auto"/>
        <w:jc w:val="both"/>
        <w:rPr>
          <w:lang w:eastAsia="zh-CN"/>
        </w:rPr>
      </w:pPr>
      <w:r>
        <w:rPr>
          <w:rFonts w:ascii="宋体" w:hAnsi="宋体" w:eastAsia="宋体" w:cs="宋体"/>
          <w:sz w:val="32"/>
          <w:lang w:eastAsia="zh-CN"/>
        </w:rPr>
        <w:t>A.应当为其保密</w:t>
      </w:r>
    </w:p>
    <w:p w14:paraId="5B53580D">
      <w:pPr>
        <w:spacing w:line="240" w:lineRule="auto"/>
        <w:jc w:val="both"/>
        <w:rPr>
          <w:lang w:eastAsia="zh-CN"/>
        </w:rPr>
      </w:pPr>
      <w:r>
        <w:rPr>
          <w:rFonts w:ascii="宋体" w:hAnsi="宋体" w:eastAsia="宋体" w:cs="宋体"/>
          <w:sz w:val="32"/>
          <w:lang w:eastAsia="zh-CN"/>
        </w:rPr>
        <w:t>B.应当视情决定是否为其保密</w:t>
      </w:r>
    </w:p>
    <w:p w14:paraId="6249079D">
      <w:pPr>
        <w:spacing w:line="240" w:lineRule="auto"/>
        <w:jc w:val="both"/>
        <w:rPr>
          <w:lang w:eastAsia="zh-CN"/>
        </w:rPr>
      </w:pPr>
      <w:r>
        <w:rPr>
          <w:rFonts w:ascii="宋体" w:hAnsi="宋体" w:eastAsia="宋体" w:cs="宋体"/>
          <w:sz w:val="32"/>
          <w:lang w:eastAsia="zh-CN"/>
        </w:rPr>
        <w:t>C.受案登记表“报案人”一栏应当略去不填</w:t>
      </w:r>
    </w:p>
    <w:p w14:paraId="12073A17">
      <w:pPr>
        <w:spacing w:line="240" w:lineRule="auto"/>
        <w:jc w:val="both"/>
        <w:rPr>
          <w:lang w:eastAsia="zh-CN"/>
        </w:rPr>
      </w:pPr>
      <w:r>
        <w:rPr>
          <w:rFonts w:ascii="宋体" w:hAnsi="宋体" w:eastAsia="宋体" w:cs="宋体"/>
          <w:sz w:val="32"/>
          <w:lang w:eastAsia="zh-CN"/>
        </w:rPr>
        <w:t>D.应当在受案登记时注明</w:t>
      </w:r>
    </w:p>
    <w:p w14:paraId="194CFD1C">
      <w:pPr>
        <w:spacing w:line="240" w:lineRule="auto"/>
        <w:jc w:val="both"/>
        <w:rPr>
          <w:lang w:eastAsia="zh-CN"/>
        </w:rPr>
      </w:pPr>
    </w:p>
    <w:p w14:paraId="085E2A10">
      <w:pPr>
        <w:spacing w:line="240" w:lineRule="auto"/>
        <w:jc w:val="both"/>
        <w:rPr>
          <w:lang w:eastAsia="zh-CN"/>
        </w:rPr>
      </w:pPr>
    </w:p>
    <w:p w14:paraId="6B0A37C0">
      <w:pPr>
        <w:spacing w:line="240" w:lineRule="auto"/>
        <w:jc w:val="both"/>
        <w:rPr>
          <w:lang w:eastAsia="zh-CN"/>
        </w:rPr>
      </w:pPr>
      <w:r>
        <w:rPr>
          <w:rFonts w:ascii="宋体" w:hAnsi="宋体" w:eastAsia="宋体" w:cs="宋体"/>
          <w:sz w:val="32"/>
          <w:lang w:eastAsia="zh-CN"/>
        </w:rPr>
        <w:t>240.下列情形中，可以适用口头传唤的有（   ）。</w:t>
      </w:r>
    </w:p>
    <w:p w14:paraId="14D76A51">
      <w:pPr>
        <w:spacing w:line="240" w:lineRule="auto"/>
        <w:jc w:val="both"/>
        <w:rPr>
          <w:lang w:eastAsia="zh-CN"/>
        </w:rPr>
      </w:pPr>
      <w:r>
        <w:rPr>
          <w:rFonts w:ascii="宋体" w:hAnsi="宋体" w:eastAsia="宋体" w:cs="宋体"/>
          <w:sz w:val="32"/>
          <w:lang w:eastAsia="zh-CN"/>
        </w:rPr>
        <w:t>A.民警在执勤时发现李某正在殴打他人</w:t>
      </w:r>
    </w:p>
    <w:p w14:paraId="572B5F39">
      <w:pPr>
        <w:spacing w:line="240" w:lineRule="auto"/>
        <w:jc w:val="both"/>
        <w:rPr>
          <w:lang w:eastAsia="zh-CN"/>
        </w:rPr>
      </w:pPr>
      <w:r>
        <w:rPr>
          <w:rFonts w:ascii="宋体" w:hAnsi="宋体" w:eastAsia="宋体" w:cs="宋体"/>
          <w:sz w:val="32"/>
          <w:lang w:eastAsia="zh-CN"/>
        </w:rPr>
        <w:t>B.民警巡逻途中发现盗窃后正在逃离现场的违法嫌疑人张某</w:t>
      </w:r>
    </w:p>
    <w:p w14:paraId="3E620626">
      <w:pPr>
        <w:spacing w:line="240" w:lineRule="auto"/>
        <w:jc w:val="both"/>
        <w:rPr>
          <w:lang w:eastAsia="zh-CN"/>
        </w:rPr>
      </w:pPr>
      <w:r>
        <w:rPr>
          <w:rFonts w:ascii="宋体" w:hAnsi="宋体" w:eastAsia="宋体" w:cs="宋体"/>
          <w:sz w:val="32"/>
          <w:lang w:eastAsia="zh-CN"/>
        </w:rPr>
        <w:t>C.公安机关接到举报，在逃的违法嫌疑人陈某已回到单位</w:t>
      </w:r>
    </w:p>
    <w:p w14:paraId="0C549D47">
      <w:pPr>
        <w:spacing w:line="240" w:lineRule="auto"/>
        <w:jc w:val="both"/>
        <w:rPr>
          <w:lang w:eastAsia="zh-CN"/>
        </w:rPr>
      </w:pPr>
      <w:r>
        <w:rPr>
          <w:rFonts w:ascii="宋体" w:hAnsi="宋体" w:eastAsia="宋体" w:cs="宋体"/>
          <w:sz w:val="32"/>
          <w:lang w:eastAsia="zh-CN"/>
        </w:rPr>
        <w:t>D.民警下责任区时，发现在逃的违法嫌疑人赵某正好在家中</w:t>
      </w:r>
    </w:p>
    <w:p w14:paraId="2AE40D99">
      <w:pPr>
        <w:spacing w:line="240" w:lineRule="auto"/>
        <w:jc w:val="both"/>
        <w:rPr>
          <w:lang w:eastAsia="zh-CN"/>
        </w:rPr>
      </w:pPr>
    </w:p>
    <w:p w14:paraId="20F9EDA8">
      <w:pPr>
        <w:spacing w:line="240" w:lineRule="auto"/>
        <w:jc w:val="both"/>
        <w:rPr>
          <w:lang w:eastAsia="zh-CN"/>
        </w:rPr>
      </w:pPr>
    </w:p>
    <w:p w14:paraId="46E8E369">
      <w:pPr>
        <w:spacing w:line="240" w:lineRule="auto"/>
        <w:jc w:val="both"/>
        <w:rPr>
          <w:lang w:eastAsia="zh-CN"/>
        </w:rPr>
      </w:pPr>
    </w:p>
    <w:p w14:paraId="2D887331">
      <w:pPr>
        <w:spacing w:line="240" w:lineRule="auto"/>
        <w:jc w:val="both"/>
        <w:rPr>
          <w:lang w:eastAsia="zh-CN"/>
        </w:rPr>
      </w:pPr>
      <w:r>
        <w:rPr>
          <w:rFonts w:ascii="宋体" w:hAnsi="宋体" w:eastAsia="宋体" w:cs="宋体"/>
          <w:sz w:val="32"/>
          <w:lang w:eastAsia="zh-CN"/>
        </w:rPr>
        <w:t>241.下列情形不适用调解处理的是（   ）。</w:t>
      </w:r>
    </w:p>
    <w:p w14:paraId="2BB9CCB1">
      <w:pPr>
        <w:spacing w:line="240" w:lineRule="auto"/>
        <w:jc w:val="both"/>
        <w:rPr>
          <w:lang w:eastAsia="zh-CN"/>
        </w:rPr>
      </w:pPr>
      <w:r>
        <w:rPr>
          <w:rFonts w:ascii="宋体" w:hAnsi="宋体" w:eastAsia="宋体" w:cs="宋体"/>
          <w:sz w:val="32"/>
          <w:lang w:eastAsia="zh-CN"/>
        </w:rPr>
        <w:t>A.雇凶伤害他人的</w:t>
      </w:r>
    </w:p>
    <w:p w14:paraId="480B34CD">
      <w:pPr>
        <w:spacing w:line="240" w:lineRule="auto"/>
        <w:jc w:val="both"/>
        <w:rPr>
          <w:lang w:eastAsia="zh-CN"/>
        </w:rPr>
      </w:pPr>
      <w:r>
        <w:rPr>
          <w:rFonts w:ascii="宋体" w:hAnsi="宋体" w:eastAsia="宋体" w:cs="宋体"/>
          <w:sz w:val="32"/>
          <w:lang w:eastAsia="zh-CN"/>
        </w:rPr>
        <w:t>B.结伙斗殴或者其他寻衅滋事的</w:t>
      </w:r>
    </w:p>
    <w:p w14:paraId="046F17E0">
      <w:pPr>
        <w:spacing w:line="240" w:lineRule="auto"/>
        <w:jc w:val="both"/>
        <w:rPr>
          <w:lang w:eastAsia="zh-CN"/>
        </w:rPr>
      </w:pPr>
      <w:r>
        <w:rPr>
          <w:rFonts w:ascii="宋体" w:hAnsi="宋体" w:eastAsia="宋体" w:cs="宋体"/>
          <w:sz w:val="32"/>
          <w:lang w:eastAsia="zh-CN"/>
        </w:rPr>
        <w:t>C.多次实施违反治安管理行为的</w:t>
      </w:r>
    </w:p>
    <w:p w14:paraId="519D1F3A">
      <w:pPr>
        <w:spacing w:line="240" w:lineRule="auto"/>
        <w:jc w:val="both"/>
        <w:rPr>
          <w:lang w:eastAsia="zh-CN"/>
        </w:rPr>
      </w:pPr>
      <w:r>
        <w:rPr>
          <w:rFonts w:ascii="宋体" w:hAnsi="宋体" w:eastAsia="宋体" w:cs="宋体"/>
          <w:sz w:val="32"/>
          <w:lang w:eastAsia="zh-CN"/>
        </w:rPr>
        <w:t>D.当事人明确表示不愿意调解处理的</w:t>
      </w:r>
    </w:p>
    <w:p w14:paraId="097D1C17">
      <w:pPr>
        <w:spacing w:line="240" w:lineRule="auto"/>
        <w:jc w:val="both"/>
        <w:rPr>
          <w:lang w:eastAsia="zh-CN"/>
        </w:rPr>
      </w:pPr>
    </w:p>
    <w:p w14:paraId="0F2F7F14">
      <w:pPr>
        <w:spacing w:line="240" w:lineRule="auto"/>
        <w:jc w:val="both"/>
        <w:rPr>
          <w:lang w:eastAsia="zh-CN"/>
        </w:rPr>
      </w:pPr>
      <w:r>
        <w:rPr>
          <w:rFonts w:ascii="宋体" w:hAnsi="宋体" w:eastAsia="宋体" w:cs="宋体"/>
          <w:sz w:val="32"/>
          <w:lang w:eastAsia="zh-CN"/>
        </w:rPr>
        <w:t>242.下列案件中，不属于公安机关管辖的是（   ）。</w:t>
      </w:r>
    </w:p>
    <w:p w14:paraId="23A94F55">
      <w:pPr>
        <w:spacing w:line="240" w:lineRule="auto"/>
        <w:jc w:val="both"/>
        <w:rPr>
          <w:lang w:eastAsia="zh-CN"/>
        </w:rPr>
      </w:pPr>
      <w:r>
        <w:rPr>
          <w:rFonts w:ascii="宋体" w:hAnsi="宋体" w:eastAsia="宋体" w:cs="宋体"/>
          <w:sz w:val="32"/>
          <w:lang w:eastAsia="zh-CN"/>
        </w:rPr>
        <w:t>A.职务侵占罪</w:t>
      </w:r>
    </w:p>
    <w:p w14:paraId="259285D2">
      <w:pPr>
        <w:spacing w:line="240" w:lineRule="auto"/>
        <w:jc w:val="both"/>
        <w:rPr>
          <w:lang w:eastAsia="zh-CN"/>
        </w:rPr>
      </w:pPr>
      <w:r>
        <w:rPr>
          <w:rFonts w:ascii="宋体" w:hAnsi="宋体" w:eastAsia="宋体" w:cs="宋体"/>
          <w:sz w:val="32"/>
          <w:lang w:eastAsia="zh-CN"/>
        </w:rPr>
        <w:t>B.向非国家机关工作人员行贿的犯罪</w:t>
      </w:r>
    </w:p>
    <w:p w14:paraId="68481B0B">
      <w:pPr>
        <w:spacing w:line="240" w:lineRule="auto"/>
        <w:jc w:val="both"/>
        <w:rPr>
          <w:lang w:eastAsia="zh-CN"/>
        </w:rPr>
      </w:pPr>
      <w:r>
        <w:rPr>
          <w:rFonts w:ascii="宋体" w:hAnsi="宋体" w:eastAsia="宋体" w:cs="宋体"/>
          <w:sz w:val="32"/>
          <w:lang w:eastAsia="zh-CN"/>
        </w:rPr>
        <w:t>C.刑讯逼供罪</w:t>
      </w:r>
    </w:p>
    <w:p w14:paraId="65AB6E94">
      <w:pPr>
        <w:spacing w:line="240" w:lineRule="auto"/>
        <w:jc w:val="both"/>
        <w:rPr>
          <w:lang w:eastAsia="zh-CN"/>
        </w:rPr>
      </w:pPr>
      <w:r>
        <w:rPr>
          <w:rFonts w:ascii="宋体" w:hAnsi="宋体" w:eastAsia="宋体" w:cs="宋体"/>
          <w:sz w:val="32"/>
          <w:lang w:eastAsia="zh-CN"/>
        </w:rPr>
        <w:t>D.监管人员殴打、体罚虐待被监管人员罪</w:t>
      </w:r>
    </w:p>
    <w:p w14:paraId="7E03C34E">
      <w:pPr>
        <w:spacing w:line="240" w:lineRule="auto"/>
        <w:jc w:val="both"/>
        <w:rPr>
          <w:lang w:eastAsia="zh-CN"/>
        </w:rPr>
      </w:pPr>
    </w:p>
    <w:p w14:paraId="7919CC4A">
      <w:pPr>
        <w:spacing w:line="240" w:lineRule="auto"/>
        <w:jc w:val="both"/>
        <w:rPr>
          <w:lang w:eastAsia="zh-CN"/>
        </w:rPr>
      </w:pPr>
    </w:p>
    <w:p w14:paraId="36E3D576">
      <w:pPr>
        <w:spacing w:line="240" w:lineRule="auto"/>
        <w:jc w:val="both"/>
        <w:rPr>
          <w:lang w:eastAsia="zh-CN"/>
        </w:rPr>
      </w:pPr>
      <w:r>
        <w:rPr>
          <w:rFonts w:ascii="宋体" w:hAnsi="宋体" w:eastAsia="宋体" w:cs="宋体"/>
          <w:sz w:val="32"/>
          <w:lang w:eastAsia="zh-CN"/>
        </w:rPr>
        <w:t>243.S县某仓库一台价值3000元的电视机被盗，经查，S县人某甲（20岁）、某乙（17岁，在校学生）有重大作案嫌疑，民警在办理案件过程中，下面哪些做法是错误的？（   ）</w:t>
      </w:r>
    </w:p>
    <w:p w14:paraId="6CE59219">
      <w:pPr>
        <w:spacing w:line="240" w:lineRule="auto"/>
        <w:jc w:val="both"/>
        <w:rPr>
          <w:lang w:eastAsia="zh-CN"/>
        </w:rPr>
      </w:pPr>
      <w:r>
        <w:rPr>
          <w:rFonts w:ascii="宋体" w:hAnsi="宋体" w:eastAsia="宋体" w:cs="宋体"/>
          <w:sz w:val="32"/>
          <w:lang w:eastAsia="zh-CN"/>
        </w:rPr>
        <w:t>A.对某乙尽量不采取拘留措施</w:t>
      </w:r>
    </w:p>
    <w:p w14:paraId="1C7A0B4E">
      <w:pPr>
        <w:spacing w:line="240" w:lineRule="auto"/>
        <w:jc w:val="both"/>
        <w:rPr>
          <w:lang w:eastAsia="zh-CN"/>
        </w:rPr>
      </w:pPr>
      <w:r>
        <w:rPr>
          <w:rFonts w:ascii="宋体" w:hAnsi="宋体" w:eastAsia="宋体" w:cs="宋体"/>
          <w:sz w:val="32"/>
          <w:lang w:eastAsia="zh-CN"/>
        </w:rPr>
        <w:t>B.对某乙不能拘传到S县某指定地点进行讯问</w:t>
      </w:r>
    </w:p>
    <w:p w14:paraId="49D89D71">
      <w:pPr>
        <w:spacing w:line="240" w:lineRule="auto"/>
        <w:jc w:val="both"/>
        <w:rPr>
          <w:lang w:eastAsia="zh-CN"/>
        </w:rPr>
      </w:pPr>
      <w:r>
        <w:rPr>
          <w:rFonts w:ascii="宋体" w:hAnsi="宋体" w:eastAsia="宋体" w:cs="宋体"/>
          <w:sz w:val="32"/>
          <w:lang w:eastAsia="zh-CN"/>
        </w:rPr>
        <w:t>C.可以使用《传唤通知书》将某甲带到S县的某宾馆讯问</w:t>
      </w:r>
    </w:p>
    <w:p w14:paraId="1F49F90A">
      <w:pPr>
        <w:spacing w:line="240" w:lineRule="auto"/>
        <w:jc w:val="both"/>
        <w:rPr>
          <w:lang w:eastAsia="zh-CN"/>
        </w:rPr>
      </w:pPr>
      <w:r>
        <w:rPr>
          <w:rFonts w:ascii="宋体" w:hAnsi="宋体" w:eastAsia="宋体" w:cs="宋体"/>
          <w:sz w:val="32"/>
          <w:lang w:eastAsia="zh-CN"/>
        </w:rPr>
        <w:t>D.在某商场将某乙抓获，民警用手铐将其约束后，持《拘传证》带到公安机关讯问</w:t>
      </w:r>
    </w:p>
    <w:p w14:paraId="74CAE4D5">
      <w:pPr>
        <w:spacing w:line="240" w:lineRule="auto"/>
        <w:jc w:val="both"/>
        <w:rPr>
          <w:lang w:eastAsia="zh-CN"/>
        </w:rPr>
      </w:pPr>
    </w:p>
    <w:p w14:paraId="6E2C200C">
      <w:pPr>
        <w:spacing w:line="240" w:lineRule="auto"/>
        <w:jc w:val="both"/>
        <w:rPr>
          <w:lang w:eastAsia="zh-CN"/>
        </w:rPr>
      </w:pPr>
      <w:r>
        <w:rPr>
          <w:rFonts w:ascii="宋体" w:hAnsi="宋体" w:eastAsia="宋体" w:cs="宋体"/>
          <w:sz w:val="32"/>
          <w:lang w:eastAsia="zh-CN"/>
        </w:rPr>
        <w:t>244.公安机关对（   ），以及其他行政主管部门、司法机关移送的违反治安管理案件，应当及时受理，并进行登记。</w:t>
      </w:r>
    </w:p>
    <w:p w14:paraId="47FFD4A8">
      <w:pPr>
        <w:spacing w:line="240" w:lineRule="auto"/>
        <w:jc w:val="both"/>
        <w:rPr>
          <w:lang w:eastAsia="zh-CN"/>
        </w:rPr>
      </w:pPr>
      <w:r>
        <w:rPr>
          <w:rFonts w:ascii="宋体" w:hAnsi="宋体" w:eastAsia="宋体" w:cs="宋体"/>
          <w:sz w:val="32"/>
          <w:lang w:eastAsia="zh-CN"/>
        </w:rPr>
        <w:t>A.报案</w:t>
      </w:r>
    </w:p>
    <w:p w14:paraId="60E5448A">
      <w:pPr>
        <w:spacing w:line="240" w:lineRule="auto"/>
        <w:jc w:val="both"/>
        <w:rPr>
          <w:lang w:eastAsia="zh-CN"/>
        </w:rPr>
      </w:pPr>
      <w:r>
        <w:rPr>
          <w:rFonts w:ascii="宋体" w:hAnsi="宋体" w:eastAsia="宋体" w:cs="宋体"/>
          <w:sz w:val="32"/>
          <w:lang w:eastAsia="zh-CN"/>
        </w:rPr>
        <w:t>B.控告</w:t>
      </w:r>
    </w:p>
    <w:p w14:paraId="18E245F1">
      <w:pPr>
        <w:spacing w:line="240" w:lineRule="auto"/>
        <w:jc w:val="both"/>
        <w:rPr>
          <w:lang w:eastAsia="zh-CN"/>
        </w:rPr>
      </w:pPr>
      <w:r>
        <w:rPr>
          <w:rFonts w:ascii="宋体" w:hAnsi="宋体" w:eastAsia="宋体" w:cs="宋体"/>
          <w:sz w:val="32"/>
          <w:lang w:eastAsia="zh-CN"/>
        </w:rPr>
        <w:t>C.举报</w:t>
      </w:r>
    </w:p>
    <w:p w14:paraId="30990A55">
      <w:pPr>
        <w:spacing w:line="240" w:lineRule="auto"/>
        <w:jc w:val="both"/>
        <w:rPr>
          <w:lang w:eastAsia="zh-CN"/>
        </w:rPr>
      </w:pPr>
      <w:r>
        <w:rPr>
          <w:rFonts w:ascii="宋体" w:hAnsi="宋体" w:eastAsia="宋体" w:cs="宋体"/>
          <w:sz w:val="32"/>
          <w:lang w:eastAsia="zh-CN"/>
        </w:rPr>
        <w:t>D.违反治安管理行为人主动投案</w:t>
      </w:r>
    </w:p>
    <w:p w14:paraId="0670F930">
      <w:pPr>
        <w:spacing w:line="240" w:lineRule="auto"/>
        <w:jc w:val="both"/>
        <w:rPr>
          <w:lang w:eastAsia="zh-CN"/>
        </w:rPr>
      </w:pPr>
    </w:p>
    <w:p w14:paraId="7DA2DDDF">
      <w:pPr>
        <w:spacing w:line="240" w:lineRule="auto"/>
        <w:jc w:val="both"/>
        <w:rPr>
          <w:lang w:eastAsia="zh-CN"/>
        </w:rPr>
      </w:pPr>
    </w:p>
    <w:p w14:paraId="20653B5F">
      <w:pPr>
        <w:spacing w:line="240" w:lineRule="auto"/>
        <w:jc w:val="both"/>
        <w:rPr>
          <w:lang w:eastAsia="zh-CN"/>
        </w:rPr>
      </w:pPr>
      <w:r>
        <w:rPr>
          <w:rFonts w:ascii="宋体" w:hAnsi="宋体" w:eastAsia="宋体" w:cs="宋体"/>
          <w:sz w:val="32"/>
          <w:lang w:eastAsia="zh-CN"/>
        </w:rPr>
        <w:t>245.敲诈勒索罪与抢劫罪的区别主要表现在（   ）。</w:t>
      </w:r>
    </w:p>
    <w:p w14:paraId="5061C01B">
      <w:pPr>
        <w:spacing w:line="240" w:lineRule="auto"/>
        <w:jc w:val="both"/>
        <w:rPr>
          <w:lang w:eastAsia="zh-CN"/>
        </w:rPr>
      </w:pPr>
      <w:r>
        <w:rPr>
          <w:rFonts w:ascii="宋体" w:hAnsi="宋体" w:eastAsia="宋体" w:cs="宋体"/>
          <w:sz w:val="32"/>
          <w:lang w:eastAsia="zh-CN"/>
        </w:rPr>
        <w:t>A.抢劫罪是以当场实施暴力、暴力威胁为行为内容；敲诈勒索罪不以当场实施暴力为条件，威胁的内容可以是非暴力的</w:t>
      </w:r>
    </w:p>
    <w:p w14:paraId="10952BF2">
      <w:pPr>
        <w:spacing w:line="240" w:lineRule="auto"/>
        <w:jc w:val="both"/>
        <w:rPr>
          <w:lang w:eastAsia="zh-CN"/>
        </w:rPr>
      </w:pPr>
      <w:r>
        <w:rPr>
          <w:rFonts w:ascii="宋体" w:hAnsi="宋体" w:eastAsia="宋体" w:cs="宋体"/>
          <w:sz w:val="32"/>
          <w:lang w:eastAsia="zh-CN"/>
        </w:rPr>
        <w:t>B.抢劫罪是当场取得财物；敲诈勒索罪可以是实施威胁之后取得财物</w:t>
      </w:r>
    </w:p>
    <w:p w14:paraId="44F42A6A">
      <w:pPr>
        <w:spacing w:line="240" w:lineRule="auto"/>
        <w:jc w:val="both"/>
        <w:rPr>
          <w:lang w:eastAsia="zh-CN"/>
        </w:rPr>
      </w:pPr>
      <w:r>
        <w:rPr>
          <w:rFonts w:ascii="宋体" w:hAnsi="宋体" w:eastAsia="宋体" w:cs="宋体"/>
          <w:sz w:val="32"/>
          <w:lang w:eastAsia="zh-CN"/>
        </w:rPr>
        <w:t>C.构成犯罪的数额要求不同</w:t>
      </w:r>
    </w:p>
    <w:p w14:paraId="16CEDE94">
      <w:pPr>
        <w:spacing w:line="240" w:lineRule="auto"/>
        <w:jc w:val="both"/>
        <w:rPr>
          <w:lang w:eastAsia="zh-CN"/>
        </w:rPr>
      </w:pPr>
      <w:r>
        <w:rPr>
          <w:rFonts w:ascii="宋体" w:hAnsi="宋体" w:eastAsia="宋体" w:cs="宋体"/>
          <w:sz w:val="32"/>
          <w:lang w:eastAsia="zh-CN"/>
        </w:rPr>
        <w:t>D.主观目的不同</w:t>
      </w:r>
    </w:p>
    <w:p w14:paraId="5B2DD3FE">
      <w:pPr>
        <w:spacing w:line="240" w:lineRule="auto"/>
        <w:jc w:val="both"/>
        <w:rPr>
          <w:lang w:eastAsia="zh-CN"/>
        </w:rPr>
      </w:pPr>
    </w:p>
    <w:p w14:paraId="629C1970">
      <w:pPr>
        <w:spacing w:line="240" w:lineRule="auto"/>
        <w:jc w:val="both"/>
        <w:rPr>
          <w:lang w:eastAsia="zh-CN"/>
        </w:rPr>
      </w:pPr>
    </w:p>
    <w:p w14:paraId="0D624C6B">
      <w:pPr>
        <w:spacing w:line="240" w:lineRule="auto"/>
        <w:jc w:val="both"/>
        <w:rPr>
          <w:lang w:eastAsia="zh-CN"/>
        </w:rPr>
      </w:pPr>
      <w:r>
        <w:rPr>
          <w:rFonts w:ascii="宋体" w:hAnsi="宋体" w:eastAsia="宋体" w:cs="宋体"/>
          <w:sz w:val="32"/>
          <w:lang w:eastAsia="zh-CN"/>
        </w:rPr>
        <w:t>246.下列关于人民警察对待上级的决定和命令的说法中，正确的是（   ）。</w:t>
      </w:r>
    </w:p>
    <w:p w14:paraId="6C440CAD">
      <w:pPr>
        <w:spacing w:line="240" w:lineRule="auto"/>
        <w:jc w:val="both"/>
        <w:rPr>
          <w:lang w:eastAsia="zh-CN"/>
        </w:rPr>
      </w:pPr>
      <w:r>
        <w:rPr>
          <w:rFonts w:ascii="宋体" w:hAnsi="宋体" w:eastAsia="宋体" w:cs="宋体"/>
          <w:sz w:val="32"/>
          <w:lang w:eastAsia="zh-CN"/>
        </w:rPr>
        <w:t>A.认为该决定和命令错误的，可以不执行</w:t>
      </w:r>
    </w:p>
    <w:p w14:paraId="78F172E1">
      <w:pPr>
        <w:spacing w:line="240" w:lineRule="auto"/>
        <w:jc w:val="both"/>
        <w:rPr>
          <w:lang w:eastAsia="zh-CN"/>
        </w:rPr>
      </w:pPr>
      <w:r>
        <w:rPr>
          <w:rFonts w:ascii="宋体" w:hAnsi="宋体" w:eastAsia="宋体" w:cs="宋体"/>
          <w:sz w:val="32"/>
          <w:lang w:eastAsia="zh-CN"/>
        </w:rPr>
        <w:t>B.必须执行上级的决定和命令</w:t>
      </w:r>
    </w:p>
    <w:p w14:paraId="71D9DBD1">
      <w:pPr>
        <w:spacing w:line="240" w:lineRule="auto"/>
        <w:jc w:val="both"/>
        <w:rPr>
          <w:lang w:eastAsia="zh-CN"/>
        </w:rPr>
      </w:pPr>
      <w:r>
        <w:rPr>
          <w:rFonts w:ascii="宋体" w:hAnsi="宋体" w:eastAsia="宋体" w:cs="宋体"/>
          <w:sz w:val="32"/>
          <w:lang w:eastAsia="zh-CN"/>
        </w:rPr>
        <w:t>C.在可能危及自己生命安全的情况下，可以拒绝执行上级的决定和命令</w:t>
      </w:r>
    </w:p>
    <w:p w14:paraId="3C5A58C1">
      <w:pPr>
        <w:spacing w:line="240" w:lineRule="auto"/>
        <w:jc w:val="both"/>
        <w:rPr>
          <w:lang w:eastAsia="zh-CN"/>
        </w:rPr>
      </w:pPr>
      <w:r>
        <w:rPr>
          <w:rFonts w:ascii="宋体" w:hAnsi="宋体" w:eastAsia="宋体" w:cs="宋体"/>
          <w:sz w:val="32"/>
          <w:lang w:eastAsia="zh-CN"/>
        </w:rPr>
        <w:t>D.对超越法律、法规规定的职责范围的指令，有权拒绝执行，并同时向上级机关报告</w:t>
      </w:r>
    </w:p>
    <w:p w14:paraId="5E3D6935">
      <w:pPr>
        <w:spacing w:line="240" w:lineRule="auto"/>
        <w:jc w:val="both"/>
        <w:rPr>
          <w:lang w:eastAsia="zh-CN"/>
        </w:rPr>
      </w:pPr>
    </w:p>
    <w:p w14:paraId="5A25CEAB">
      <w:pPr>
        <w:spacing w:line="240" w:lineRule="auto"/>
        <w:jc w:val="both"/>
        <w:rPr>
          <w:lang w:eastAsia="zh-CN"/>
        </w:rPr>
      </w:pPr>
    </w:p>
    <w:p w14:paraId="0507CD9D">
      <w:pPr>
        <w:spacing w:line="240" w:lineRule="auto"/>
        <w:jc w:val="both"/>
        <w:rPr>
          <w:lang w:eastAsia="zh-CN"/>
        </w:rPr>
      </w:pPr>
      <w:r>
        <w:rPr>
          <w:rFonts w:ascii="宋体" w:hAnsi="宋体" w:eastAsia="宋体" w:cs="宋体"/>
          <w:sz w:val="32"/>
          <w:lang w:eastAsia="zh-CN"/>
        </w:rPr>
        <w:t>247.调解协议书应当包括（   ）等内容。</w:t>
      </w:r>
    </w:p>
    <w:p w14:paraId="6CD83221">
      <w:pPr>
        <w:spacing w:line="240" w:lineRule="auto"/>
        <w:jc w:val="both"/>
        <w:rPr>
          <w:lang w:eastAsia="zh-CN"/>
        </w:rPr>
      </w:pPr>
      <w:r>
        <w:rPr>
          <w:rFonts w:ascii="宋体" w:hAnsi="宋体" w:eastAsia="宋体" w:cs="宋体"/>
          <w:sz w:val="32"/>
          <w:lang w:eastAsia="zh-CN"/>
        </w:rPr>
        <w:t>A.双方当事人、调解人员情况</w:t>
      </w:r>
    </w:p>
    <w:p w14:paraId="70B9C905">
      <w:pPr>
        <w:spacing w:line="240" w:lineRule="auto"/>
        <w:jc w:val="both"/>
        <w:rPr>
          <w:lang w:eastAsia="zh-CN"/>
        </w:rPr>
      </w:pPr>
      <w:r>
        <w:rPr>
          <w:rFonts w:ascii="宋体" w:hAnsi="宋体" w:eastAsia="宋体" w:cs="宋体"/>
          <w:sz w:val="32"/>
          <w:lang w:eastAsia="zh-CN"/>
        </w:rPr>
        <w:t>B.案件情况</w:t>
      </w:r>
    </w:p>
    <w:p w14:paraId="35334E35">
      <w:pPr>
        <w:spacing w:line="240" w:lineRule="auto"/>
        <w:jc w:val="both"/>
        <w:rPr>
          <w:lang w:eastAsia="zh-CN"/>
        </w:rPr>
      </w:pPr>
      <w:r>
        <w:rPr>
          <w:rFonts w:ascii="宋体" w:hAnsi="宋体" w:eastAsia="宋体" w:cs="宋体"/>
          <w:sz w:val="32"/>
          <w:lang w:eastAsia="zh-CN"/>
        </w:rPr>
        <w:t>C.协议内容</w:t>
      </w:r>
    </w:p>
    <w:p w14:paraId="5CF08606">
      <w:pPr>
        <w:spacing w:line="240" w:lineRule="auto"/>
        <w:jc w:val="both"/>
        <w:rPr>
          <w:lang w:eastAsia="zh-CN"/>
        </w:rPr>
      </w:pPr>
      <w:r>
        <w:rPr>
          <w:rFonts w:ascii="宋体" w:hAnsi="宋体" w:eastAsia="宋体" w:cs="宋体"/>
          <w:sz w:val="32"/>
          <w:lang w:eastAsia="zh-CN"/>
        </w:rPr>
        <w:t>D.履行期限和方式</w:t>
      </w:r>
    </w:p>
    <w:p w14:paraId="58845CEA">
      <w:pPr>
        <w:spacing w:line="240" w:lineRule="auto"/>
        <w:jc w:val="both"/>
        <w:rPr>
          <w:lang w:eastAsia="zh-CN"/>
        </w:rPr>
      </w:pPr>
    </w:p>
    <w:p w14:paraId="64A8BEB9">
      <w:pPr>
        <w:spacing w:line="240" w:lineRule="auto"/>
        <w:jc w:val="both"/>
        <w:rPr>
          <w:lang w:eastAsia="zh-CN"/>
        </w:rPr>
      </w:pPr>
      <w:r>
        <w:rPr>
          <w:rFonts w:ascii="宋体" w:hAnsi="宋体" w:eastAsia="宋体" w:cs="宋体"/>
          <w:sz w:val="32"/>
          <w:lang w:eastAsia="zh-CN"/>
        </w:rPr>
        <w:t>248.提讯在押的犯罪嫌疑人，说法正确的是（   ）。</w:t>
      </w:r>
    </w:p>
    <w:p w14:paraId="6E37F35F">
      <w:pPr>
        <w:spacing w:line="240" w:lineRule="auto"/>
        <w:jc w:val="both"/>
        <w:rPr>
          <w:lang w:eastAsia="zh-CN"/>
        </w:rPr>
      </w:pPr>
      <w:r>
        <w:rPr>
          <w:rFonts w:ascii="宋体" w:hAnsi="宋体" w:eastAsia="宋体" w:cs="宋体"/>
          <w:sz w:val="32"/>
          <w:lang w:eastAsia="zh-CN"/>
        </w:rPr>
        <w:t>A.必须在看守所讯问</w:t>
      </w:r>
    </w:p>
    <w:p w14:paraId="0F7EF2E1">
      <w:pPr>
        <w:spacing w:line="240" w:lineRule="auto"/>
        <w:jc w:val="both"/>
        <w:rPr>
          <w:lang w:eastAsia="zh-CN"/>
        </w:rPr>
      </w:pPr>
      <w:r>
        <w:rPr>
          <w:rFonts w:ascii="宋体" w:hAnsi="宋体" w:eastAsia="宋体" w:cs="宋体"/>
          <w:sz w:val="32"/>
          <w:lang w:eastAsia="zh-CN"/>
        </w:rPr>
        <w:t>B.应当填写《提讯证》</w:t>
      </w:r>
    </w:p>
    <w:p w14:paraId="7B20F00F">
      <w:pPr>
        <w:spacing w:line="240" w:lineRule="auto"/>
        <w:jc w:val="both"/>
        <w:rPr>
          <w:lang w:eastAsia="zh-CN"/>
        </w:rPr>
      </w:pPr>
      <w:r>
        <w:rPr>
          <w:rFonts w:ascii="宋体" w:hAnsi="宋体" w:eastAsia="宋体" w:cs="宋体"/>
          <w:sz w:val="32"/>
          <w:lang w:eastAsia="zh-CN"/>
        </w:rPr>
        <w:t>C.在公安机关的工作场所讯问</w:t>
      </w:r>
    </w:p>
    <w:p w14:paraId="290D635F">
      <w:pPr>
        <w:spacing w:line="240" w:lineRule="auto"/>
        <w:jc w:val="both"/>
        <w:rPr>
          <w:lang w:eastAsia="zh-CN"/>
        </w:rPr>
      </w:pPr>
      <w:r>
        <w:rPr>
          <w:rFonts w:ascii="宋体" w:hAnsi="宋体" w:eastAsia="宋体" w:cs="宋体"/>
          <w:sz w:val="32"/>
          <w:lang w:eastAsia="zh-CN"/>
        </w:rPr>
        <w:t>D.不能在公安机关以外的场所讯问</w:t>
      </w:r>
    </w:p>
    <w:p w14:paraId="20A5C4FF">
      <w:pPr>
        <w:spacing w:line="240" w:lineRule="auto"/>
        <w:jc w:val="both"/>
        <w:rPr>
          <w:lang w:eastAsia="zh-CN"/>
        </w:rPr>
      </w:pPr>
    </w:p>
    <w:p w14:paraId="01189003">
      <w:pPr>
        <w:spacing w:line="240" w:lineRule="auto"/>
        <w:jc w:val="both"/>
        <w:rPr>
          <w:lang w:eastAsia="zh-CN"/>
        </w:rPr>
      </w:pPr>
    </w:p>
    <w:p w14:paraId="65E96B91">
      <w:pPr>
        <w:spacing w:line="240" w:lineRule="auto"/>
        <w:jc w:val="both"/>
        <w:rPr>
          <w:lang w:eastAsia="zh-CN"/>
        </w:rPr>
      </w:pPr>
      <w:r>
        <w:rPr>
          <w:rFonts w:ascii="宋体" w:hAnsi="宋体" w:eastAsia="宋体" w:cs="宋体"/>
          <w:sz w:val="32"/>
          <w:lang w:eastAsia="zh-CN"/>
        </w:rPr>
        <w:t>249.被处罚人在暂缓执行行政拘留期间，不得（   ）。</w:t>
      </w:r>
    </w:p>
    <w:p w14:paraId="45224989">
      <w:pPr>
        <w:spacing w:line="240" w:lineRule="auto"/>
        <w:jc w:val="both"/>
        <w:rPr>
          <w:lang w:eastAsia="zh-CN"/>
        </w:rPr>
      </w:pPr>
      <w:r>
        <w:rPr>
          <w:rFonts w:ascii="宋体" w:hAnsi="宋体" w:eastAsia="宋体" w:cs="宋体"/>
          <w:sz w:val="32"/>
          <w:lang w:eastAsia="zh-CN"/>
        </w:rPr>
        <w:t>A.干扰证人作证</w:t>
      </w:r>
    </w:p>
    <w:p w14:paraId="4C25A1D8">
      <w:pPr>
        <w:spacing w:line="240" w:lineRule="auto"/>
        <w:jc w:val="both"/>
        <w:rPr>
          <w:lang w:eastAsia="zh-CN"/>
        </w:rPr>
      </w:pPr>
      <w:r>
        <w:rPr>
          <w:rFonts w:ascii="宋体" w:hAnsi="宋体" w:eastAsia="宋体" w:cs="宋体"/>
          <w:sz w:val="32"/>
          <w:lang w:eastAsia="zh-CN"/>
        </w:rPr>
        <w:t>B.伪造证据</w:t>
      </w:r>
    </w:p>
    <w:p w14:paraId="5C31A074">
      <w:pPr>
        <w:spacing w:line="240" w:lineRule="auto"/>
        <w:jc w:val="both"/>
        <w:rPr>
          <w:lang w:eastAsia="zh-CN"/>
        </w:rPr>
      </w:pPr>
      <w:r>
        <w:rPr>
          <w:rFonts w:ascii="宋体" w:hAnsi="宋体" w:eastAsia="宋体" w:cs="宋体"/>
          <w:sz w:val="32"/>
          <w:lang w:eastAsia="zh-CN"/>
        </w:rPr>
        <w:t>C.串供</w:t>
      </w:r>
    </w:p>
    <w:p w14:paraId="541A3562">
      <w:pPr>
        <w:spacing w:line="240" w:lineRule="auto"/>
        <w:jc w:val="both"/>
        <w:rPr>
          <w:lang w:eastAsia="zh-CN"/>
        </w:rPr>
      </w:pPr>
      <w:r>
        <w:rPr>
          <w:rFonts w:ascii="宋体" w:hAnsi="宋体" w:eastAsia="宋体" w:cs="宋体"/>
          <w:sz w:val="32"/>
          <w:lang w:eastAsia="zh-CN"/>
        </w:rPr>
        <w:t>D.逃避、拒绝或者阻碍处罚的执行</w:t>
      </w:r>
    </w:p>
    <w:p w14:paraId="43D25D47">
      <w:pPr>
        <w:spacing w:line="240" w:lineRule="auto"/>
        <w:jc w:val="both"/>
        <w:rPr>
          <w:lang w:eastAsia="zh-CN"/>
        </w:rPr>
      </w:pPr>
    </w:p>
    <w:p w14:paraId="7AF1635F">
      <w:pPr>
        <w:spacing w:line="240" w:lineRule="auto"/>
        <w:jc w:val="both"/>
        <w:rPr>
          <w:lang w:eastAsia="zh-CN"/>
        </w:rPr>
      </w:pPr>
    </w:p>
    <w:p w14:paraId="178B706C">
      <w:pPr>
        <w:spacing w:line="240" w:lineRule="auto"/>
        <w:jc w:val="both"/>
        <w:rPr>
          <w:lang w:eastAsia="zh-CN"/>
        </w:rPr>
      </w:pPr>
      <w:r>
        <w:rPr>
          <w:rFonts w:ascii="宋体" w:hAnsi="宋体" w:eastAsia="宋体" w:cs="宋体"/>
          <w:sz w:val="32"/>
          <w:lang w:eastAsia="zh-CN"/>
        </w:rPr>
        <w:t>250.关于我国证人义务的表述正确的是（   ）。</w:t>
      </w:r>
    </w:p>
    <w:p w14:paraId="7BBA4C21">
      <w:pPr>
        <w:spacing w:line="240" w:lineRule="auto"/>
        <w:jc w:val="both"/>
        <w:rPr>
          <w:lang w:eastAsia="zh-CN"/>
        </w:rPr>
      </w:pPr>
      <w:r>
        <w:rPr>
          <w:rFonts w:ascii="宋体" w:hAnsi="宋体" w:eastAsia="宋体" w:cs="宋体"/>
          <w:sz w:val="32"/>
          <w:lang w:eastAsia="zh-CN"/>
        </w:rPr>
        <w:t>A.凡是知道案件情况的人，都有作证的义务</w:t>
      </w:r>
    </w:p>
    <w:p w14:paraId="154E4C07">
      <w:pPr>
        <w:spacing w:line="240" w:lineRule="auto"/>
        <w:jc w:val="both"/>
        <w:rPr>
          <w:lang w:eastAsia="zh-CN"/>
        </w:rPr>
      </w:pPr>
      <w:r>
        <w:rPr>
          <w:rFonts w:ascii="宋体" w:hAnsi="宋体" w:eastAsia="宋体" w:cs="宋体"/>
          <w:sz w:val="32"/>
          <w:lang w:eastAsia="zh-CN"/>
        </w:rPr>
        <w:t>B.证人有意作伪证，要负法律责任</w:t>
      </w:r>
    </w:p>
    <w:p w14:paraId="159EE936">
      <w:pPr>
        <w:spacing w:line="240" w:lineRule="auto"/>
        <w:jc w:val="both"/>
        <w:rPr>
          <w:lang w:eastAsia="zh-CN"/>
        </w:rPr>
      </w:pPr>
      <w:r>
        <w:rPr>
          <w:rFonts w:ascii="宋体" w:hAnsi="宋体" w:eastAsia="宋体" w:cs="宋体"/>
          <w:sz w:val="32"/>
          <w:lang w:eastAsia="zh-CN"/>
        </w:rPr>
        <w:t>C.证人应当接受法庭询问和各方的质证</w:t>
      </w:r>
    </w:p>
    <w:p w14:paraId="483C76D0">
      <w:pPr>
        <w:spacing w:line="240" w:lineRule="auto"/>
        <w:jc w:val="both"/>
        <w:rPr>
          <w:lang w:eastAsia="zh-CN"/>
        </w:rPr>
      </w:pPr>
      <w:r>
        <w:rPr>
          <w:rFonts w:ascii="宋体" w:hAnsi="宋体" w:eastAsia="宋体" w:cs="宋体"/>
          <w:sz w:val="32"/>
          <w:lang w:eastAsia="zh-CN"/>
        </w:rPr>
        <w:t>D.证人拒绝作证的，将被处以罚款</w:t>
      </w:r>
    </w:p>
    <w:p w14:paraId="2B1702AE">
      <w:pPr>
        <w:spacing w:line="240" w:lineRule="auto"/>
        <w:jc w:val="both"/>
        <w:rPr>
          <w:lang w:eastAsia="zh-CN"/>
        </w:rPr>
      </w:pPr>
    </w:p>
    <w:p w14:paraId="60777DC7">
      <w:pPr>
        <w:spacing w:line="240" w:lineRule="auto"/>
        <w:jc w:val="both"/>
        <w:rPr>
          <w:lang w:eastAsia="zh-CN"/>
        </w:rPr>
      </w:pPr>
    </w:p>
    <w:p w14:paraId="15E05F2E">
      <w:pPr>
        <w:spacing w:line="240" w:lineRule="auto"/>
        <w:jc w:val="both"/>
        <w:rPr>
          <w:lang w:eastAsia="zh-CN"/>
        </w:rPr>
      </w:pPr>
      <w:r>
        <w:rPr>
          <w:rFonts w:ascii="宋体" w:hAnsi="宋体" w:eastAsia="宋体" w:cs="宋体"/>
          <w:sz w:val="32"/>
          <w:lang w:eastAsia="zh-CN"/>
        </w:rPr>
        <w:t>251.人民警察询问被侵害人或者其他证人，可以到（   ）进行。</w:t>
      </w:r>
    </w:p>
    <w:p w14:paraId="2BBE8F58">
      <w:pPr>
        <w:spacing w:line="240" w:lineRule="auto"/>
        <w:jc w:val="both"/>
        <w:rPr>
          <w:lang w:eastAsia="zh-CN"/>
        </w:rPr>
      </w:pPr>
      <w:r>
        <w:rPr>
          <w:rFonts w:ascii="宋体" w:hAnsi="宋体" w:eastAsia="宋体" w:cs="宋体"/>
          <w:sz w:val="32"/>
          <w:lang w:eastAsia="zh-CN"/>
        </w:rPr>
        <w:t>A.被侵害人或者其他证人所在单位</w:t>
      </w:r>
    </w:p>
    <w:p w14:paraId="1F2F923F">
      <w:pPr>
        <w:spacing w:line="240" w:lineRule="auto"/>
        <w:jc w:val="both"/>
        <w:rPr>
          <w:lang w:eastAsia="zh-CN"/>
        </w:rPr>
      </w:pPr>
      <w:r>
        <w:rPr>
          <w:rFonts w:ascii="宋体" w:hAnsi="宋体" w:eastAsia="宋体" w:cs="宋体"/>
          <w:sz w:val="32"/>
          <w:lang w:eastAsia="zh-CN"/>
        </w:rPr>
        <w:t>B.被侵害人或者其他证人的住处</w:t>
      </w:r>
    </w:p>
    <w:p w14:paraId="6AF4648F">
      <w:pPr>
        <w:spacing w:line="240" w:lineRule="auto"/>
        <w:jc w:val="both"/>
      </w:pPr>
      <w:r>
        <w:rPr>
          <w:rFonts w:ascii="宋体" w:hAnsi="宋体" w:eastAsia="宋体" w:cs="宋体"/>
          <w:sz w:val="32"/>
        </w:rPr>
        <w:t>C.某市公安局</w:t>
      </w:r>
    </w:p>
    <w:p w14:paraId="36F4ADCD">
      <w:pPr>
        <w:spacing w:line="240" w:lineRule="auto"/>
        <w:jc w:val="both"/>
      </w:pPr>
      <w:r>
        <w:rPr>
          <w:rFonts w:ascii="宋体" w:hAnsi="宋体" w:eastAsia="宋体" w:cs="宋体"/>
          <w:sz w:val="32"/>
        </w:rPr>
        <w:t>D.某公安派出所</w:t>
      </w:r>
    </w:p>
    <w:p w14:paraId="669C0074">
      <w:pPr>
        <w:spacing w:line="240" w:lineRule="auto"/>
        <w:jc w:val="both"/>
      </w:pPr>
    </w:p>
    <w:p w14:paraId="5D1D4B22">
      <w:pPr>
        <w:spacing w:line="240" w:lineRule="auto"/>
        <w:jc w:val="both"/>
      </w:pPr>
    </w:p>
    <w:p w14:paraId="403777FE">
      <w:pPr>
        <w:spacing w:line="240" w:lineRule="auto"/>
        <w:jc w:val="both"/>
        <w:rPr>
          <w:lang w:eastAsia="zh-CN"/>
        </w:rPr>
      </w:pPr>
      <w:r>
        <w:rPr>
          <w:rFonts w:ascii="宋体" w:hAnsi="宋体" w:eastAsia="宋体" w:cs="宋体"/>
          <w:sz w:val="32"/>
          <w:lang w:eastAsia="zh-CN"/>
        </w:rPr>
        <w:t>252.与刑事案件有直接的利害关系或者有其他关系可能影响对案件公正审理的（   ）应当回避。</w:t>
      </w:r>
    </w:p>
    <w:p w14:paraId="5C207252">
      <w:pPr>
        <w:spacing w:line="240" w:lineRule="auto"/>
        <w:jc w:val="both"/>
        <w:rPr>
          <w:lang w:eastAsia="zh-CN"/>
        </w:rPr>
      </w:pPr>
      <w:r>
        <w:rPr>
          <w:rFonts w:ascii="宋体" w:hAnsi="宋体" w:eastAsia="宋体" w:cs="宋体"/>
          <w:sz w:val="32"/>
          <w:lang w:eastAsia="zh-CN"/>
        </w:rPr>
        <w:t>A.侦查人员</w:t>
      </w:r>
    </w:p>
    <w:p w14:paraId="38B34D15">
      <w:pPr>
        <w:spacing w:line="240" w:lineRule="auto"/>
        <w:jc w:val="both"/>
        <w:rPr>
          <w:lang w:eastAsia="zh-CN"/>
        </w:rPr>
      </w:pPr>
      <w:r>
        <w:rPr>
          <w:rFonts w:ascii="宋体" w:hAnsi="宋体" w:eastAsia="宋体" w:cs="宋体"/>
          <w:sz w:val="32"/>
          <w:lang w:eastAsia="zh-CN"/>
        </w:rPr>
        <w:t>B.公安机关负责人</w:t>
      </w:r>
    </w:p>
    <w:p w14:paraId="0FEFB279">
      <w:pPr>
        <w:spacing w:line="240" w:lineRule="auto"/>
        <w:jc w:val="both"/>
        <w:rPr>
          <w:lang w:eastAsia="zh-CN"/>
        </w:rPr>
      </w:pPr>
      <w:r>
        <w:rPr>
          <w:rFonts w:ascii="宋体" w:hAnsi="宋体" w:eastAsia="宋体" w:cs="宋体"/>
          <w:sz w:val="32"/>
          <w:lang w:eastAsia="zh-CN"/>
        </w:rPr>
        <w:t>C.鉴定人员</w:t>
      </w:r>
    </w:p>
    <w:p w14:paraId="3AF54CAA">
      <w:pPr>
        <w:spacing w:line="240" w:lineRule="auto"/>
        <w:jc w:val="both"/>
        <w:rPr>
          <w:lang w:eastAsia="zh-CN"/>
        </w:rPr>
      </w:pPr>
      <w:r>
        <w:rPr>
          <w:rFonts w:ascii="宋体" w:hAnsi="宋体" w:eastAsia="宋体" w:cs="宋体"/>
          <w:sz w:val="32"/>
          <w:lang w:eastAsia="zh-CN"/>
        </w:rPr>
        <w:t>D.翻译人员</w:t>
      </w:r>
    </w:p>
    <w:p w14:paraId="226F8849">
      <w:pPr>
        <w:spacing w:line="240" w:lineRule="auto"/>
        <w:jc w:val="both"/>
        <w:rPr>
          <w:lang w:eastAsia="zh-CN"/>
        </w:rPr>
      </w:pPr>
    </w:p>
    <w:p w14:paraId="5BC4F253">
      <w:pPr>
        <w:spacing w:line="240" w:lineRule="auto"/>
        <w:jc w:val="both"/>
        <w:rPr>
          <w:lang w:eastAsia="zh-CN"/>
        </w:rPr>
      </w:pPr>
    </w:p>
    <w:p w14:paraId="2F48AD5B">
      <w:pPr>
        <w:spacing w:line="240" w:lineRule="auto"/>
        <w:jc w:val="both"/>
        <w:rPr>
          <w:lang w:eastAsia="zh-CN"/>
        </w:rPr>
      </w:pPr>
      <w:r>
        <w:rPr>
          <w:rFonts w:ascii="宋体" w:hAnsi="宋体" w:eastAsia="宋体" w:cs="宋体"/>
          <w:sz w:val="32"/>
          <w:lang w:eastAsia="zh-CN"/>
        </w:rPr>
        <w:t>253.以下关于公安机关办理行政案件时鉴定的说法正确的有（   ）。</w:t>
      </w:r>
    </w:p>
    <w:p w14:paraId="741B3E10">
      <w:pPr>
        <w:spacing w:line="240" w:lineRule="auto"/>
        <w:jc w:val="both"/>
        <w:rPr>
          <w:lang w:eastAsia="zh-CN"/>
        </w:rPr>
      </w:pPr>
      <w:r>
        <w:rPr>
          <w:rFonts w:ascii="宋体" w:hAnsi="宋体" w:eastAsia="宋体" w:cs="宋体"/>
          <w:sz w:val="32"/>
          <w:lang w:eastAsia="zh-CN"/>
        </w:rPr>
        <w:t>A.鉴定的目的是为了查明案情</w:t>
      </w:r>
    </w:p>
    <w:p w14:paraId="6D2BA63A">
      <w:pPr>
        <w:spacing w:line="240" w:lineRule="auto"/>
        <w:jc w:val="both"/>
        <w:rPr>
          <w:lang w:eastAsia="zh-CN"/>
        </w:rPr>
      </w:pPr>
      <w:r>
        <w:rPr>
          <w:rFonts w:ascii="宋体" w:hAnsi="宋体" w:eastAsia="宋体" w:cs="宋体"/>
          <w:sz w:val="32"/>
          <w:lang w:eastAsia="zh-CN"/>
        </w:rPr>
        <w:t>B.鉴定的对象是有争议的专门性技术问题</w:t>
      </w:r>
    </w:p>
    <w:p w14:paraId="0ABAC647">
      <w:pPr>
        <w:spacing w:line="240" w:lineRule="auto"/>
        <w:jc w:val="both"/>
        <w:rPr>
          <w:lang w:eastAsia="zh-CN"/>
        </w:rPr>
      </w:pPr>
      <w:r>
        <w:rPr>
          <w:rFonts w:ascii="宋体" w:hAnsi="宋体" w:eastAsia="宋体" w:cs="宋体"/>
          <w:sz w:val="32"/>
          <w:lang w:eastAsia="zh-CN"/>
        </w:rPr>
        <w:t>C.鉴定的决定权在公安机关</w:t>
      </w:r>
    </w:p>
    <w:p w14:paraId="6BD184F0">
      <w:pPr>
        <w:spacing w:line="240" w:lineRule="auto"/>
        <w:jc w:val="both"/>
        <w:rPr>
          <w:lang w:eastAsia="zh-CN"/>
        </w:rPr>
      </w:pPr>
      <w:r>
        <w:rPr>
          <w:rFonts w:ascii="宋体" w:hAnsi="宋体" w:eastAsia="宋体" w:cs="宋体"/>
          <w:sz w:val="32"/>
          <w:lang w:eastAsia="zh-CN"/>
        </w:rPr>
        <w:t>D.鉴定人由公安机关指定或者当事人聘请</w:t>
      </w:r>
    </w:p>
    <w:p w14:paraId="0CE6F1C8">
      <w:pPr>
        <w:spacing w:line="240" w:lineRule="auto"/>
        <w:jc w:val="both"/>
        <w:rPr>
          <w:lang w:eastAsia="zh-CN"/>
        </w:rPr>
      </w:pPr>
    </w:p>
    <w:p w14:paraId="30C55F3F">
      <w:pPr>
        <w:spacing w:line="240" w:lineRule="auto"/>
        <w:jc w:val="both"/>
        <w:rPr>
          <w:lang w:eastAsia="zh-CN"/>
        </w:rPr>
      </w:pPr>
    </w:p>
    <w:p w14:paraId="09A1754D">
      <w:pPr>
        <w:spacing w:line="240" w:lineRule="auto"/>
        <w:jc w:val="both"/>
        <w:rPr>
          <w:lang w:eastAsia="zh-CN"/>
        </w:rPr>
      </w:pPr>
      <w:r>
        <w:rPr>
          <w:rFonts w:ascii="宋体" w:hAnsi="宋体" w:eastAsia="宋体" w:cs="宋体"/>
          <w:sz w:val="32"/>
          <w:lang w:eastAsia="zh-CN"/>
        </w:rPr>
        <w:t>254.公安机关对醉酒的人采取保护性约束措施的，应当注意下面哪些事项？（   ）</w:t>
      </w:r>
    </w:p>
    <w:p w14:paraId="27C050CD">
      <w:pPr>
        <w:spacing w:line="240" w:lineRule="auto"/>
        <w:jc w:val="both"/>
        <w:rPr>
          <w:lang w:eastAsia="zh-CN"/>
        </w:rPr>
      </w:pPr>
      <w:r>
        <w:rPr>
          <w:rFonts w:ascii="宋体" w:hAnsi="宋体" w:eastAsia="宋体" w:cs="宋体"/>
          <w:sz w:val="32"/>
          <w:lang w:eastAsia="zh-CN"/>
        </w:rPr>
        <w:t>A.在一般情况下不得使用约束带或者警绳进行约束</w:t>
      </w:r>
    </w:p>
    <w:p w14:paraId="7DAEC4DA">
      <w:pPr>
        <w:spacing w:line="240" w:lineRule="auto"/>
        <w:jc w:val="both"/>
        <w:rPr>
          <w:lang w:eastAsia="zh-CN"/>
        </w:rPr>
      </w:pPr>
      <w:r>
        <w:rPr>
          <w:rFonts w:ascii="宋体" w:hAnsi="宋体" w:eastAsia="宋体" w:cs="宋体"/>
          <w:sz w:val="32"/>
          <w:lang w:eastAsia="zh-CN"/>
        </w:rPr>
        <w:t>B.约束时不得使用手铐、脚镣等警械</w:t>
      </w:r>
    </w:p>
    <w:p w14:paraId="266FCFE9">
      <w:pPr>
        <w:spacing w:line="240" w:lineRule="auto"/>
        <w:jc w:val="both"/>
        <w:rPr>
          <w:lang w:eastAsia="zh-CN"/>
        </w:rPr>
      </w:pPr>
      <w:r>
        <w:rPr>
          <w:rFonts w:ascii="宋体" w:hAnsi="宋体" w:eastAsia="宋体" w:cs="宋体"/>
          <w:sz w:val="32"/>
          <w:lang w:eastAsia="zh-CN"/>
        </w:rPr>
        <w:t>C.采取措施前应征得被约束人家属的同意</w:t>
      </w:r>
    </w:p>
    <w:p w14:paraId="54A635E0">
      <w:pPr>
        <w:spacing w:line="240" w:lineRule="auto"/>
        <w:jc w:val="both"/>
        <w:rPr>
          <w:lang w:eastAsia="zh-CN"/>
        </w:rPr>
      </w:pPr>
      <w:r>
        <w:rPr>
          <w:rFonts w:ascii="宋体" w:hAnsi="宋体" w:eastAsia="宋体" w:cs="宋体"/>
          <w:sz w:val="32"/>
          <w:lang w:eastAsia="zh-CN"/>
        </w:rPr>
        <w:t>D.约束过程中，公安机关应当注意监护</w:t>
      </w:r>
    </w:p>
    <w:p w14:paraId="3C90CECA">
      <w:pPr>
        <w:spacing w:line="240" w:lineRule="auto"/>
        <w:jc w:val="both"/>
        <w:rPr>
          <w:lang w:eastAsia="zh-CN"/>
        </w:rPr>
      </w:pPr>
    </w:p>
    <w:p w14:paraId="54125ACC">
      <w:pPr>
        <w:spacing w:line="240" w:lineRule="auto"/>
        <w:jc w:val="both"/>
        <w:rPr>
          <w:lang w:eastAsia="zh-CN"/>
        </w:rPr>
      </w:pPr>
    </w:p>
    <w:p w14:paraId="72B886F5">
      <w:pPr>
        <w:spacing w:line="240" w:lineRule="auto"/>
        <w:jc w:val="both"/>
        <w:rPr>
          <w:lang w:eastAsia="zh-CN"/>
        </w:rPr>
      </w:pPr>
      <w:r>
        <w:rPr>
          <w:rFonts w:ascii="宋体" w:hAnsi="宋体" w:eastAsia="宋体" w:cs="宋体"/>
          <w:sz w:val="32"/>
          <w:lang w:eastAsia="zh-CN"/>
        </w:rPr>
        <w:t>255.刘某为了实施诈骗，伪造身份证、驾驶证，后用伪造的证件诈骗钱物2万余元，这种情形，下列表述正确的有（   ）。</w:t>
      </w:r>
    </w:p>
    <w:p w14:paraId="42108AF6">
      <w:pPr>
        <w:spacing w:line="240" w:lineRule="auto"/>
        <w:jc w:val="both"/>
        <w:rPr>
          <w:lang w:eastAsia="zh-CN"/>
        </w:rPr>
      </w:pPr>
      <w:r>
        <w:rPr>
          <w:rFonts w:ascii="宋体" w:hAnsi="宋体" w:eastAsia="宋体" w:cs="宋体"/>
          <w:sz w:val="32"/>
          <w:lang w:eastAsia="zh-CN"/>
        </w:rPr>
        <w:t>A.刘某有伪造国家机关证件的行为</w:t>
      </w:r>
    </w:p>
    <w:p w14:paraId="35F90D62">
      <w:pPr>
        <w:spacing w:line="240" w:lineRule="auto"/>
        <w:jc w:val="both"/>
        <w:rPr>
          <w:lang w:eastAsia="zh-CN"/>
        </w:rPr>
      </w:pPr>
      <w:r>
        <w:rPr>
          <w:rFonts w:ascii="宋体" w:hAnsi="宋体" w:eastAsia="宋体" w:cs="宋体"/>
          <w:sz w:val="32"/>
          <w:lang w:eastAsia="zh-CN"/>
        </w:rPr>
        <w:t>B.应当以伪造国家机关证件罪和诈骗罪对刘某数罪并罚</w:t>
      </w:r>
    </w:p>
    <w:p w14:paraId="249E4A88">
      <w:pPr>
        <w:spacing w:line="240" w:lineRule="auto"/>
        <w:jc w:val="both"/>
        <w:rPr>
          <w:lang w:eastAsia="zh-CN"/>
        </w:rPr>
      </w:pPr>
      <w:r>
        <w:rPr>
          <w:rFonts w:ascii="宋体" w:hAnsi="宋体" w:eastAsia="宋体" w:cs="宋体"/>
          <w:sz w:val="32"/>
          <w:lang w:eastAsia="zh-CN"/>
        </w:rPr>
        <w:t>C.应当对刘某以诈骗罪处罚</w:t>
      </w:r>
    </w:p>
    <w:p w14:paraId="7DEE94AF">
      <w:pPr>
        <w:spacing w:line="240" w:lineRule="auto"/>
        <w:jc w:val="both"/>
        <w:rPr>
          <w:lang w:eastAsia="zh-CN"/>
        </w:rPr>
      </w:pPr>
      <w:r>
        <w:rPr>
          <w:rFonts w:ascii="宋体" w:hAnsi="宋体" w:eastAsia="宋体" w:cs="宋体"/>
          <w:sz w:val="32"/>
          <w:lang w:eastAsia="zh-CN"/>
        </w:rPr>
        <w:t>D.伪造国家机关证件是为了实施诈骗，属牵连行为</w:t>
      </w:r>
    </w:p>
    <w:p w14:paraId="7FC91211">
      <w:pPr>
        <w:spacing w:line="240" w:lineRule="auto"/>
        <w:jc w:val="both"/>
        <w:rPr>
          <w:lang w:eastAsia="zh-CN"/>
        </w:rPr>
      </w:pPr>
    </w:p>
    <w:p w14:paraId="7C02838A">
      <w:pPr>
        <w:spacing w:line="240" w:lineRule="auto"/>
        <w:jc w:val="both"/>
        <w:rPr>
          <w:lang w:eastAsia="zh-CN"/>
        </w:rPr>
      </w:pPr>
    </w:p>
    <w:p w14:paraId="35693568">
      <w:pPr>
        <w:spacing w:line="240" w:lineRule="auto"/>
        <w:jc w:val="both"/>
        <w:rPr>
          <w:lang w:eastAsia="zh-CN"/>
        </w:rPr>
      </w:pPr>
      <w:r>
        <w:rPr>
          <w:rFonts w:ascii="宋体" w:hAnsi="宋体" w:eastAsia="宋体" w:cs="宋体"/>
          <w:sz w:val="32"/>
          <w:lang w:eastAsia="zh-CN"/>
        </w:rPr>
        <w:t>256.下列情形中，使用暴力行为致人死亡的，应以故意杀人罪定罪判刑的有（   ）。</w:t>
      </w:r>
    </w:p>
    <w:p w14:paraId="25831655">
      <w:pPr>
        <w:spacing w:line="240" w:lineRule="auto"/>
        <w:jc w:val="both"/>
        <w:rPr>
          <w:lang w:eastAsia="zh-CN"/>
        </w:rPr>
      </w:pPr>
      <w:r>
        <w:rPr>
          <w:rFonts w:ascii="宋体" w:hAnsi="宋体" w:eastAsia="宋体" w:cs="宋体"/>
          <w:sz w:val="32"/>
          <w:lang w:eastAsia="zh-CN"/>
        </w:rPr>
        <w:t>A.非法拘禁</w:t>
      </w:r>
    </w:p>
    <w:p w14:paraId="4D2AFCFC">
      <w:pPr>
        <w:spacing w:line="240" w:lineRule="auto"/>
        <w:jc w:val="both"/>
        <w:rPr>
          <w:lang w:eastAsia="zh-CN"/>
        </w:rPr>
      </w:pPr>
      <w:r>
        <w:rPr>
          <w:rFonts w:ascii="宋体" w:hAnsi="宋体" w:eastAsia="宋体" w:cs="宋体"/>
          <w:sz w:val="32"/>
          <w:lang w:eastAsia="zh-CN"/>
        </w:rPr>
        <w:t>B.司法工作人员刑讯逼供</w:t>
      </w:r>
    </w:p>
    <w:p w14:paraId="07E154DF">
      <w:pPr>
        <w:spacing w:line="240" w:lineRule="auto"/>
        <w:jc w:val="both"/>
        <w:rPr>
          <w:lang w:eastAsia="zh-CN"/>
        </w:rPr>
      </w:pPr>
      <w:r>
        <w:rPr>
          <w:rFonts w:ascii="宋体" w:hAnsi="宋体" w:eastAsia="宋体" w:cs="宋体"/>
          <w:sz w:val="32"/>
          <w:lang w:eastAsia="zh-CN"/>
        </w:rPr>
        <w:t>C.司法工作人员暴力取证</w:t>
      </w:r>
    </w:p>
    <w:p w14:paraId="3E3E59E0">
      <w:pPr>
        <w:spacing w:line="240" w:lineRule="auto"/>
        <w:jc w:val="both"/>
        <w:rPr>
          <w:lang w:eastAsia="zh-CN"/>
        </w:rPr>
      </w:pPr>
      <w:r>
        <w:rPr>
          <w:rFonts w:ascii="宋体" w:hAnsi="宋体" w:eastAsia="宋体" w:cs="宋体"/>
          <w:sz w:val="32"/>
          <w:lang w:eastAsia="zh-CN"/>
        </w:rPr>
        <w:t>D.监管人员虐待被监管人</w:t>
      </w:r>
    </w:p>
    <w:p w14:paraId="39E14F10">
      <w:pPr>
        <w:spacing w:line="240" w:lineRule="auto"/>
        <w:jc w:val="both"/>
        <w:rPr>
          <w:lang w:eastAsia="zh-CN"/>
        </w:rPr>
      </w:pPr>
    </w:p>
    <w:p w14:paraId="290D7130">
      <w:pPr>
        <w:spacing w:line="240" w:lineRule="auto"/>
        <w:jc w:val="both"/>
        <w:rPr>
          <w:lang w:eastAsia="zh-CN"/>
        </w:rPr>
      </w:pPr>
    </w:p>
    <w:p w14:paraId="13BBB6D5">
      <w:pPr>
        <w:spacing w:line="240" w:lineRule="auto"/>
        <w:jc w:val="both"/>
        <w:rPr>
          <w:lang w:eastAsia="zh-CN"/>
        </w:rPr>
      </w:pPr>
      <w:r>
        <w:rPr>
          <w:rFonts w:ascii="宋体" w:hAnsi="宋体" w:eastAsia="宋体" w:cs="宋体"/>
          <w:sz w:val="32"/>
          <w:lang w:eastAsia="zh-CN"/>
        </w:rPr>
        <w:t>257.行为人已经着手实施违反治安管理行为，但由于本人意志以外的原因而未得逞的，公安机关可（   ）。</w:t>
      </w:r>
    </w:p>
    <w:p w14:paraId="104261A9">
      <w:pPr>
        <w:spacing w:line="240" w:lineRule="auto"/>
        <w:jc w:val="both"/>
        <w:rPr>
          <w:lang w:eastAsia="zh-CN"/>
        </w:rPr>
      </w:pPr>
      <w:r>
        <w:rPr>
          <w:rFonts w:ascii="宋体" w:hAnsi="宋体" w:eastAsia="宋体" w:cs="宋体"/>
          <w:sz w:val="32"/>
          <w:lang w:eastAsia="zh-CN"/>
        </w:rPr>
        <w:t>A.从轻处罚</w:t>
      </w:r>
    </w:p>
    <w:p w14:paraId="68421D11">
      <w:pPr>
        <w:spacing w:line="240" w:lineRule="auto"/>
        <w:jc w:val="both"/>
        <w:rPr>
          <w:lang w:eastAsia="zh-CN"/>
        </w:rPr>
      </w:pPr>
      <w:r>
        <w:rPr>
          <w:rFonts w:ascii="宋体" w:hAnsi="宋体" w:eastAsia="宋体" w:cs="宋体"/>
          <w:sz w:val="32"/>
          <w:lang w:eastAsia="zh-CN"/>
        </w:rPr>
        <w:t>B.减轻处罚</w:t>
      </w:r>
    </w:p>
    <w:p w14:paraId="7942F656">
      <w:pPr>
        <w:spacing w:line="240" w:lineRule="auto"/>
        <w:jc w:val="both"/>
        <w:rPr>
          <w:lang w:eastAsia="zh-CN"/>
        </w:rPr>
      </w:pPr>
      <w:r>
        <w:rPr>
          <w:rFonts w:ascii="宋体" w:hAnsi="宋体" w:eastAsia="宋体" w:cs="宋体"/>
          <w:sz w:val="32"/>
          <w:lang w:eastAsia="zh-CN"/>
        </w:rPr>
        <w:t>C.不予处罚</w:t>
      </w:r>
    </w:p>
    <w:p w14:paraId="6B0870D8">
      <w:pPr>
        <w:spacing w:line="240" w:lineRule="auto"/>
        <w:jc w:val="both"/>
        <w:rPr>
          <w:lang w:eastAsia="zh-CN"/>
        </w:rPr>
      </w:pPr>
      <w:r>
        <w:rPr>
          <w:rFonts w:ascii="宋体" w:hAnsi="宋体" w:eastAsia="宋体" w:cs="宋体"/>
          <w:sz w:val="32"/>
          <w:lang w:eastAsia="zh-CN"/>
        </w:rPr>
        <w:t>D.从重处罚</w:t>
      </w:r>
    </w:p>
    <w:p w14:paraId="3B04392A">
      <w:pPr>
        <w:spacing w:line="240" w:lineRule="auto"/>
        <w:jc w:val="both"/>
        <w:rPr>
          <w:lang w:eastAsia="zh-CN"/>
        </w:rPr>
      </w:pPr>
    </w:p>
    <w:p w14:paraId="700C97CF">
      <w:pPr>
        <w:spacing w:line="240" w:lineRule="auto"/>
        <w:jc w:val="both"/>
        <w:rPr>
          <w:lang w:eastAsia="zh-CN"/>
        </w:rPr>
      </w:pPr>
    </w:p>
    <w:p w14:paraId="0352363B">
      <w:pPr>
        <w:spacing w:line="240" w:lineRule="auto"/>
        <w:jc w:val="both"/>
        <w:rPr>
          <w:lang w:eastAsia="zh-CN"/>
        </w:rPr>
      </w:pPr>
      <w:r>
        <w:rPr>
          <w:rFonts w:ascii="宋体" w:hAnsi="宋体" w:eastAsia="宋体" w:cs="宋体"/>
          <w:sz w:val="32"/>
          <w:lang w:eastAsia="zh-CN"/>
        </w:rPr>
        <w:t>258.你在刑侦大队工作，平时负责协助民警对涉电诈案件账户进行查控，在闲聊时将自己工作内容透露给在社会上认识结交的朋友王某，后王某提议你利用在刑侦大队协助民警办案查询权限的便利，帮助查询银行卡账号的涉案、止付、冻结情况，事成后王某以一张银行卡账号信息300元的好处费给你。以下那些做法是正确的？</w:t>
      </w:r>
    </w:p>
    <w:p w14:paraId="72A334C6">
      <w:pPr>
        <w:spacing w:line="240" w:lineRule="auto"/>
        <w:jc w:val="both"/>
        <w:rPr>
          <w:lang w:eastAsia="zh-CN"/>
        </w:rPr>
      </w:pPr>
      <w:r>
        <w:rPr>
          <w:rFonts w:ascii="宋体" w:hAnsi="宋体" w:eastAsia="宋体" w:cs="宋体"/>
          <w:sz w:val="32"/>
          <w:lang w:eastAsia="zh-CN"/>
        </w:rPr>
        <w:t>A.你最近手头正好比较紧，偶尔为王某提供查询信息关系不大。</w:t>
      </w:r>
    </w:p>
    <w:p w14:paraId="770B4B84">
      <w:pPr>
        <w:spacing w:line="240" w:lineRule="auto"/>
        <w:jc w:val="both"/>
        <w:rPr>
          <w:lang w:eastAsia="zh-CN"/>
        </w:rPr>
      </w:pPr>
      <w:r>
        <w:rPr>
          <w:rFonts w:ascii="宋体" w:hAnsi="宋体" w:eastAsia="宋体" w:cs="宋体"/>
          <w:sz w:val="32"/>
          <w:lang w:eastAsia="zh-CN"/>
        </w:rPr>
        <w:t>B.按照为群众服务的理念，可以帮助王某查询信息，但好处费不能要。</w:t>
      </w:r>
    </w:p>
    <w:p w14:paraId="341AD5C3">
      <w:pPr>
        <w:spacing w:line="240" w:lineRule="auto"/>
        <w:jc w:val="both"/>
        <w:rPr>
          <w:lang w:eastAsia="zh-CN"/>
        </w:rPr>
      </w:pPr>
      <w:r>
        <w:rPr>
          <w:rFonts w:ascii="宋体" w:hAnsi="宋体" w:eastAsia="宋体" w:cs="宋体"/>
          <w:sz w:val="32"/>
          <w:lang w:eastAsia="zh-CN"/>
        </w:rPr>
        <w:t>C.服务群众也看情况，你反对了王某的提议。</w:t>
      </w:r>
    </w:p>
    <w:p w14:paraId="3BF5C3D6">
      <w:pPr>
        <w:spacing w:line="240" w:lineRule="auto"/>
        <w:jc w:val="both"/>
        <w:rPr>
          <w:lang w:eastAsia="zh-CN"/>
        </w:rPr>
      </w:pPr>
      <w:r>
        <w:rPr>
          <w:rFonts w:ascii="宋体" w:hAnsi="宋体" w:eastAsia="宋体" w:cs="宋体"/>
          <w:sz w:val="32"/>
          <w:lang w:eastAsia="zh-CN"/>
        </w:rPr>
        <w:t>D.你反思自己的行为，谨慎交友。</w:t>
      </w:r>
    </w:p>
    <w:p w14:paraId="7D9E7A69">
      <w:pPr>
        <w:spacing w:line="240" w:lineRule="auto"/>
        <w:jc w:val="both"/>
        <w:rPr>
          <w:lang w:eastAsia="zh-CN"/>
        </w:rPr>
      </w:pPr>
    </w:p>
    <w:p w14:paraId="657B660D">
      <w:pPr>
        <w:spacing w:line="240" w:lineRule="auto"/>
        <w:jc w:val="both"/>
        <w:rPr>
          <w:lang w:eastAsia="zh-CN"/>
        </w:rPr>
      </w:pPr>
    </w:p>
    <w:p w14:paraId="00F095F9">
      <w:pPr>
        <w:spacing w:line="240" w:lineRule="auto"/>
        <w:jc w:val="both"/>
        <w:rPr>
          <w:lang w:eastAsia="zh-CN"/>
        </w:rPr>
      </w:pPr>
    </w:p>
    <w:p w14:paraId="5C0C402B">
      <w:pPr>
        <w:spacing w:line="240" w:lineRule="auto"/>
        <w:jc w:val="both"/>
        <w:rPr>
          <w:lang w:eastAsia="zh-CN"/>
        </w:rPr>
      </w:pPr>
      <w:r>
        <w:rPr>
          <w:rFonts w:ascii="宋体" w:hAnsi="宋体" w:eastAsia="宋体" w:cs="宋体"/>
          <w:sz w:val="32"/>
          <w:lang w:eastAsia="zh-CN"/>
        </w:rPr>
        <w:t>259.公安机关在作出行政处罚决定前，应当告知违法嫌疑人拟作出行政处罚决定的（   ），并告知违法嫌疑人依法享有陈述权和申辩权。</w:t>
      </w:r>
    </w:p>
    <w:p w14:paraId="65547919">
      <w:pPr>
        <w:spacing w:line="240" w:lineRule="auto"/>
        <w:jc w:val="both"/>
        <w:rPr>
          <w:lang w:eastAsia="zh-CN"/>
        </w:rPr>
      </w:pPr>
      <w:r>
        <w:rPr>
          <w:rFonts w:ascii="宋体" w:hAnsi="宋体" w:eastAsia="宋体" w:cs="宋体"/>
          <w:sz w:val="32"/>
          <w:lang w:eastAsia="zh-CN"/>
        </w:rPr>
        <w:t>A.事实</w:t>
      </w:r>
    </w:p>
    <w:p w14:paraId="647671EF">
      <w:pPr>
        <w:spacing w:line="240" w:lineRule="auto"/>
        <w:jc w:val="both"/>
        <w:rPr>
          <w:lang w:eastAsia="zh-CN"/>
        </w:rPr>
      </w:pPr>
      <w:r>
        <w:rPr>
          <w:rFonts w:ascii="宋体" w:hAnsi="宋体" w:eastAsia="宋体" w:cs="宋体"/>
          <w:sz w:val="32"/>
          <w:lang w:eastAsia="zh-CN"/>
        </w:rPr>
        <w:t>B.复议、诉讼的权利</w:t>
      </w:r>
    </w:p>
    <w:p w14:paraId="5130C241">
      <w:pPr>
        <w:spacing w:line="240" w:lineRule="auto"/>
        <w:jc w:val="both"/>
        <w:rPr>
          <w:lang w:eastAsia="zh-CN"/>
        </w:rPr>
      </w:pPr>
      <w:r>
        <w:rPr>
          <w:rFonts w:ascii="宋体" w:hAnsi="宋体" w:eastAsia="宋体" w:cs="宋体"/>
          <w:sz w:val="32"/>
          <w:lang w:eastAsia="zh-CN"/>
        </w:rPr>
        <w:t>C.理由</w:t>
      </w:r>
    </w:p>
    <w:p w14:paraId="44524D1A">
      <w:pPr>
        <w:spacing w:line="240" w:lineRule="auto"/>
        <w:jc w:val="both"/>
        <w:rPr>
          <w:lang w:eastAsia="zh-CN"/>
        </w:rPr>
      </w:pPr>
      <w:r>
        <w:rPr>
          <w:rFonts w:ascii="宋体" w:hAnsi="宋体" w:eastAsia="宋体" w:cs="宋体"/>
          <w:sz w:val="32"/>
          <w:lang w:eastAsia="zh-CN"/>
        </w:rPr>
        <w:t>D.依据</w:t>
      </w:r>
    </w:p>
    <w:p w14:paraId="159A1810">
      <w:pPr>
        <w:spacing w:line="240" w:lineRule="auto"/>
        <w:jc w:val="both"/>
        <w:rPr>
          <w:lang w:eastAsia="zh-CN"/>
        </w:rPr>
      </w:pPr>
    </w:p>
    <w:p w14:paraId="2312601C">
      <w:pPr>
        <w:spacing w:line="240" w:lineRule="auto"/>
        <w:jc w:val="both"/>
        <w:rPr>
          <w:lang w:eastAsia="zh-CN"/>
        </w:rPr>
      </w:pPr>
    </w:p>
    <w:p w14:paraId="0B270231">
      <w:pPr>
        <w:spacing w:line="240" w:lineRule="auto"/>
        <w:jc w:val="both"/>
        <w:rPr>
          <w:lang w:eastAsia="zh-CN"/>
        </w:rPr>
      </w:pPr>
      <w:r>
        <w:rPr>
          <w:rFonts w:ascii="宋体" w:hAnsi="宋体" w:eastAsia="宋体" w:cs="宋体"/>
          <w:sz w:val="32"/>
          <w:lang w:eastAsia="zh-CN"/>
        </w:rPr>
        <w:t>260.下列关于证人证言的说法中，正确的是（   ）。</w:t>
      </w:r>
    </w:p>
    <w:p w14:paraId="5DD9FF3F">
      <w:pPr>
        <w:spacing w:line="240" w:lineRule="auto"/>
        <w:jc w:val="both"/>
        <w:rPr>
          <w:lang w:eastAsia="zh-CN"/>
        </w:rPr>
      </w:pPr>
      <w:r>
        <w:rPr>
          <w:rFonts w:ascii="宋体" w:hAnsi="宋体" w:eastAsia="宋体" w:cs="宋体"/>
          <w:sz w:val="32"/>
          <w:lang w:eastAsia="zh-CN"/>
        </w:rPr>
        <w:t>A.目击者小刘向公安机关提供的关于案件发生经过的书面陈述是证人证言</w:t>
      </w:r>
    </w:p>
    <w:p w14:paraId="665F0070">
      <w:pPr>
        <w:spacing w:line="240" w:lineRule="auto"/>
        <w:jc w:val="both"/>
        <w:rPr>
          <w:lang w:eastAsia="zh-CN"/>
        </w:rPr>
      </w:pPr>
      <w:r>
        <w:rPr>
          <w:rFonts w:ascii="宋体" w:hAnsi="宋体" w:eastAsia="宋体" w:cs="宋体"/>
          <w:sz w:val="32"/>
          <w:lang w:eastAsia="zh-CN"/>
        </w:rPr>
        <w:t>B.某国家机关工作人员王某就其单位领导贪污的情况向检察机关所作的匿名举报信是证人证言</w:t>
      </w:r>
    </w:p>
    <w:p w14:paraId="7F7BB33A">
      <w:pPr>
        <w:spacing w:line="240" w:lineRule="auto"/>
        <w:jc w:val="both"/>
        <w:rPr>
          <w:lang w:eastAsia="zh-CN"/>
        </w:rPr>
      </w:pPr>
      <w:r>
        <w:rPr>
          <w:rFonts w:ascii="宋体" w:hAnsi="宋体" w:eastAsia="宋体" w:cs="宋体"/>
          <w:sz w:val="32"/>
          <w:lang w:eastAsia="zh-CN"/>
        </w:rPr>
        <w:t>C.盲人李某向公安机关陈述其在案发现场听到的谈话，李某的证言可以作为证人证言</w:t>
      </w:r>
    </w:p>
    <w:p w14:paraId="0768D69A">
      <w:pPr>
        <w:spacing w:line="240" w:lineRule="auto"/>
        <w:jc w:val="both"/>
        <w:rPr>
          <w:lang w:eastAsia="zh-CN"/>
        </w:rPr>
      </w:pPr>
      <w:r>
        <w:rPr>
          <w:rFonts w:ascii="宋体" w:hAnsi="宋体" w:eastAsia="宋体" w:cs="宋体"/>
          <w:sz w:val="32"/>
          <w:lang w:eastAsia="zh-CN"/>
        </w:rPr>
        <w:t>D.证人李某有权要求公安机关保证其近亲属的安全</w:t>
      </w:r>
    </w:p>
    <w:p w14:paraId="77F2C141">
      <w:pPr>
        <w:spacing w:line="240" w:lineRule="auto"/>
        <w:jc w:val="both"/>
        <w:rPr>
          <w:lang w:eastAsia="zh-CN"/>
        </w:rPr>
      </w:pPr>
    </w:p>
    <w:p w14:paraId="1587849C">
      <w:pPr>
        <w:spacing w:line="240" w:lineRule="auto"/>
        <w:jc w:val="both"/>
        <w:rPr>
          <w:lang w:eastAsia="zh-CN"/>
        </w:rPr>
      </w:pPr>
    </w:p>
    <w:p w14:paraId="02D33DDE">
      <w:pPr>
        <w:spacing w:line="240" w:lineRule="auto"/>
        <w:jc w:val="both"/>
        <w:rPr>
          <w:lang w:eastAsia="zh-CN"/>
        </w:rPr>
      </w:pPr>
      <w:r>
        <w:rPr>
          <w:rFonts w:ascii="宋体" w:hAnsi="宋体" w:eastAsia="宋体" w:cs="宋体"/>
          <w:sz w:val="32"/>
          <w:lang w:eastAsia="zh-CN"/>
        </w:rPr>
        <w:t>261.属于刑事诉讼证据的是（   ）。</w:t>
      </w:r>
    </w:p>
    <w:p w14:paraId="45594341">
      <w:pPr>
        <w:spacing w:line="240" w:lineRule="auto"/>
        <w:jc w:val="both"/>
        <w:rPr>
          <w:lang w:eastAsia="zh-CN"/>
        </w:rPr>
      </w:pPr>
      <w:r>
        <w:rPr>
          <w:rFonts w:ascii="宋体" w:hAnsi="宋体" w:eastAsia="宋体" w:cs="宋体"/>
          <w:sz w:val="32"/>
          <w:lang w:eastAsia="zh-CN"/>
        </w:rPr>
        <w:t>A.犯罪嫌疑人近亲属的证言</w:t>
      </w:r>
    </w:p>
    <w:p w14:paraId="2CDAED19">
      <w:pPr>
        <w:spacing w:line="240" w:lineRule="auto"/>
        <w:jc w:val="both"/>
        <w:rPr>
          <w:lang w:eastAsia="zh-CN"/>
        </w:rPr>
      </w:pPr>
      <w:r>
        <w:rPr>
          <w:rFonts w:ascii="宋体" w:hAnsi="宋体" w:eastAsia="宋体" w:cs="宋体"/>
          <w:sz w:val="32"/>
          <w:lang w:eastAsia="zh-CN"/>
        </w:rPr>
        <w:t>B.赃物估价鉴定</w:t>
      </w:r>
    </w:p>
    <w:p w14:paraId="6254AC3E">
      <w:pPr>
        <w:spacing w:line="240" w:lineRule="auto"/>
        <w:jc w:val="both"/>
        <w:rPr>
          <w:lang w:eastAsia="zh-CN"/>
        </w:rPr>
      </w:pPr>
      <w:r>
        <w:rPr>
          <w:rFonts w:ascii="宋体" w:hAnsi="宋体" w:eastAsia="宋体" w:cs="宋体"/>
          <w:sz w:val="32"/>
          <w:lang w:eastAsia="zh-CN"/>
        </w:rPr>
        <w:t>C.视听资料</w:t>
      </w:r>
    </w:p>
    <w:p w14:paraId="2298937A">
      <w:pPr>
        <w:spacing w:line="240" w:lineRule="auto"/>
        <w:jc w:val="both"/>
        <w:rPr>
          <w:lang w:eastAsia="zh-CN"/>
        </w:rPr>
      </w:pPr>
      <w:r>
        <w:rPr>
          <w:rFonts w:ascii="宋体" w:hAnsi="宋体" w:eastAsia="宋体" w:cs="宋体"/>
          <w:sz w:val="32"/>
          <w:lang w:eastAsia="zh-CN"/>
        </w:rPr>
        <w:t>D.犯罪嫌疑人的辩解</w:t>
      </w:r>
    </w:p>
    <w:p w14:paraId="15FAB2E9">
      <w:pPr>
        <w:spacing w:line="240" w:lineRule="auto"/>
        <w:jc w:val="both"/>
        <w:rPr>
          <w:lang w:eastAsia="zh-CN"/>
        </w:rPr>
      </w:pPr>
    </w:p>
    <w:p w14:paraId="0BBCD7A4">
      <w:pPr>
        <w:spacing w:line="240" w:lineRule="auto"/>
        <w:jc w:val="both"/>
        <w:rPr>
          <w:lang w:eastAsia="zh-CN"/>
        </w:rPr>
      </w:pPr>
      <w:r>
        <w:rPr>
          <w:rFonts w:ascii="宋体" w:hAnsi="宋体" w:eastAsia="宋体" w:cs="宋体"/>
          <w:sz w:val="32"/>
          <w:lang w:eastAsia="zh-CN"/>
        </w:rPr>
        <w:t>262.根据我国《刑事诉讼法》的规定，公安机关对于（   ）的犯罪嫌疑人，可以取保候审或者监视居住。</w:t>
      </w:r>
    </w:p>
    <w:p w14:paraId="3ED87658">
      <w:pPr>
        <w:spacing w:line="240" w:lineRule="auto"/>
        <w:jc w:val="both"/>
        <w:rPr>
          <w:lang w:eastAsia="zh-CN"/>
        </w:rPr>
      </w:pPr>
      <w:r>
        <w:rPr>
          <w:rFonts w:ascii="宋体" w:hAnsi="宋体" w:eastAsia="宋体" w:cs="宋体"/>
          <w:sz w:val="32"/>
          <w:lang w:eastAsia="zh-CN"/>
        </w:rPr>
        <w:t>A.可能判处管制、拘役或者独立适用附加刑</w:t>
      </w:r>
    </w:p>
    <w:p w14:paraId="26B9B3FF">
      <w:pPr>
        <w:spacing w:line="240" w:lineRule="auto"/>
        <w:jc w:val="both"/>
        <w:rPr>
          <w:lang w:eastAsia="zh-CN"/>
        </w:rPr>
      </w:pPr>
      <w:r>
        <w:rPr>
          <w:rFonts w:ascii="宋体" w:hAnsi="宋体" w:eastAsia="宋体" w:cs="宋体"/>
          <w:sz w:val="32"/>
          <w:lang w:eastAsia="zh-CN"/>
        </w:rPr>
        <w:t>B.应当逮捕的正在哺乳自己未满1周岁婴儿的妇女</w:t>
      </w:r>
    </w:p>
    <w:p w14:paraId="2728620E">
      <w:pPr>
        <w:spacing w:line="240" w:lineRule="auto"/>
        <w:jc w:val="both"/>
        <w:rPr>
          <w:lang w:eastAsia="zh-CN"/>
        </w:rPr>
      </w:pPr>
      <w:r>
        <w:rPr>
          <w:rFonts w:ascii="宋体" w:hAnsi="宋体" w:eastAsia="宋体" w:cs="宋体"/>
          <w:sz w:val="32"/>
          <w:lang w:eastAsia="zh-CN"/>
        </w:rPr>
        <w:t>C.可能判处有期徒刑以上刑罚，采取取保候审、监视居住不致发生社会危险性</w:t>
      </w:r>
    </w:p>
    <w:p w14:paraId="3D79BAA5">
      <w:pPr>
        <w:spacing w:line="240" w:lineRule="auto"/>
        <w:jc w:val="both"/>
        <w:rPr>
          <w:lang w:eastAsia="zh-CN"/>
        </w:rPr>
      </w:pPr>
      <w:r>
        <w:rPr>
          <w:rFonts w:ascii="宋体" w:hAnsi="宋体" w:eastAsia="宋体" w:cs="宋体"/>
          <w:sz w:val="32"/>
          <w:lang w:eastAsia="zh-CN"/>
        </w:rPr>
        <w:t>D.应当逮捕的患有严重疾病</w:t>
      </w:r>
    </w:p>
    <w:p w14:paraId="449A7D02">
      <w:pPr>
        <w:spacing w:line="240" w:lineRule="auto"/>
        <w:jc w:val="both"/>
        <w:rPr>
          <w:lang w:eastAsia="zh-CN"/>
        </w:rPr>
      </w:pPr>
    </w:p>
    <w:p w14:paraId="69576CDE">
      <w:pPr>
        <w:spacing w:line="240" w:lineRule="auto"/>
        <w:jc w:val="both"/>
        <w:rPr>
          <w:lang w:eastAsia="zh-CN"/>
        </w:rPr>
      </w:pPr>
    </w:p>
    <w:p w14:paraId="204E6C34">
      <w:pPr>
        <w:spacing w:line="240" w:lineRule="auto"/>
        <w:jc w:val="both"/>
      </w:pPr>
      <w:r>
        <w:rPr>
          <w:rFonts w:ascii="宋体" w:hAnsi="宋体" w:eastAsia="宋体" w:cs="宋体"/>
          <w:sz w:val="32"/>
          <w:lang w:eastAsia="zh-CN"/>
        </w:rPr>
        <w:t xml:space="preserve">263.下列情况，哪些是主犯？（   </w:t>
      </w:r>
      <w:r>
        <w:rPr>
          <w:rFonts w:ascii="宋体" w:hAnsi="宋体" w:eastAsia="宋体" w:cs="宋体"/>
          <w:sz w:val="32"/>
        </w:rPr>
        <w:t>）</w:t>
      </w:r>
    </w:p>
    <w:p w14:paraId="1F922050">
      <w:pPr>
        <w:spacing w:line="240" w:lineRule="auto"/>
        <w:jc w:val="both"/>
      </w:pPr>
      <w:r>
        <w:rPr>
          <w:rFonts w:ascii="宋体" w:hAnsi="宋体" w:eastAsia="宋体" w:cs="宋体"/>
          <w:sz w:val="32"/>
        </w:rPr>
        <w:t>A.组织、领导犯罪集团进行犯罪活动的人</w:t>
      </w:r>
    </w:p>
    <w:p w14:paraId="121872D0">
      <w:pPr>
        <w:spacing w:line="240" w:lineRule="auto"/>
        <w:jc w:val="both"/>
      </w:pPr>
      <w:r>
        <w:rPr>
          <w:rFonts w:ascii="宋体" w:hAnsi="宋体" w:eastAsia="宋体" w:cs="宋体"/>
          <w:sz w:val="32"/>
        </w:rPr>
        <w:t>B.虽系被胁迫参加犯罪，但在共同犯罪中起主要作用的人</w:t>
      </w:r>
    </w:p>
    <w:p w14:paraId="600F5DAB">
      <w:pPr>
        <w:spacing w:line="240" w:lineRule="auto"/>
        <w:jc w:val="both"/>
      </w:pPr>
      <w:r>
        <w:rPr>
          <w:rFonts w:ascii="宋体" w:hAnsi="宋体" w:eastAsia="宋体" w:cs="宋体"/>
          <w:sz w:val="32"/>
        </w:rPr>
        <w:t>C.亲自去现场实施犯罪的人</w:t>
      </w:r>
    </w:p>
    <w:p w14:paraId="003993D7">
      <w:pPr>
        <w:spacing w:line="240" w:lineRule="auto"/>
        <w:jc w:val="both"/>
      </w:pPr>
      <w:r>
        <w:rPr>
          <w:rFonts w:ascii="宋体" w:hAnsi="宋体" w:eastAsia="宋体" w:cs="宋体"/>
          <w:sz w:val="32"/>
        </w:rPr>
        <w:t>D.在聚众犯罪中起组织、策划、指挥作用的犯罪分子</w:t>
      </w:r>
    </w:p>
    <w:p w14:paraId="49F730EB">
      <w:pPr>
        <w:spacing w:line="240" w:lineRule="auto"/>
        <w:jc w:val="both"/>
      </w:pPr>
    </w:p>
    <w:p w14:paraId="120F2CEB">
      <w:pPr>
        <w:spacing w:line="240" w:lineRule="auto"/>
        <w:jc w:val="both"/>
      </w:pPr>
    </w:p>
    <w:p w14:paraId="2CDB8F8B">
      <w:pPr>
        <w:spacing w:line="240" w:lineRule="auto"/>
        <w:jc w:val="both"/>
      </w:pPr>
      <w:r>
        <w:rPr>
          <w:rFonts w:ascii="宋体" w:hAnsi="宋体" w:eastAsia="宋体" w:cs="宋体"/>
          <w:sz w:val="32"/>
        </w:rPr>
        <w:t>264.公安机关在办理行政案件中，不计入扣押期限的有（   ）。</w:t>
      </w:r>
    </w:p>
    <w:p w14:paraId="294E73C8">
      <w:pPr>
        <w:spacing w:line="240" w:lineRule="auto"/>
        <w:jc w:val="both"/>
      </w:pPr>
      <w:r>
        <w:rPr>
          <w:rFonts w:ascii="宋体" w:hAnsi="宋体" w:eastAsia="宋体" w:cs="宋体"/>
          <w:sz w:val="32"/>
        </w:rPr>
        <w:t>A.鉴定期间</w:t>
      </w:r>
    </w:p>
    <w:p w14:paraId="39A4CC31">
      <w:pPr>
        <w:spacing w:line="240" w:lineRule="auto"/>
        <w:jc w:val="both"/>
      </w:pPr>
      <w:r>
        <w:rPr>
          <w:rFonts w:ascii="宋体" w:hAnsi="宋体" w:eastAsia="宋体" w:cs="宋体"/>
          <w:sz w:val="32"/>
        </w:rPr>
        <w:t>B.检测期间</w:t>
      </w:r>
    </w:p>
    <w:p w14:paraId="6CF99A5F">
      <w:pPr>
        <w:spacing w:line="240" w:lineRule="auto"/>
        <w:jc w:val="both"/>
      </w:pPr>
      <w:r>
        <w:rPr>
          <w:rFonts w:ascii="宋体" w:hAnsi="宋体" w:eastAsia="宋体" w:cs="宋体"/>
          <w:sz w:val="32"/>
        </w:rPr>
        <w:t>C.检验期间</w:t>
      </w:r>
    </w:p>
    <w:p w14:paraId="1462BD3F">
      <w:pPr>
        <w:spacing w:line="240" w:lineRule="auto"/>
        <w:jc w:val="both"/>
      </w:pPr>
      <w:r>
        <w:rPr>
          <w:rFonts w:ascii="宋体" w:hAnsi="宋体" w:eastAsia="宋体" w:cs="宋体"/>
          <w:sz w:val="32"/>
        </w:rPr>
        <w:t>D.办案期间</w:t>
      </w:r>
    </w:p>
    <w:p w14:paraId="262AF504">
      <w:pPr>
        <w:spacing w:line="240" w:lineRule="auto"/>
        <w:jc w:val="both"/>
      </w:pPr>
    </w:p>
    <w:p w14:paraId="375E5E11">
      <w:pPr>
        <w:spacing w:line="240" w:lineRule="auto"/>
        <w:jc w:val="both"/>
      </w:pPr>
    </w:p>
    <w:p w14:paraId="50C42EE9">
      <w:pPr>
        <w:spacing w:line="240" w:lineRule="auto"/>
        <w:jc w:val="both"/>
      </w:pPr>
      <w:r>
        <w:rPr>
          <w:rFonts w:ascii="宋体" w:hAnsi="宋体" w:eastAsia="宋体" w:cs="宋体"/>
          <w:sz w:val="32"/>
        </w:rPr>
        <w:t>265.实施正当防卫，（   ）</w:t>
      </w:r>
    </w:p>
    <w:p w14:paraId="3C38DEFD">
      <w:pPr>
        <w:spacing w:line="240" w:lineRule="auto"/>
        <w:jc w:val="both"/>
      </w:pPr>
      <w:r>
        <w:rPr>
          <w:rFonts w:ascii="宋体" w:hAnsi="宋体" w:eastAsia="宋体" w:cs="宋体"/>
          <w:sz w:val="32"/>
        </w:rPr>
        <w:t>A.只能针对不法侵害者本人进行</w:t>
      </w:r>
    </w:p>
    <w:p w14:paraId="4F47B0EB">
      <w:pPr>
        <w:spacing w:line="240" w:lineRule="auto"/>
        <w:jc w:val="both"/>
      </w:pPr>
      <w:r>
        <w:rPr>
          <w:rFonts w:ascii="宋体" w:hAnsi="宋体" w:eastAsia="宋体" w:cs="宋体"/>
          <w:sz w:val="32"/>
        </w:rPr>
        <w:t>B.只能针对正在进行的不法侵害行为进行</w:t>
      </w:r>
    </w:p>
    <w:p w14:paraId="13FC9445">
      <w:pPr>
        <w:spacing w:line="240" w:lineRule="auto"/>
        <w:jc w:val="both"/>
      </w:pPr>
      <w:r>
        <w:rPr>
          <w:rFonts w:ascii="宋体" w:hAnsi="宋体" w:eastAsia="宋体" w:cs="宋体"/>
          <w:sz w:val="32"/>
        </w:rPr>
        <w:t>C.只能针对暴力犯罪进行</w:t>
      </w:r>
    </w:p>
    <w:p w14:paraId="2EC2A6B1">
      <w:pPr>
        <w:spacing w:line="240" w:lineRule="auto"/>
        <w:jc w:val="both"/>
      </w:pPr>
      <w:r>
        <w:rPr>
          <w:rFonts w:ascii="宋体" w:hAnsi="宋体" w:eastAsia="宋体" w:cs="宋体"/>
          <w:sz w:val="32"/>
        </w:rPr>
        <w:t>D.可以在不法侵害结束后进行</w:t>
      </w:r>
    </w:p>
    <w:p w14:paraId="7D9A9052">
      <w:pPr>
        <w:spacing w:line="240" w:lineRule="auto"/>
        <w:jc w:val="both"/>
      </w:pPr>
    </w:p>
    <w:p w14:paraId="58CDED39">
      <w:pPr>
        <w:spacing w:line="240" w:lineRule="auto"/>
        <w:jc w:val="both"/>
      </w:pPr>
    </w:p>
    <w:p w14:paraId="6C853BC7">
      <w:pPr>
        <w:spacing w:line="240" w:lineRule="auto"/>
        <w:jc w:val="both"/>
      </w:pPr>
      <w:r>
        <w:rPr>
          <w:rFonts w:ascii="宋体" w:hAnsi="宋体" w:eastAsia="宋体" w:cs="宋体"/>
          <w:sz w:val="32"/>
        </w:rPr>
        <w:t>266.对正在进行的（   ）犯罪，采取防卫行为，造成不法侵害人伤亡的，不属于防卫过当，不负刑事责任。</w:t>
      </w:r>
    </w:p>
    <w:p w14:paraId="238A0E10">
      <w:pPr>
        <w:spacing w:line="240" w:lineRule="auto"/>
        <w:jc w:val="both"/>
      </w:pPr>
      <w:r>
        <w:rPr>
          <w:rFonts w:ascii="宋体" w:hAnsi="宋体" w:eastAsia="宋体" w:cs="宋体"/>
          <w:sz w:val="32"/>
        </w:rPr>
        <w:t>A.杀人</w:t>
      </w:r>
    </w:p>
    <w:p w14:paraId="5D6747BE">
      <w:pPr>
        <w:spacing w:line="240" w:lineRule="auto"/>
        <w:jc w:val="both"/>
      </w:pPr>
      <w:r>
        <w:rPr>
          <w:rFonts w:ascii="宋体" w:hAnsi="宋体" w:eastAsia="宋体" w:cs="宋体"/>
          <w:sz w:val="32"/>
        </w:rPr>
        <w:t>B.强奸</w:t>
      </w:r>
    </w:p>
    <w:p w14:paraId="5F8C792A">
      <w:pPr>
        <w:spacing w:line="240" w:lineRule="auto"/>
        <w:jc w:val="both"/>
      </w:pPr>
      <w:r>
        <w:rPr>
          <w:rFonts w:ascii="宋体" w:hAnsi="宋体" w:eastAsia="宋体" w:cs="宋体"/>
          <w:sz w:val="32"/>
        </w:rPr>
        <w:t>C.抢夺</w:t>
      </w:r>
    </w:p>
    <w:p w14:paraId="3AD56DAB">
      <w:pPr>
        <w:spacing w:line="240" w:lineRule="auto"/>
        <w:jc w:val="both"/>
      </w:pPr>
      <w:r>
        <w:rPr>
          <w:rFonts w:ascii="宋体" w:hAnsi="宋体" w:eastAsia="宋体" w:cs="宋体"/>
          <w:sz w:val="32"/>
        </w:rPr>
        <w:t>D.绑架</w:t>
      </w:r>
    </w:p>
    <w:p w14:paraId="74E57C4A">
      <w:pPr>
        <w:spacing w:line="240" w:lineRule="auto"/>
        <w:jc w:val="both"/>
      </w:pPr>
    </w:p>
    <w:p w14:paraId="4BD7408B">
      <w:pPr>
        <w:spacing w:line="240" w:lineRule="auto"/>
        <w:jc w:val="both"/>
      </w:pPr>
    </w:p>
    <w:p w14:paraId="323CB52F">
      <w:pPr>
        <w:spacing w:line="240" w:lineRule="auto"/>
        <w:jc w:val="both"/>
      </w:pPr>
      <w:r>
        <w:rPr>
          <w:rFonts w:ascii="宋体" w:hAnsi="宋体" w:eastAsia="宋体" w:cs="宋体"/>
          <w:sz w:val="32"/>
        </w:rPr>
        <w:t>267.人民警察应当履行的义务有（   ）。</w:t>
      </w:r>
    </w:p>
    <w:p w14:paraId="4B82C5FC">
      <w:pPr>
        <w:spacing w:line="240" w:lineRule="auto"/>
        <w:jc w:val="both"/>
      </w:pPr>
      <w:r>
        <w:rPr>
          <w:rFonts w:ascii="宋体" w:hAnsi="宋体" w:eastAsia="宋体" w:cs="宋体"/>
          <w:sz w:val="32"/>
        </w:rPr>
        <w:t>A.遇到公民人身、财产安全受到侵犯或者处于其他危难情形，应当立即救助</w:t>
      </w:r>
    </w:p>
    <w:p w14:paraId="3537067B">
      <w:pPr>
        <w:spacing w:line="240" w:lineRule="auto"/>
        <w:jc w:val="both"/>
      </w:pPr>
      <w:r>
        <w:rPr>
          <w:rFonts w:ascii="宋体" w:hAnsi="宋体" w:eastAsia="宋体" w:cs="宋体"/>
          <w:sz w:val="32"/>
        </w:rPr>
        <w:t>B.对公民提出解决纠纷的要求，应当给予帮助</w:t>
      </w:r>
    </w:p>
    <w:p w14:paraId="69BD8677">
      <w:pPr>
        <w:spacing w:line="240" w:lineRule="auto"/>
        <w:jc w:val="both"/>
      </w:pPr>
      <w:r>
        <w:rPr>
          <w:rFonts w:ascii="宋体" w:hAnsi="宋体" w:eastAsia="宋体" w:cs="宋体"/>
          <w:sz w:val="32"/>
        </w:rPr>
        <w:t>C.对公民的报警案件，应当及时查处</w:t>
      </w:r>
    </w:p>
    <w:p w14:paraId="52350897">
      <w:pPr>
        <w:spacing w:line="240" w:lineRule="auto"/>
        <w:jc w:val="both"/>
      </w:pPr>
      <w:r>
        <w:rPr>
          <w:rFonts w:ascii="宋体" w:hAnsi="宋体" w:eastAsia="宋体" w:cs="宋体"/>
          <w:sz w:val="32"/>
        </w:rPr>
        <w:t>D.及时解决企业之间的经济纠纷</w:t>
      </w:r>
    </w:p>
    <w:p w14:paraId="0CB8CD3B">
      <w:pPr>
        <w:spacing w:line="240" w:lineRule="auto"/>
        <w:jc w:val="both"/>
      </w:pPr>
    </w:p>
    <w:p w14:paraId="45C45241">
      <w:pPr>
        <w:spacing w:line="240" w:lineRule="auto"/>
        <w:jc w:val="both"/>
      </w:pPr>
    </w:p>
    <w:p w14:paraId="0098B248">
      <w:pPr>
        <w:spacing w:line="240" w:lineRule="auto"/>
        <w:jc w:val="both"/>
      </w:pPr>
      <w:r>
        <w:rPr>
          <w:rFonts w:ascii="宋体" w:hAnsi="宋体" w:eastAsia="宋体" w:cs="宋体"/>
          <w:sz w:val="32"/>
        </w:rPr>
        <w:t>268.公安机关及其人民警察在办理行政案件过程中涉及个人隐私时（   ）。</w:t>
      </w:r>
    </w:p>
    <w:p w14:paraId="538B6A80">
      <w:pPr>
        <w:spacing w:line="240" w:lineRule="auto"/>
        <w:jc w:val="both"/>
      </w:pPr>
      <w:r>
        <w:rPr>
          <w:rFonts w:ascii="宋体" w:hAnsi="宋体" w:eastAsia="宋体" w:cs="宋体"/>
          <w:sz w:val="32"/>
        </w:rPr>
        <w:t>A.不得查询与案件无关的个人隐私</w:t>
      </w:r>
    </w:p>
    <w:p w14:paraId="7C476728">
      <w:pPr>
        <w:spacing w:line="240" w:lineRule="auto"/>
        <w:jc w:val="both"/>
      </w:pPr>
      <w:r>
        <w:rPr>
          <w:rFonts w:ascii="宋体" w:hAnsi="宋体" w:eastAsia="宋体" w:cs="宋体"/>
          <w:sz w:val="32"/>
        </w:rPr>
        <w:t>B.涉及个人隐私的情况一律不得查询</w:t>
      </w:r>
    </w:p>
    <w:p w14:paraId="6861CDD1">
      <w:pPr>
        <w:spacing w:line="240" w:lineRule="auto"/>
        <w:jc w:val="both"/>
      </w:pPr>
      <w:r>
        <w:rPr>
          <w:rFonts w:ascii="宋体" w:hAnsi="宋体" w:eastAsia="宋体" w:cs="宋体"/>
          <w:sz w:val="32"/>
        </w:rPr>
        <w:t>C.只要是与案件有关的个人隐私公安机关就可以依法直接查询</w:t>
      </w:r>
    </w:p>
    <w:p w14:paraId="1D25F493">
      <w:pPr>
        <w:spacing w:line="240" w:lineRule="auto"/>
        <w:jc w:val="both"/>
      </w:pPr>
      <w:r>
        <w:rPr>
          <w:rFonts w:ascii="宋体" w:hAnsi="宋体" w:eastAsia="宋体" w:cs="宋体"/>
          <w:sz w:val="32"/>
        </w:rPr>
        <w:t>D.只有经本人同意才可以查询涉及个人隐私的情况</w:t>
      </w:r>
    </w:p>
    <w:p w14:paraId="7BDFB7FE">
      <w:pPr>
        <w:spacing w:line="240" w:lineRule="auto"/>
        <w:jc w:val="both"/>
      </w:pPr>
    </w:p>
    <w:p w14:paraId="23D26786">
      <w:pPr>
        <w:spacing w:line="240" w:lineRule="auto"/>
        <w:jc w:val="both"/>
      </w:pPr>
    </w:p>
    <w:p w14:paraId="6BE0A5C6">
      <w:pPr>
        <w:spacing w:line="240" w:lineRule="auto"/>
        <w:jc w:val="both"/>
      </w:pPr>
      <w:r>
        <w:rPr>
          <w:rFonts w:ascii="宋体" w:hAnsi="宋体" w:eastAsia="宋体" w:cs="宋体"/>
          <w:sz w:val="32"/>
        </w:rPr>
        <w:t>269.下列情形中属于法定的从重处罚情节的是（   ）。</w:t>
      </w:r>
    </w:p>
    <w:p w14:paraId="09C49AFF">
      <w:pPr>
        <w:spacing w:line="240" w:lineRule="auto"/>
        <w:jc w:val="both"/>
      </w:pPr>
      <w:r>
        <w:rPr>
          <w:rFonts w:ascii="宋体" w:hAnsi="宋体" w:eastAsia="宋体" w:cs="宋体"/>
          <w:sz w:val="32"/>
        </w:rPr>
        <w:t>A.国家机关工作人员甲利用职权对乙进行非法拘禁，时间长达3天</w:t>
      </w:r>
    </w:p>
    <w:p w14:paraId="61A625D7">
      <w:pPr>
        <w:spacing w:line="240" w:lineRule="auto"/>
        <w:jc w:val="both"/>
      </w:pPr>
      <w:r>
        <w:rPr>
          <w:rFonts w:ascii="宋体" w:hAnsi="宋体" w:eastAsia="宋体" w:cs="宋体"/>
          <w:sz w:val="32"/>
        </w:rPr>
        <w:t>B.军警人员甲抢劫</w:t>
      </w:r>
    </w:p>
    <w:p w14:paraId="63BFC1E6">
      <w:pPr>
        <w:spacing w:line="240" w:lineRule="auto"/>
        <w:jc w:val="both"/>
      </w:pPr>
      <w:r>
        <w:rPr>
          <w:rFonts w:ascii="宋体" w:hAnsi="宋体" w:eastAsia="宋体" w:cs="宋体"/>
          <w:sz w:val="32"/>
        </w:rPr>
        <w:t>C.无业人员甲冒充人民警察招摇撞骗</w:t>
      </w:r>
    </w:p>
    <w:p w14:paraId="5547AA84">
      <w:pPr>
        <w:spacing w:line="240" w:lineRule="auto"/>
        <w:jc w:val="both"/>
      </w:pPr>
      <w:r>
        <w:rPr>
          <w:rFonts w:ascii="宋体" w:hAnsi="宋体" w:eastAsia="宋体" w:cs="宋体"/>
          <w:sz w:val="32"/>
        </w:rPr>
        <w:t>D.个体旅店老板甲强迫不满16周岁的未成年人卖淫</w:t>
      </w:r>
    </w:p>
    <w:p w14:paraId="79904F0A">
      <w:pPr>
        <w:spacing w:line="240" w:lineRule="auto"/>
        <w:jc w:val="both"/>
      </w:pPr>
    </w:p>
    <w:p w14:paraId="77163080">
      <w:pPr>
        <w:spacing w:line="240" w:lineRule="auto"/>
        <w:jc w:val="both"/>
      </w:pPr>
    </w:p>
    <w:p w14:paraId="7CB5E78F">
      <w:pPr>
        <w:spacing w:line="240" w:lineRule="auto"/>
        <w:jc w:val="both"/>
      </w:pPr>
      <w:r>
        <w:rPr>
          <w:rFonts w:ascii="宋体" w:hAnsi="宋体" w:eastAsia="宋体" w:cs="宋体"/>
          <w:sz w:val="32"/>
        </w:rPr>
        <w:t>270.根据《治安管理处罚法》的规定，违反治安管理行为事实清楚，证据确凿，处（   ）的，可以适用当场处罚。</w:t>
      </w:r>
    </w:p>
    <w:p w14:paraId="7E1909EF">
      <w:pPr>
        <w:spacing w:line="240" w:lineRule="auto"/>
        <w:jc w:val="both"/>
      </w:pPr>
      <w:r>
        <w:rPr>
          <w:rFonts w:ascii="宋体" w:hAnsi="宋体" w:eastAsia="宋体" w:cs="宋体"/>
          <w:sz w:val="32"/>
        </w:rPr>
        <w:t>A.500元以下罚款</w:t>
      </w:r>
    </w:p>
    <w:p w14:paraId="6CB9AE3E">
      <w:pPr>
        <w:spacing w:line="240" w:lineRule="auto"/>
        <w:jc w:val="both"/>
      </w:pPr>
      <w:r>
        <w:rPr>
          <w:rFonts w:ascii="宋体" w:hAnsi="宋体" w:eastAsia="宋体" w:cs="宋体"/>
          <w:sz w:val="32"/>
        </w:rPr>
        <w:t>B.200元以下罚款</w:t>
      </w:r>
    </w:p>
    <w:p w14:paraId="60ADE006">
      <w:pPr>
        <w:spacing w:line="240" w:lineRule="auto"/>
        <w:jc w:val="both"/>
      </w:pPr>
      <w:r>
        <w:rPr>
          <w:rFonts w:ascii="宋体" w:hAnsi="宋体" w:eastAsia="宋体" w:cs="宋体"/>
          <w:sz w:val="32"/>
        </w:rPr>
        <w:t>C.警告</w:t>
      </w:r>
    </w:p>
    <w:p w14:paraId="49F28540">
      <w:pPr>
        <w:spacing w:line="240" w:lineRule="auto"/>
        <w:jc w:val="both"/>
      </w:pPr>
      <w:r>
        <w:rPr>
          <w:rFonts w:ascii="宋体" w:hAnsi="宋体" w:eastAsia="宋体" w:cs="宋体"/>
          <w:sz w:val="32"/>
        </w:rPr>
        <w:t>D.吊销许可证</w:t>
      </w:r>
    </w:p>
    <w:p w14:paraId="147FEC41">
      <w:pPr>
        <w:spacing w:line="240" w:lineRule="auto"/>
        <w:jc w:val="both"/>
      </w:pPr>
    </w:p>
    <w:p w14:paraId="026EAAD7">
      <w:pPr>
        <w:spacing w:line="240" w:lineRule="auto"/>
        <w:jc w:val="both"/>
      </w:pPr>
    </w:p>
    <w:p w14:paraId="6C003252">
      <w:pPr>
        <w:spacing w:line="240" w:lineRule="auto"/>
        <w:jc w:val="both"/>
      </w:pPr>
      <w:r>
        <w:rPr>
          <w:rFonts w:ascii="宋体" w:hAnsi="宋体" w:eastAsia="宋体" w:cs="宋体"/>
          <w:sz w:val="32"/>
        </w:rPr>
        <w:t>271.教唆未遂包括（   ）。</w:t>
      </w:r>
    </w:p>
    <w:p w14:paraId="4F5F7B6E">
      <w:pPr>
        <w:spacing w:line="240" w:lineRule="auto"/>
        <w:jc w:val="both"/>
      </w:pPr>
      <w:r>
        <w:rPr>
          <w:rFonts w:ascii="宋体" w:hAnsi="宋体" w:eastAsia="宋体" w:cs="宋体"/>
          <w:sz w:val="32"/>
        </w:rPr>
        <w:t>A.被教唆的人拒绝接受教唆</w:t>
      </w:r>
    </w:p>
    <w:p w14:paraId="7D01ACCE">
      <w:pPr>
        <w:spacing w:line="240" w:lineRule="auto"/>
        <w:jc w:val="both"/>
      </w:pPr>
      <w:r>
        <w:rPr>
          <w:rFonts w:ascii="宋体" w:hAnsi="宋体" w:eastAsia="宋体" w:cs="宋体"/>
          <w:sz w:val="32"/>
        </w:rPr>
        <w:t>B.被教唆的人构成预备犯</w:t>
      </w:r>
    </w:p>
    <w:p w14:paraId="346A2431">
      <w:pPr>
        <w:spacing w:line="240" w:lineRule="auto"/>
        <w:jc w:val="both"/>
      </w:pPr>
      <w:r>
        <w:rPr>
          <w:rFonts w:ascii="宋体" w:hAnsi="宋体" w:eastAsia="宋体" w:cs="宋体"/>
          <w:sz w:val="32"/>
        </w:rPr>
        <w:t>C.被教唆的人犯罪未遂</w:t>
      </w:r>
    </w:p>
    <w:p w14:paraId="7422F111">
      <w:pPr>
        <w:spacing w:line="240" w:lineRule="auto"/>
        <w:jc w:val="both"/>
      </w:pPr>
      <w:r>
        <w:rPr>
          <w:rFonts w:ascii="宋体" w:hAnsi="宋体" w:eastAsia="宋体" w:cs="宋体"/>
          <w:sz w:val="32"/>
        </w:rPr>
        <w:t>D.被教唆的人自动中止犯罪</w:t>
      </w:r>
    </w:p>
    <w:p w14:paraId="7786CEF7">
      <w:pPr>
        <w:spacing w:line="240" w:lineRule="auto"/>
        <w:jc w:val="both"/>
      </w:pPr>
    </w:p>
    <w:p w14:paraId="5102A74E">
      <w:pPr>
        <w:spacing w:line="240" w:lineRule="auto"/>
        <w:jc w:val="both"/>
      </w:pPr>
    </w:p>
    <w:p w14:paraId="69F87A69">
      <w:pPr>
        <w:spacing w:line="240" w:lineRule="auto"/>
        <w:jc w:val="both"/>
      </w:pPr>
      <w:r>
        <w:rPr>
          <w:rFonts w:ascii="宋体" w:hAnsi="宋体" w:eastAsia="宋体" w:cs="宋体"/>
          <w:sz w:val="32"/>
        </w:rPr>
        <w:t>272.贾某因涉嫌诈骗罪被D县公安机关依法拘传讯问。自被拘传之日起，贾某在侦查阶段享受有下列哪些诉讼权利？（   ）</w:t>
      </w:r>
    </w:p>
    <w:p w14:paraId="66C0729F">
      <w:pPr>
        <w:spacing w:line="240" w:lineRule="auto"/>
        <w:jc w:val="both"/>
      </w:pPr>
      <w:r>
        <w:rPr>
          <w:rFonts w:ascii="宋体" w:hAnsi="宋体" w:eastAsia="宋体" w:cs="宋体"/>
          <w:sz w:val="32"/>
        </w:rPr>
        <w:t>A.自行辩护的权利</w:t>
      </w:r>
    </w:p>
    <w:p w14:paraId="4C8BDA6D">
      <w:pPr>
        <w:spacing w:line="240" w:lineRule="auto"/>
        <w:jc w:val="both"/>
      </w:pPr>
      <w:r>
        <w:rPr>
          <w:rFonts w:ascii="宋体" w:hAnsi="宋体" w:eastAsia="宋体" w:cs="宋体"/>
          <w:sz w:val="32"/>
        </w:rPr>
        <w:t>B.聘请律师提供法律咨询、代理申诉和控告</w:t>
      </w:r>
    </w:p>
    <w:p w14:paraId="2E209B06">
      <w:pPr>
        <w:spacing w:line="240" w:lineRule="auto"/>
        <w:jc w:val="both"/>
      </w:pPr>
      <w:r>
        <w:rPr>
          <w:rFonts w:ascii="宋体" w:hAnsi="宋体" w:eastAsia="宋体" w:cs="宋体"/>
          <w:sz w:val="32"/>
        </w:rPr>
        <w:t>C.另行委托辩护人</w:t>
      </w:r>
    </w:p>
    <w:p w14:paraId="433BEA9E">
      <w:pPr>
        <w:spacing w:line="240" w:lineRule="auto"/>
        <w:jc w:val="both"/>
      </w:pPr>
      <w:r>
        <w:rPr>
          <w:rFonts w:ascii="宋体" w:hAnsi="宋体" w:eastAsia="宋体" w:cs="宋体"/>
          <w:sz w:val="32"/>
        </w:rPr>
        <w:t>D.对与本案无关的问题拒绝回答</w:t>
      </w:r>
    </w:p>
    <w:p w14:paraId="475ACF22">
      <w:pPr>
        <w:spacing w:line="240" w:lineRule="auto"/>
        <w:jc w:val="both"/>
      </w:pPr>
    </w:p>
    <w:p w14:paraId="1B6619F4">
      <w:pPr>
        <w:spacing w:line="240" w:lineRule="auto"/>
        <w:jc w:val="both"/>
      </w:pPr>
    </w:p>
    <w:p w14:paraId="35B6F1CA">
      <w:pPr>
        <w:spacing w:line="240" w:lineRule="auto"/>
        <w:jc w:val="both"/>
      </w:pPr>
      <w:r>
        <w:rPr>
          <w:rFonts w:ascii="宋体" w:hAnsi="宋体" w:eastAsia="宋体" w:cs="宋体"/>
          <w:sz w:val="32"/>
        </w:rPr>
        <w:t>273.犯罪集团的成立条件是（   ）。</w:t>
      </w:r>
    </w:p>
    <w:p w14:paraId="24E07CA4">
      <w:pPr>
        <w:spacing w:line="240" w:lineRule="auto"/>
        <w:jc w:val="both"/>
      </w:pPr>
      <w:r>
        <w:rPr>
          <w:rFonts w:ascii="宋体" w:hAnsi="宋体" w:eastAsia="宋体" w:cs="宋体"/>
          <w:sz w:val="32"/>
        </w:rPr>
        <w:t>A.3人以上</w:t>
      </w:r>
    </w:p>
    <w:p w14:paraId="01048945">
      <w:pPr>
        <w:spacing w:line="240" w:lineRule="auto"/>
        <w:jc w:val="both"/>
      </w:pPr>
      <w:r>
        <w:rPr>
          <w:rFonts w:ascii="宋体" w:hAnsi="宋体" w:eastAsia="宋体" w:cs="宋体"/>
          <w:sz w:val="32"/>
        </w:rPr>
        <w:t>B.多次实施故意犯罪</w:t>
      </w:r>
    </w:p>
    <w:p w14:paraId="6936ADEB">
      <w:pPr>
        <w:spacing w:line="240" w:lineRule="auto"/>
        <w:jc w:val="both"/>
      </w:pPr>
      <w:r>
        <w:rPr>
          <w:rFonts w:ascii="宋体" w:hAnsi="宋体" w:eastAsia="宋体" w:cs="宋体"/>
          <w:sz w:val="32"/>
        </w:rPr>
        <w:t>C.为了共同实施犯罪而成立</w:t>
      </w:r>
    </w:p>
    <w:p w14:paraId="0E7B48B3">
      <w:pPr>
        <w:spacing w:line="240" w:lineRule="auto"/>
        <w:jc w:val="both"/>
      </w:pPr>
      <w:r>
        <w:rPr>
          <w:rFonts w:ascii="宋体" w:hAnsi="宋体" w:eastAsia="宋体" w:cs="宋体"/>
          <w:sz w:val="32"/>
        </w:rPr>
        <w:t>D.有固定的组织</w:t>
      </w:r>
    </w:p>
    <w:p w14:paraId="094A9DF2">
      <w:pPr>
        <w:spacing w:line="240" w:lineRule="auto"/>
        <w:jc w:val="both"/>
      </w:pPr>
    </w:p>
    <w:p w14:paraId="70B010F6">
      <w:pPr>
        <w:spacing w:line="240" w:lineRule="auto"/>
        <w:jc w:val="both"/>
      </w:pPr>
    </w:p>
    <w:p w14:paraId="2671ECBF">
      <w:pPr>
        <w:spacing w:line="240" w:lineRule="auto"/>
        <w:jc w:val="both"/>
      </w:pPr>
      <w:r>
        <w:rPr>
          <w:rFonts w:ascii="宋体" w:hAnsi="宋体" w:eastAsia="宋体" w:cs="宋体"/>
          <w:sz w:val="32"/>
        </w:rPr>
        <w:t>274.下列属于法定的从重处罚情节的有（   ）。</w:t>
      </w:r>
    </w:p>
    <w:p w14:paraId="678FE295">
      <w:pPr>
        <w:spacing w:line="240" w:lineRule="auto"/>
        <w:jc w:val="both"/>
      </w:pPr>
      <w:r>
        <w:rPr>
          <w:rFonts w:ascii="宋体" w:hAnsi="宋体" w:eastAsia="宋体" w:cs="宋体"/>
          <w:sz w:val="32"/>
        </w:rPr>
        <w:t>A.武装掩护走私的</w:t>
      </w:r>
    </w:p>
    <w:p w14:paraId="52A3056C">
      <w:pPr>
        <w:spacing w:line="240" w:lineRule="auto"/>
        <w:jc w:val="both"/>
      </w:pPr>
      <w:r>
        <w:rPr>
          <w:rFonts w:ascii="宋体" w:hAnsi="宋体" w:eastAsia="宋体" w:cs="宋体"/>
          <w:sz w:val="32"/>
        </w:rPr>
        <w:t>B.非法拘禁具有殴打、侮辱情节的</w:t>
      </w:r>
    </w:p>
    <w:p w14:paraId="7181843E">
      <w:pPr>
        <w:spacing w:line="240" w:lineRule="auto"/>
        <w:jc w:val="both"/>
      </w:pPr>
      <w:r>
        <w:rPr>
          <w:rFonts w:ascii="宋体" w:hAnsi="宋体" w:eastAsia="宋体" w:cs="宋体"/>
          <w:sz w:val="32"/>
        </w:rPr>
        <w:t>C.冒充人民警察招摇撞骗的</w:t>
      </w:r>
    </w:p>
    <w:p w14:paraId="1D2153AD">
      <w:pPr>
        <w:spacing w:line="240" w:lineRule="auto"/>
        <w:jc w:val="both"/>
      </w:pPr>
      <w:r>
        <w:rPr>
          <w:rFonts w:ascii="宋体" w:hAnsi="宋体" w:eastAsia="宋体" w:cs="宋体"/>
          <w:sz w:val="32"/>
        </w:rPr>
        <w:t>D.司法机关工作人员作伪证的</w:t>
      </w:r>
    </w:p>
    <w:p w14:paraId="56E5C25D">
      <w:pPr>
        <w:spacing w:line="240" w:lineRule="auto"/>
        <w:jc w:val="both"/>
      </w:pPr>
    </w:p>
    <w:p w14:paraId="52D383CB">
      <w:pPr>
        <w:spacing w:line="240" w:lineRule="auto"/>
        <w:jc w:val="both"/>
      </w:pPr>
    </w:p>
    <w:p w14:paraId="6EEE203C">
      <w:pPr>
        <w:spacing w:line="240" w:lineRule="auto"/>
        <w:jc w:val="both"/>
      </w:pPr>
      <w:r>
        <w:rPr>
          <w:rFonts w:ascii="宋体" w:hAnsi="宋体" w:eastAsia="宋体" w:cs="宋体"/>
          <w:sz w:val="32"/>
        </w:rPr>
        <w:t>275.甲是一起案件的目击者。公安机关对甲进行询问。侦查人员的下述哪种做法符合《刑事诉讼法》规定？（   ）</w:t>
      </w:r>
    </w:p>
    <w:p w14:paraId="747F9CC1">
      <w:pPr>
        <w:spacing w:line="240" w:lineRule="auto"/>
        <w:jc w:val="both"/>
      </w:pPr>
      <w:r>
        <w:rPr>
          <w:rFonts w:ascii="宋体" w:hAnsi="宋体" w:eastAsia="宋体" w:cs="宋体"/>
          <w:sz w:val="32"/>
        </w:rPr>
        <w:t>A.通知甲去某五星级宾馆提供证人证言</w:t>
      </w:r>
    </w:p>
    <w:p w14:paraId="3BD7842D">
      <w:pPr>
        <w:spacing w:line="240" w:lineRule="auto"/>
        <w:jc w:val="both"/>
      </w:pPr>
      <w:r>
        <w:rPr>
          <w:rFonts w:ascii="宋体" w:hAnsi="宋体" w:eastAsia="宋体" w:cs="宋体"/>
          <w:sz w:val="32"/>
        </w:rPr>
        <w:t>B.通知甲去公安局提供证人证言</w:t>
      </w:r>
    </w:p>
    <w:p w14:paraId="3736AA63">
      <w:pPr>
        <w:spacing w:line="240" w:lineRule="auto"/>
        <w:jc w:val="both"/>
      </w:pPr>
      <w:r>
        <w:rPr>
          <w:rFonts w:ascii="宋体" w:hAnsi="宋体" w:eastAsia="宋体" w:cs="宋体"/>
          <w:sz w:val="32"/>
        </w:rPr>
        <w:t>C.到甲的单位询问甲</w:t>
      </w:r>
    </w:p>
    <w:p w14:paraId="0B59D1E1">
      <w:pPr>
        <w:spacing w:line="240" w:lineRule="auto"/>
        <w:jc w:val="both"/>
      </w:pPr>
      <w:r>
        <w:rPr>
          <w:rFonts w:ascii="宋体" w:hAnsi="宋体" w:eastAsia="宋体" w:cs="宋体"/>
          <w:sz w:val="32"/>
        </w:rPr>
        <w:t>D.到甲的住处询问甲</w:t>
      </w:r>
    </w:p>
    <w:p w14:paraId="5680952D">
      <w:pPr>
        <w:spacing w:line="240" w:lineRule="auto"/>
        <w:jc w:val="both"/>
      </w:pPr>
    </w:p>
    <w:p w14:paraId="60DFCF44">
      <w:pPr>
        <w:spacing w:line="240" w:lineRule="auto"/>
        <w:jc w:val="both"/>
      </w:pPr>
    </w:p>
    <w:p w14:paraId="5BF3FEE8">
      <w:pPr>
        <w:spacing w:line="240" w:lineRule="auto"/>
        <w:jc w:val="both"/>
      </w:pPr>
    </w:p>
    <w:p w14:paraId="7D2E2D08">
      <w:pPr>
        <w:spacing w:line="240" w:lineRule="auto"/>
        <w:jc w:val="both"/>
      </w:pPr>
      <w:r>
        <w:rPr>
          <w:rFonts w:ascii="宋体" w:hAnsi="宋体" w:eastAsia="宋体" w:cs="宋体"/>
          <w:sz w:val="32"/>
        </w:rPr>
        <w:t>276.讯问犯罪嫌疑人由（   ）进行。讯问的时候，不得少于2人。</w:t>
      </w:r>
    </w:p>
    <w:p w14:paraId="3925B3DF">
      <w:pPr>
        <w:spacing w:line="240" w:lineRule="auto"/>
        <w:jc w:val="both"/>
      </w:pPr>
      <w:r>
        <w:rPr>
          <w:rFonts w:ascii="宋体" w:hAnsi="宋体" w:eastAsia="宋体" w:cs="宋体"/>
          <w:sz w:val="32"/>
        </w:rPr>
        <w:t>A.人民检察院的侦查人员</w:t>
      </w:r>
    </w:p>
    <w:p w14:paraId="59A44B6E">
      <w:pPr>
        <w:spacing w:line="240" w:lineRule="auto"/>
        <w:jc w:val="both"/>
      </w:pPr>
      <w:r>
        <w:rPr>
          <w:rFonts w:ascii="宋体" w:hAnsi="宋体" w:eastAsia="宋体" w:cs="宋体"/>
          <w:sz w:val="32"/>
        </w:rPr>
        <w:t>B.人民法院的审判员</w:t>
      </w:r>
    </w:p>
    <w:p w14:paraId="0A92EFEF">
      <w:pPr>
        <w:spacing w:line="240" w:lineRule="auto"/>
        <w:jc w:val="both"/>
      </w:pPr>
      <w:r>
        <w:rPr>
          <w:rFonts w:ascii="宋体" w:hAnsi="宋体" w:eastAsia="宋体" w:cs="宋体"/>
          <w:sz w:val="32"/>
        </w:rPr>
        <w:t>C.治安巡防队员</w:t>
      </w:r>
    </w:p>
    <w:p w14:paraId="1FB9927A">
      <w:pPr>
        <w:spacing w:line="240" w:lineRule="auto"/>
        <w:jc w:val="both"/>
      </w:pPr>
      <w:r>
        <w:rPr>
          <w:rFonts w:ascii="宋体" w:hAnsi="宋体" w:eastAsia="宋体" w:cs="宋体"/>
          <w:sz w:val="32"/>
        </w:rPr>
        <w:t>D.公安机关的侦查人员</w:t>
      </w:r>
    </w:p>
    <w:p w14:paraId="025E1720">
      <w:pPr>
        <w:spacing w:line="240" w:lineRule="auto"/>
        <w:jc w:val="both"/>
      </w:pPr>
    </w:p>
    <w:p w14:paraId="6C9F417A">
      <w:pPr>
        <w:spacing w:line="240" w:lineRule="auto"/>
        <w:jc w:val="both"/>
      </w:pPr>
    </w:p>
    <w:p w14:paraId="33280C7D">
      <w:pPr>
        <w:spacing w:line="240" w:lineRule="auto"/>
        <w:jc w:val="both"/>
      </w:pPr>
    </w:p>
    <w:p w14:paraId="63F7B9C7">
      <w:pPr>
        <w:spacing w:line="240" w:lineRule="auto"/>
        <w:jc w:val="both"/>
      </w:pPr>
      <w:r>
        <w:rPr>
          <w:rFonts w:ascii="宋体" w:hAnsi="宋体" w:eastAsia="宋体" w:cs="宋体"/>
          <w:sz w:val="32"/>
        </w:rPr>
        <w:t>277.你在刑侦大队工作，平时负责协助民警对涉电诈案件账户进行查控，发现同事韦某最近出手大方，韦某告诉你帮助查询一些银行卡账号的涉案、止付、冻结情况，可以得一些好处费，轻轻松松赚大钱。于是把需要查询情况的王某介绍给你认识。以下哪些做法是正确的？</w:t>
      </w:r>
    </w:p>
    <w:p w14:paraId="33D13441">
      <w:pPr>
        <w:spacing w:line="240" w:lineRule="auto"/>
        <w:jc w:val="both"/>
      </w:pPr>
      <w:r>
        <w:rPr>
          <w:rFonts w:ascii="宋体" w:hAnsi="宋体" w:eastAsia="宋体" w:cs="宋体"/>
          <w:sz w:val="32"/>
        </w:rPr>
        <w:t>A.你也可以结交王某这个朋友，帮他查询信息。</w:t>
      </w:r>
    </w:p>
    <w:p w14:paraId="42574AAA">
      <w:pPr>
        <w:spacing w:line="240" w:lineRule="auto"/>
        <w:jc w:val="both"/>
      </w:pPr>
      <w:r>
        <w:rPr>
          <w:rFonts w:ascii="宋体" w:hAnsi="宋体" w:eastAsia="宋体" w:cs="宋体"/>
          <w:sz w:val="32"/>
        </w:rPr>
        <w:t>B.你告诉韦某此种行为涉嫌违法犯罪，应立即停止，万一构成犯罪行为主动停止是犯罪中止，对中止犯应当免除或减轻处罚。</w:t>
      </w:r>
    </w:p>
    <w:p w14:paraId="575A9571">
      <w:pPr>
        <w:spacing w:line="240" w:lineRule="auto"/>
        <w:jc w:val="both"/>
      </w:pPr>
      <w:r>
        <w:rPr>
          <w:rFonts w:ascii="宋体" w:hAnsi="宋体" w:eastAsia="宋体" w:cs="宋体"/>
          <w:sz w:val="32"/>
        </w:rPr>
        <w:t>C.你主动向大队领导报告韦某的异常情况，并根据自己在工作中发现的信息查询漏洞风险提出堵塞漏洞建议。</w:t>
      </w:r>
    </w:p>
    <w:p w14:paraId="4A8E363D">
      <w:pPr>
        <w:spacing w:line="240" w:lineRule="auto"/>
        <w:jc w:val="both"/>
      </w:pPr>
      <w:r>
        <w:rPr>
          <w:rFonts w:ascii="宋体" w:hAnsi="宋体" w:eastAsia="宋体" w:cs="宋体"/>
          <w:sz w:val="32"/>
        </w:rPr>
        <w:t>D.今后有朋友让帮忙查询信息的，你明确告知私下查询公民个人信息涉嫌犯罪，真的把自己当朋友，就不要因为查询信息的事情让帮忙。</w:t>
      </w:r>
    </w:p>
    <w:p w14:paraId="46EEE093">
      <w:pPr>
        <w:spacing w:line="240" w:lineRule="auto"/>
        <w:jc w:val="both"/>
      </w:pPr>
    </w:p>
    <w:p w14:paraId="6195DACA">
      <w:pPr>
        <w:spacing w:line="240" w:lineRule="auto"/>
        <w:jc w:val="both"/>
      </w:pPr>
    </w:p>
    <w:p w14:paraId="6F3AFFD3">
      <w:pPr>
        <w:spacing w:line="240" w:lineRule="auto"/>
        <w:jc w:val="both"/>
      </w:pPr>
    </w:p>
    <w:p w14:paraId="346996CE">
      <w:pPr>
        <w:spacing w:line="240" w:lineRule="auto"/>
        <w:jc w:val="both"/>
      </w:pPr>
      <w:r>
        <w:rPr>
          <w:rFonts w:ascii="宋体" w:hAnsi="宋体" w:eastAsia="宋体" w:cs="宋体"/>
          <w:sz w:val="32"/>
        </w:rPr>
        <w:t>278.要坚持宽严相济刑事政策，依法执行（   ）等规定。</w:t>
      </w:r>
    </w:p>
    <w:p w14:paraId="0274200A">
      <w:pPr>
        <w:spacing w:line="240" w:lineRule="auto"/>
        <w:jc w:val="both"/>
      </w:pPr>
      <w:r>
        <w:rPr>
          <w:rFonts w:ascii="宋体" w:hAnsi="宋体" w:eastAsia="宋体" w:cs="宋体"/>
          <w:sz w:val="32"/>
        </w:rPr>
        <w:t>A.从轻</w:t>
      </w:r>
    </w:p>
    <w:p w14:paraId="7B48EF5C">
      <w:pPr>
        <w:spacing w:line="240" w:lineRule="auto"/>
        <w:jc w:val="both"/>
      </w:pPr>
      <w:r>
        <w:rPr>
          <w:rFonts w:ascii="宋体" w:hAnsi="宋体" w:eastAsia="宋体" w:cs="宋体"/>
          <w:sz w:val="32"/>
        </w:rPr>
        <w:t>B.减轻</w:t>
      </w:r>
    </w:p>
    <w:p w14:paraId="6C949796">
      <w:pPr>
        <w:spacing w:line="240" w:lineRule="auto"/>
        <w:jc w:val="both"/>
      </w:pPr>
      <w:r>
        <w:rPr>
          <w:rFonts w:ascii="宋体" w:hAnsi="宋体" w:eastAsia="宋体" w:cs="宋体"/>
          <w:sz w:val="32"/>
        </w:rPr>
        <w:t>C.不起诉</w:t>
      </w:r>
    </w:p>
    <w:p w14:paraId="1F0AD063">
      <w:pPr>
        <w:spacing w:line="240" w:lineRule="auto"/>
        <w:jc w:val="both"/>
      </w:pPr>
      <w:r>
        <w:rPr>
          <w:rFonts w:ascii="宋体" w:hAnsi="宋体" w:eastAsia="宋体" w:cs="宋体"/>
          <w:sz w:val="32"/>
        </w:rPr>
        <w:t>D.缓刑</w:t>
      </w:r>
    </w:p>
    <w:p w14:paraId="5DC91076">
      <w:pPr>
        <w:spacing w:line="240" w:lineRule="auto"/>
        <w:jc w:val="both"/>
      </w:pPr>
      <w:r>
        <w:rPr>
          <w:rFonts w:ascii="宋体" w:hAnsi="宋体" w:eastAsia="宋体" w:cs="宋体"/>
          <w:sz w:val="32"/>
        </w:rPr>
        <w:t>E.社区矫正</w:t>
      </w:r>
    </w:p>
    <w:p w14:paraId="2FC43E48">
      <w:pPr>
        <w:spacing w:line="240" w:lineRule="auto"/>
        <w:jc w:val="both"/>
      </w:pPr>
    </w:p>
    <w:p w14:paraId="00C144B3">
      <w:pPr>
        <w:spacing w:line="240" w:lineRule="auto"/>
        <w:jc w:val="both"/>
      </w:pPr>
    </w:p>
    <w:p w14:paraId="4C333CDE">
      <w:pPr>
        <w:spacing w:line="240" w:lineRule="auto"/>
        <w:jc w:val="both"/>
      </w:pPr>
    </w:p>
    <w:p w14:paraId="49CFDE2C">
      <w:pPr>
        <w:spacing w:line="240" w:lineRule="auto"/>
        <w:jc w:val="both"/>
      </w:pPr>
      <w:r>
        <w:rPr>
          <w:rFonts w:ascii="宋体" w:hAnsi="宋体" w:eastAsia="宋体" w:cs="宋体"/>
          <w:sz w:val="32"/>
        </w:rPr>
        <w:t>279.下列属于公安机关在刑事诉讼中基本职权的是（   ）。</w:t>
      </w:r>
    </w:p>
    <w:p w14:paraId="46C627E3">
      <w:pPr>
        <w:spacing w:line="240" w:lineRule="auto"/>
        <w:jc w:val="both"/>
      </w:pPr>
      <w:r>
        <w:rPr>
          <w:rFonts w:ascii="宋体" w:hAnsi="宋体" w:eastAsia="宋体" w:cs="宋体"/>
          <w:sz w:val="32"/>
        </w:rPr>
        <w:t>A.执行管制、拘役、剥夺政治权利、驱逐出境、暂予监外执行</w:t>
      </w:r>
    </w:p>
    <w:p w14:paraId="2A678AA7">
      <w:pPr>
        <w:spacing w:line="240" w:lineRule="auto"/>
        <w:jc w:val="both"/>
      </w:pPr>
      <w:r>
        <w:rPr>
          <w:rFonts w:ascii="宋体" w:hAnsi="宋体" w:eastAsia="宋体" w:cs="宋体"/>
          <w:sz w:val="32"/>
        </w:rPr>
        <w:t>B.依照法律对刑事案件立案、侦查、预审</w:t>
      </w:r>
    </w:p>
    <w:p w14:paraId="5D11D1F2">
      <w:pPr>
        <w:spacing w:line="240" w:lineRule="auto"/>
        <w:jc w:val="both"/>
      </w:pPr>
      <w:r>
        <w:rPr>
          <w:rFonts w:ascii="宋体" w:hAnsi="宋体" w:eastAsia="宋体" w:cs="宋体"/>
          <w:sz w:val="32"/>
        </w:rPr>
        <w:t>C.对侦查终结认为应当追究刑事责任的案件，移送人民检察院审查起诉</w:t>
      </w:r>
    </w:p>
    <w:p w14:paraId="41144C8F">
      <w:pPr>
        <w:spacing w:line="240" w:lineRule="auto"/>
        <w:jc w:val="both"/>
      </w:pPr>
      <w:r>
        <w:rPr>
          <w:rFonts w:ascii="宋体" w:hAnsi="宋体" w:eastAsia="宋体" w:cs="宋体"/>
          <w:sz w:val="32"/>
        </w:rPr>
        <w:t>D.对假释和判处缓刑的罪犯执行监督、考察</w:t>
      </w:r>
    </w:p>
    <w:p w14:paraId="6A33A431">
      <w:pPr>
        <w:spacing w:line="240" w:lineRule="auto"/>
        <w:jc w:val="both"/>
      </w:pPr>
    </w:p>
    <w:p w14:paraId="6459E89C">
      <w:pPr>
        <w:spacing w:line="240" w:lineRule="auto"/>
        <w:jc w:val="both"/>
      </w:pPr>
    </w:p>
    <w:p w14:paraId="3BB60249">
      <w:pPr>
        <w:spacing w:line="240" w:lineRule="auto"/>
        <w:jc w:val="both"/>
      </w:pPr>
      <w:r>
        <w:rPr>
          <w:rFonts w:ascii="宋体" w:hAnsi="宋体" w:eastAsia="宋体" w:cs="宋体"/>
          <w:sz w:val="32"/>
        </w:rPr>
        <w:t>280.违法行为人（   ），应当从重处罚。</w:t>
      </w:r>
    </w:p>
    <w:p w14:paraId="5E9118F4">
      <w:pPr>
        <w:spacing w:line="240" w:lineRule="auto"/>
        <w:jc w:val="both"/>
      </w:pPr>
      <w:r>
        <w:rPr>
          <w:rFonts w:ascii="宋体" w:hAnsi="宋体" w:eastAsia="宋体" w:cs="宋体"/>
          <w:sz w:val="32"/>
        </w:rPr>
        <w:t>A.诱骗他人实施违法行为的</w:t>
      </w:r>
    </w:p>
    <w:p w14:paraId="66C2F0D0">
      <w:pPr>
        <w:spacing w:line="240" w:lineRule="auto"/>
        <w:jc w:val="both"/>
      </w:pPr>
      <w:r>
        <w:rPr>
          <w:rFonts w:ascii="宋体" w:hAnsi="宋体" w:eastAsia="宋体" w:cs="宋体"/>
          <w:sz w:val="32"/>
        </w:rPr>
        <w:t>B.胁迫他人实施违法行为的</w:t>
      </w:r>
    </w:p>
    <w:p w14:paraId="31CABBD3">
      <w:pPr>
        <w:spacing w:line="240" w:lineRule="auto"/>
        <w:jc w:val="both"/>
      </w:pPr>
      <w:r>
        <w:rPr>
          <w:rFonts w:ascii="宋体" w:hAnsi="宋体" w:eastAsia="宋体" w:cs="宋体"/>
          <w:sz w:val="32"/>
        </w:rPr>
        <w:t>C.对控告人、举报人、证人等打击报复的</w:t>
      </w:r>
    </w:p>
    <w:p w14:paraId="50E692DA">
      <w:pPr>
        <w:spacing w:line="240" w:lineRule="auto"/>
        <w:jc w:val="both"/>
      </w:pPr>
      <w:r>
        <w:rPr>
          <w:rFonts w:ascii="宋体" w:hAnsi="宋体" w:eastAsia="宋体" w:cs="宋体"/>
          <w:sz w:val="32"/>
        </w:rPr>
        <w:t>D.有较严重后果的</w:t>
      </w:r>
    </w:p>
    <w:p w14:paraId="4ADDFEE9">
      <w:pPr>
        <w:spacing w:line="240" w:lineRule="auto"/>
        <w:jc w:val="both"/>
      </w:pPr>
    </w:p>
    <w:p w14:paraId="1FE56267">
      <w:pPr>
        <w:spacing w:line="240" w:lineRule="auto"/>
        <w:jc w:val="both"/>
      </w:pPr>
      <w:r>
        <w:rPr>
          <w:rFonts w:ascii="宋体" w:hAnsi="宋体" w:eastAsia="宋体" w:cs="宋体"/>
          <w:sz w:val="32"/>
        </w:rPr>
        <w:t>281.有一商住合一的店房，一楼为营业门面，二楼用于住人。现公安机关对其进行检查，以下说法正确的有（   ）。</w:t>
      </w:r>
    </w:p>
    <w:p w14:paraId="3DB6B9AE">
      <w:pPr>
        <w:spacing w:line="240" w:lineRule="auto"/>
        <w:jc w:val="both"/>
      </w:pPr>
      <w:r>
        <w:rPr>
          <w:rFonts w:ascii="宋体" w:hAnsi="宋体" w:eastAsia="宋体" w:cs="宋体"/>
          <w:sz w:val="32"/>
        </w:rPr>
        <w:t>A.不需要开具检查证</w:t>
      </w:r>
    </w:p>
    <w:p w14:paraId="4EA267E8">
      <w:pPr>
        <w:spacing w:line="240" w:lineRule="auto"/>
        <w:jc w:val="both"/>
      </w:pPr>
      <w:r>
        <w:rPr>
          <w:rFonts w:ascii="宋体" w:hAnsi="宋体" w:eastAsia="宋体" w:cs="宋体"/>
          <w:sz w:val="32"/>
        </w:rPr>
        <w:t>B.必须开具检查证</w:t>
      </w:r>
    </w:p>
    <w:p w14:paraId="6BDE2C1A">
      <w:pPr>
        <w:spacing w:line="240" w:lineRule="auto"/>
        <w:jc w:val="both"/>
      </w:pPr>
      <w:r>
        <w:rPr>
          <w:rFonts w:ascii="宋体" w:hAnsi="宋体" w:eastAsia="宋体" w:cs="宋体"/>
          <w:sz w:val="32"/>
        </w:rPr>
        <w:t>C.检查一楼依照检查场所的有关规定执行</w:t>
      </w:r>
    </w:p>
    <w:p w14:paraId="66B30AB6">
      <w:pPr>
        <w:spacing w:line="240" w:lineRule="auto"/>
        <w:jc w:val="both"/>
      </w:pPr>
      <w:r>
        <w:rPr>
          <w:rFonts w:ascii="宋体" w:hAnsi="宋体" w:eastAsia="宋体" w:cs="宋体"/>
          <w:sz w:val="32"/>
        </w:rPr>
        <w:t>D.检查二楼应依照检查公民住所的有关规定执行</w:t>
      </w:r>
    </w:p>
    <w:p w14:paraId="1EF0BA50">
      <w:pPr>
        <w:spacing w:line="240" w:lineRule="auto"/>
        <w:jc w:val="both"/>
      </w:pPr>
    </w:p>
    <w:p w14:paraId="0C9FCF33">
      <w:pPr>
        <w:spacing w:line="240" w:lineRule="auto"/>
        <w:jc w:val="both"/>
      </w:pPr>
    </w:p>
    <w:p w14:paraId="3306CC46">
      <w:pPr>
        <w:spacing w:line="240" w:lineRule="auto"/>
        <w:jc w:val="both"/>
      </w:pPr>
      <w:r>
        <w:rPr>
          <w:rFonts w:ascii="宋体" w:hAnsi="宋体" w:eastAsia="宋体" w:cs="宋体"/>
          <w:sz w:val="32"/>
        </w:rPr>
        <w:t>282.刑事拘留后，依法可以不予通知家属或者单位的情形有（   ）。</w:t>
      </w:r>
    </w:p>
    <w:p w14:paraId="717B4293">
      <w:pPr>
        <w:spacing w:line="240" w:lineRule="auto"/>
        <w:jc w:val="both"/>
      </w:pPr>
      <w:r>
        <w:rPr>
          <w:rFonts w:ascii="宋体" w:hAnsi="宋体" w:eastAsia="宋体" w:cs="宋体"/>
          <w:sz w:val="32"/>
        </w:rPr>
        <w:t>A.同案的犯罪嫌疑人可能逃跑，隐匿、毁弃或者伪造证据的</w:t>
      </w:r>
    </w:p>
    <w:p w14:paraId="3858A21A">
      <w:pPr>
        <w:spacing w:line="240" w:lineRule="auto"/>
        <w:jc w:val="both"/>
      </w:pPr>
      <w:r>
        <w:rPr>
          <w:rFonts w:ascii="宋体" w:hAnsi="宋体" w:eastAsia="宋体" w:cs="宋体"/>
          <w:sz w:val="32"/>
        </w:rPr>
        <w:t>B.不讲真实姓名、住址，身份不明的</w:t>
      </w:r>
    </w:p>
    <w:p w14:paraId="2270743E">
      <w:pPr>
        <w:spacing w:line="240" w:lineRule="auto"/>
        <w:jc w:val="both"/>
      </w:pPr>
      <w:r>
        <w:rPr>
          <w:rFonts w:ascii="宋体" w:hAnsi="宋体" w:eastAsia="宋体" w:cs="宋体"/>
          <w:sz w:val="32"/>
        </w:rPr>
        <w:t>C.有其他有碍侦查情形的</w:t>
      </w:r>
    </w:p>
    <w:p w14:paraId="10BD069E">
      <w:pPr>
        <w:spacing w:line="240" w:lineRule="auto"/>
        <w:jc w:val="both"/>
      </w:pPr>
      <w:r>
        <w:rPr>
          <w:rFonts w:ascii="宋体" w:hAnsi="宋体" w:eastAsia="宋体" w:cs="宋体"/>
          <w:sz w:val="32"/>
        </w:rPr>
        <w:t>D.有其他无法通知情形的</w:t>
      </w:r>
    </w:p>
    <w:p w14:paraId="592EE0E0">
      <w:pPr>
        <w:spacing w:line="240" w:lineRule="auto"/>
        <w:jc w:val="both"/>
      </w:pPr>
    </w:p>
    <w:p w14:paraId="31041744">
      <w:pPr>
        <w:spacing w:line="240" w:lineRule="auto"/>
        <w:jc w:val="both"/>
      </w:pPr>
    </w:p>
    <w:p w14:paraId="62C21579">
      <w:pPr>
        <w:spacing w:line="240" w:lineRule="auto"/>
        <w:jc w:val="both"/>
      </w:pPr>
      <w:r>
        <w:rPr>
          <w:rFonts w:ascii="宋体" w:hAnsi="宋体" w:eastAsia="宋体" w:cs="宋体"/>
          <w:sz w:val="32"/>
        </w:rPr>
        <w:t>283.犯罪嫌疑人在接受讯问时有以下哪些权利？（   ）</w:t>
      </w:r>
    </w:p>
    <w:p w14:paraId="2C984746">
      <w:pPr>
        <w:spacing w:line="240" w:lineRule="auto"/>
        <w:jc w:val="both"/>
      </w:pPr>
      <w:r>
        <w:rPr>
          <w:rFonts w:ascii="宋体" w:hAnsi="宋体" w:eastAsia="宋体" w:cs="宋体"/>
          <w:sz w:val="32"/>
        </w:rPr>
        <w:t>A.为自己辩护</w:t>
      </w:r>
    </w:p>
    <w:p w14:paraId="5A682DA0">
      <w:pPr>
        <w:spacing w:line="240" w:lineRule="auto"/>
        <w:jc w:val="both"/>
      </w:pPr>
      <w:r>
        <w:rPr>
          <w:rFonts w:ascii="宋体" w:hAnsi="宋体" w:eastAsia="宋体" w:cs="宋体"/>
          <w:sz w:val="32"/>
        </w:rPr>
        <w:t>B.申请律师到场</w:t>
      </w:r>
    </w:p>
    <w:p w14:paraId="63774D7F">
      <w:pPr>
        <w:spacing w:line="240" w:lineRule="auto"/>
        <w:jc w:val="both"/>
      </w:pPr>
      <w:r>
        <w:rPr>
          <w:rFonts w:ascii="宋体" w:hAnsi="宋体" w:eastAsia="宋体" w:cs="宋体"/>
          <w:sz w:val="32"/>
        </w:rPr>
        <w:t>C.请求自己书写供述</w:t>
      </w:r>
    </w:p>
    <w:p w14:paraId="3DF99B1C">
      <w:pPr>
        <w:spacing w:line="240" w:lineRule="auto"/>
        <w:jc w:val="both"/>
      </w:pPr>
      <w:r>
        <w:rPr>
          <w:rFonts w:ascii="宋体" w:hAnsi="宋体" w:eastAsia="宋体" w:cs="宋体"/>
          <w:sz w:val="32"/>
        </w:rPr>
        <w:t>D.保持沉默</w:t>
      </w:r>
    </w:p>
    <w:p w14:paraId="3F4E1ABE">
      <w:pPr>
        <w:spacing w:line="240" w:lineRule="auto"/>
        <w:jc w:val="both"/>
      </w:pPr>
    </w:p>
    <w:p w14:paraId="384346B2">
      <w:pPr>
        <w:spacing w:line="240" w:lineRule="auto"/>
        <w:jc w:val="both"/>
      </w:pPr>
    </w:p>
    <w:p w14:paraId="1C54091B">
      <w:pPr>
        <w:spacing w:line="240" w:lineRule="auto"/>
        <w:jc w:val="both"/>
      </w:pPr>
      <w:r>
        <w:rPr>
          <w:rFonts w:ascii="宋体" w:hAnsi="宋体" w:eastAsia="宋体" w:cs="宋体"/>
          <w:sz w:val="32"/>
        </w:rPr>
        <w:t>284.对于因民间纠纷引起的（   ）等情节较轻的治安案件，公安机关可以调解处理。</w:t>
      </w:r>
    </w:p>
    <w:p w14:paraId="4571D95C">
      <w:pPr>
        <w:spacing w:line="240" w:lineRule="auto"/>
        <w:jc w:val="both"/>
      </w:pPr>
      <w:r>
        <w:rPr>
          <w:rFonts w:ascii="宋体" w:hAnsi="宋体" w:eastAsia="宋体" w:cs="宋体"/>
          <w:sz w:val="32"/>
        </w:rPr>
        <w:t>A.故意伤害</w:t>
      </w:r>
    </w:p>
    <w:p w14:paraId="7A219479">
      <w:pPr>
        <w:spacing w:line="240" w:lineRule="auto"/>
        <w:jc w:val="both"/>
      </w:pPr>
      <w:r>
        <w:rPr>
          <w:rFonts w:ascii="宋体" w:hAnsi="宋体" w:eastAsia="宋体" w:cs="宋体"/>
          <w:sz w:val="32"/>
        </w:rPr>
        <w:t>B.诬告陷害</w:t>
      </w:r>
    </w:p>
    <w:p w14:paraId="75340C3A">
      <w:pPr>
        <w:spacing w:line="240" w:lineRule="auto"/>
        <w:jc w:val="both"/>
      </w:pPr>
      <w:r>
        <w:rPr>
          <w:rFonts w:ascii="宋体" w:hAnsi="宋体" w:eastAsia="宋体" w:cs="宋体"/>
          <w:sz w:val="32"/>
        </w:rPr>
        <w:t>C.盗窃</w:t>
      </w:r>
    </w:p>
    <w:p w14:paraId="28C40127">
      <w:pPr>
        <w:spacing w:line="240" w:lineRule="auto"/>
        <w:jc w:val="both"/>
      </w:pPr>
      <w:r>
        <w:rPr>
          <w:rFonts w:ascii="宋体" w:hAnsi="宋体" w:eastAsia="宋体" w:cs="宋体"/>
          <w:sz w:val="32"/>
        </w:rPr>
        <w:t>D.阻碍执行职务</w:t>
      </w:r>
    </w:p>
    <w:p w14:paraId="134AC306">
      <w:pPr>
        <w:spacing w:line="240" w:lineRule="auto"/>
        <w:jc w:val="both"/>
      </w:pPr>
    </w:p>
    <w:p w14:paraId="3FC568B1">
      <w:pPr>
        <w:spacing w:line="240" w:lineRule="auto"/>
        <w:jc w:val="both"/>
      </w:pPr>
    </w:p>
    <w:p w14:paraId="396C537E">
      <w:pPr>
        <w:spacing w:line="240" w:lineRule="auto"/>
        <w:jc w:val="both"/>
      </w:pPr>
    </w:p>
    <w:p w14:paraId="4AC38C92">
      <w:pPr>
        <w:spacing w:line="240" w:lineRule="auto"/>
        <w:jc w:val="both"/>
      </w:pPr>
      <w:r>
        <w:rPr>
          <w:rFonts w:ascii="宋体" w:hAnsi="宋体" w:eastAsia="宋体" w:cs="宋体"/>
          <w:sz w:val="32"/>
        </w:rPr>
        <w:t>285.从办理治安案件的实践来看，下列哪些属于需要通过鉴定解决的专门性问题？（   ）</w:t>
      </w:r>
    </w:p>
    <w:p w14:paraId="3C8D89B6">
      <w:pPr>
        <w:spacing w:line="240" w:lineRule="auto"/>
        <w:jc w:val="both"/>
      </w:pPr>
      <w:r>
        <w:rPr>
          <w:rFonts w:ascii="宋体" w:hAnsi="宋体" w:eastAsia="宋体" w:cs="宋体"/>
          <w:sz w:val="32"/>
        </w:rPr>
        <w:t>A.伤情鉴定</w:t>
      </w:r>
    </w:p>
    <w:p w14:paraId="6B15B2B0">
      <w:pPr>
        <w:spacing w:line="240" w:lineRule="auto"/>
        <w:jc w:val="both"/>
      </w:pPr>
      <w:r>
        <w:rPr>
          <w:rFonts w:ascii="宋体" w:hAnsi="宋体" w:eastAsia="宋体" w:cs="宋体"/>
          <w:sz w:val="32"/>
        </w:rPr>
        <w:t>B.价格鉴定</w:t>
      </w:r>
    </w:p>
    <w:p w14:paraId="25ABFA02">
      <w:pPr>
        <w:spacing w:line="240" w:lineRule="auto"/>
        <w:jc w:val="both"/>
      </w:pPr>
      <w:r>
        <w:rPr>
          <w:rFonts w:ascii="宋体" w:hAnsi="宋体" w:eastAsia="宋体" w:cs="宋体"/>
          <w:sz w:val="32"/>
        </w:rPr>
        <w:t>C.精神病鉴定</w:t>
      </w:r>
    </w:p>
    <w:p w14:paraId="7E2E45AA">
      <w:pPr>
        <w:spacing w:line="240" w:lineRule="auto"/>
        <w:jc w:val="both"/>
      </w:pPr>
      <w:r>
        <w:rPr>
          <w:rFonts w:ascii="宋体" w:hAnsi="宋体" w:eastAsia="宋体" w:cs="宋体"/>
          <w:sz w:val="32"/>
        </w:rPr>
        <w:t>D.毒品尿样检测</w:t>
      </w:r>
    </w:p>
    <w:p w14:paraId="2F3365B8">
      <w:pPr>
        <w:spacing w:line="240" w:lineRule="auto"/>
        <w:jc w:val="both"/>
      </w:pPr>
    </w:p>
    <w:p w14:paraId="2E3D42D9">
      <w:pPr>
        <w:spacing w:line="240" w:lineRule="auto"/>
        <w:jc w:val="both"/>
      </w:pPr>
    </w:p>
    <w:p w14:paraId="2D32FD97">
      <w:pPr>
        <w:spacing w:line="240" w:lineRule="auto"/>
        <w:jc w:val="both"/>
      </w:pPr>
      <w:r>
        <w:rPr>
          <w:rFonts w:ascii="宋体" w:hAnsi="宋体" w:eastAsia="宋体" w:cs="宋体"/>
          <w:sz w:val="32"/>
        </w:rPr>
        <w:t>286.甲、乙二人酒后在二环路上飙车，甲违章超车，致使一辆正常行驶的机动车撞向护栏，司机受重伤。甲、乙停车报警，经酒精测试，乙达到醉酒状态。下列说法正确的是（   ）。</w:t>
      </w:r>
    </w:p>
    <w:p w14:paraId="5CAA2315">
      <w:pPr>
        <w:spacing w:line="240" w:lineRule="auto"/>
        <w:jc w:val="both"/>
      </w:pPr>
      <w:r>
        <w:rPr>
          <w:rFonts w:ascii="宋体" w:hAnsi="宋体" w:eastAsia="宋体" w:cs="宋体"/>
          <w:sz w:val="32"/>
        </w:rPr>
        <w:t>A.甲构成交通肇事罪</w:t>
      </w:r>
    </w:p>
    <w:p w14:paraId="418AFED0">
      <w:pPr>
        <w:spacing w:line="240" w:lineRule="auto"/>
        <w:jc w:val="both"/>
      </w:pPr>
      <w:r>
        <w:rPr>
          <w:rFonts w:ascii="宋体" w:hAnsi="宋体" w:eastAsia="宋体" w:cs="宋体"/>
          <w:sz w:val="32"/>
        </w:rPr>
        <w:t>B.乙构成交通肇事罪</w:t>
      </w:r>
    </w:p>
    <w:p w14:paraId="7509298F">
      <w:pPr>
        <w:spacing w:line="240" w:lineRule="auto"/>
        <w:jc w:val="both"/>
      </w:pPr>
      <w:r>
        <w:rPr>
          <w:rFonts w:ascii="宋体" w:hAnsi="宋体" w:eastAsia="宋体" w:cs="宋体"/>
          <w:sz w:val="32"/>
        </w:rPr>
        <w:t>C.甲构成危险驾驶罪</w:t>
      </w:r>
    </w:p>
    <w:p w14:paraId="01A8DC35">
      <w:pPr>
        <w:spacing w:line="240" w:lineRule="auto"/>
        <w:jc w:val="both"/>
      </w:pPr>
      <w:r>
        <w:rPr>
          <w:rFonts w:ascii="宋体" w:hAnsi="宋体" w:eastAsia="宋体" w:cs="宋体"/>
          <w:sz w:val="32"/>
        </w:rPr>
        <w:t>D.乙构成危险驾驶罪</w:t>
      </w:r>
    </w:p>
    <w:p w14:paraId="07EAA957">
      <w:pPr>
        <w:spacing w:line="240" w:lineRule="auto"/>
        <w:jc w:val="both"/>
      </w:pPr>
    </w:p>
    <w:p w14:paraId="07196C9F">
      <w:pPr>
        <w:spacing w:line="240" w:lineRule="auto"/>
        <w:jc w:val="both"/>
      </w:pPr>
    </w:p>
    <w:p w14:paraId="620A17F7">
      <w:pPr>
        <w:spacing w:line="240" w:lineRule="auto"/>
        <w:jc w:val="both"/>
      </w:pPr>
      <w:r>
        <w:rPr>
          <w:rFonts w:ascii="宋体" w:hAnsi="宋体" w:eastAsia="宋体" w:cs="宋体"/>
          <w:sz w:val="32"/>
        </w:rPr>
        <w:t>287.我国《刑事诉讼法》规定，对刑事案件的（   ）由公安机关负责。</w:t>
      </w:r>
    </w:p>
    <w:p w14:paraId="434E9BF5">
      <w:pPr>
        <w:spacing w:line="240" w:lineRule="auto"/>
        <w:jc w:val="both"/>
      </w:pPr>
      <w:r>
        <w:rPr>
          <w:rFonts w:ascii="宋体" w:hAnsi="宋体" w:eastAsia="宋体" w:cs="宋体"/>
          <w:sz w:val="32"/>
        </w:rPr>
        <w:t>A.侦查</w:t>
      </w:r>
    </w:p>
    <w:p w14:paraId="457FDD51">
      <w:pPr>
        <w:spacing w:line="240" w:lineRule="auto"/>
        <w:jc w:val="both"/>
      </w:pPr>
      <w:r>
        <w:rPr>
          <w:rFonts w:ascii="宋体" w:hAnsi="宋体" w:eastAsia="宋体" w:cs="宋体"/>
          <w:sz w:val="32"/>
        </w:rPr>
        <w:t>B.拘留</w:t>
      </w:r>
    </w:p>
    <w:p w14:paraId="296A6425">
      <w:pPr>
        <w:spacing w:line="240" w:lineRule="auto"/>
        <w:jc w:val="both"/>
      </w:pPr>
      <w:r>
        <w:rPr>
          <w:rFonts w:ascii="宋体" w:hAnsi="宋体" w:eastAsia="宋体" w:cs="宋体"/>
          <w:sz w:val="32"/>
        </w:rPr>
        <w:t>C.决定逮捕</w:t>
      </w:r>
    </w:p>
    <w:p w14:paraId="125BC3F4">
      <w:pPr>
        <w:spacing w:line="240" w:lineRule="auto"/>
        <w:jc w:val="both"/>
      </w:pPr>
      <w:r>
        <w:rPr>
          <w:rFonts w:ascii="宋体" w:hAnsi="宋体" w:eastAsia="宋体" w:cs="宋体"/>
          <w:sz w:val="32"/>
        </w:rPr>
        <w:t>D.预审</w:t>
      </w:r>
    </w:p>
    <w:p w14:paraId="55E48C31">
      <w:pPr>
        <w:spacing w:line="240" w:lineRule="auto"/>
        <w:jc w:val="both"/>
      </w:pPr>
    </w:p>
    <w:p w14:paraId="0BFD664F">
      <w:pPr>
        <w:spacing w:line="240" w:lineRule="auto"/>
        <w:jc w:val="both"/>
      </w:pPr>
    </w:p>
    <w:p w14:paraId="7E8300C7">
      <w:pPr>
        <w:spacing w:line="240" w:lineRule="auto"/>
        <w:jc w:val="both"/>
      </w:pPr>
      <w:r>
        <w:rPr>
          <w:rFonts w:ascii="宋体" w:hAnsi="宋体" w:eastAsia="宋体" w:cs="宋体"/>
          <w:sz w:val="32"/>
        </w:rPr>
        <w:t>288.法律面前人人平等的含义是（   ）。</w:t>
      </w:r>
    </w:p>
    <w:p w14:paraId="3E7E2986">
      <w:pPr>
        <w:spacing w:line="240" w:lineRule="auto"/>
        <w:jc w:val="both"/>
      </w:pPr>
      <w:r>
        <w:rPr>
          <w:rFonts w:ascii="宋体" w:hAnsi="宋体" w:eastAsia="宋体" w:cs="宋体"/>
          <w:sz w:val="32"/>
        </w:rPr>
        <w:t>A.公民的法律地位一律平等</w:t>
      </w:r>
    </w:p>
    <w:p w14:paraId="69DD8657">
      <w:pPr>
        <w:spacing w:line="240" w:lineRule="auto"/>
        <w:jc w:val="both"/>
      </w:pPr>
      <w:r>
        <w:rPr>
          <w:rFonts w:ascii="宋体" w:hAnsi="宋体" w:eastAsia="宋体" w:cs="宋体"/>
          <w:sz w:val="32"/>
        </w:rPr>
        <w:t>B.任何组织和个人都没有超越宪法和法律的特权</w:t>
      </w:r>
    </w:p>
    <w:p w14:paraId="2DA2F621">
      <w:pPr>
        <w:spacing w:line="240" w:lineRule="auto"/>
        <w:jc w:val="both"/>
      </w:pPr>
      <w:r>
        <w:rPr>
          <w:rFonts w:ascii="宋体" w:hAnsi="宋体" w:eastAsia="宋体" w:cs="宋体"/>
          <w:sz w:val="32"/>
        </w:rPr>
        <w:t>C.任何组织和个人的违法行为都必须依法受到追究</w:t>
      </w:r>
    </w:p>
    <w:p w14:paraId="239BC266">
      <w:pPr>
        <w:spacing w:line="240" w:lineRule="auto"/>
        <w:jc w:val="both"/>
      </w:pPr>
      <w:r>
        <w:rPr>
          <w:rFonts w:ascii="宋体" w:hAnsi="宋体" w:eastAsia="宋体" w:cs="宋体"/>
          <w:sz w:val="32"/>
        </w:rPr>
        <w:t>D.任何个人或者组织违反法律，都必须承担相应的法律责任</w:t>
      </w:r>
    </w:p>
    <w:p w14:paraId="70A66B2D">
      <w:pPr>
        <w:spacing w:line="240" w:lineRule="auto"/>
        <w:jc w:val="both"/>
      </w:pPr>
    </w:p>
    <w:p w14:paraId="58430DF8">
      <w:pPr>
        <w:spacing w:line="240" w:lineRule="auto"/>
        <w:jc w:val="both"/>
      </w:pPr>
    </w:p>
    <w:p w14:paraId="39967822">
      <w:pPr>
        <w:spacing w:line="240" w:lineRule="auto"/>
        <w:jc w:val="both"/>
      </w:pPr>
    </w:p>
    <w:p w14:paraId="5AA0BAAB">
      <w:pPr>
        <w:spacing w:line="240" w:lineRule="auto"/>
        <w:jc w:val="both"/>
      </w:pPr>
      <w:r>
        <w:rPr>
          <w:rFonts w:ascii="宋体" w:hAnsi="宋体" w:eastAsia="宋体" w:cs="宋体"/>
          <w:sz w:val="32"/>
        </w:rPr>
        <w:t>289.根据《刑法》规定，可以由单位构成的犯罪有（   ）。</w:t>
      </w:r>
    </w:p>
    <w:p w14:paraId="0B95072D">
      <w:pPr>
        <w:spacing w:line="240" w:lineRule="auto"/>
        <w:jc w:val="both"/>
      </w:pPr>
      <w:r>
        <w:rPr>
          <w:rFonts w:ascii="宋体" w:hAnsi="宋体" w:eastAsia="宋体" w:cs="宋体"/>
          <w:sz w:val="32"/>
        </w:rPr>
        <w:t>A.资助恐怖活动罪</w:t>
      </w:r>
    </w:p>
    <w:p w14:paraId="7697DCB3">
      <w:pPr>
        <w:spacing w:line="240" w:lineRule="auto"/>
        <w:jc w:val="both"/>
      </w:pPr>
      <w:r>
        <w:rPr>
          <w:rFonts w:ascii="宋体" w:hAnsi="宋体" w:eastAsia="宋体" w:cs="宋体"/>
          <w:sz w:val="32"/>
        </w:rPr>
        <w:t>B.组织、领导、参加黑社会性质组织罪</w:t>
      </w:r>
    </w:p>
    <w:p w14:paraId="28D53783">
      <w:pPr>
        <w:spacing w:line="240" w:lineRule="auto"/>
        <w:jc w:val="both"/>
      </w:pPr>
      <w:r>
        <w:rPr>
          <w:rFonts w:ascii="宋体" w:hAnsi="宋体" w:eastAsia="宋体" w:cs="宋体"/>
          <w:sz w:val="32"/>
        </w:rPr>
        <w:t>C.走私淫秽物品罪</w:t>
      </w:r>
    </w:p>
    <w:p w14:paraId="191FE0CB">
      <w:pPr>
        <w:spacing w:line="240" w:lineRule="auto"/>
        <w:jc w:val="both"/>
      </w:pPr>
      <w:r>
        <w:rPr>
          <w:rFonts w:ascii="宋体" w:hAnsi="宋体" w:eastAsia="宋体" w:cs="宋体"/>
          <w:sz w:val="32"/>
        </w:rPr>
        <w:t>D.洗钱罪</w:t>
      </w:r>
    </w:p>
    <w:p w14:paraId="2DD0F79E">
      <w:pPr>
        <w:spacing w:line="240" w:lineRule="auto"/>
        <w:jc w:val="both"/>
      </w:pPr>
    </w:p>
    <w:p w14:paraId="6C6351B4">
      <w:pPr>
        <w:spacing w:line="240" w:lineRule="auto"/>
        <w:jc w:val="both"/>
      </w:pPr>
    </w:p>
    <w:p w14:paraId="5F6C82C0">
      <w:pPr>
        <w:spacing w:line="240" w:lineRule="auto"/>
        <w:jc w:val="both"/>
      </w:pPr>
      <w:r>
        <w:rPr>
          <w:rFonts w:ascii="宋体" w:hAnsi="宋体" w:eastAsia="宋体" w:cs="宋体"/>
          <w:sz w:val="32"/>
        </w:rPr>
        <w:t>290.县级以上人民政府公安机关，为预防和制止严重危害社会治安秩序的行为，可以在一定的区域和时间（   ）。</w:t>
      </w:r>
    </w:p>
    <w:p w14:paraId="2F3ED9D8">
      <w:pPr>
        <w:spacing w:line="240" w:lineRule="auto"/>
        <w:jc w:val="both"/>
      </w:pPr>
      <w:r>
        <w:rPr>
          <w:rFonts w:ascii="宋体" w:hAnsi="宋体" w:eastAsia="宋体" w:cs="宋体"/>
          <w:sz w:val="32"/>
        </w:rPr>
        <w:t>A.限制车辆通行</w:t>
      </w:r>
    </w:p>
    <w:p w14:paraId="47728488">
      <w:pPr>
        <w:spacing w:line="240" w:lineRule="auto"/>
        <w:jc w:val="both"/>
      </w:pPr>
      <w:r>
        <w:rPr>
          <w:rFonts w:ascii="宋体" w:hAnsi="宋体" w:eastAsia="宋体" w:cs="宋体"/>
          <w:sz w:val="32"/>
        </w:rPr>
        <w:t>B.限制人员通行</w:t>
      </w:r>
    </w:p>
    <w:p w14:paraId="4ACCF79C">
      <w:pPr>
        <w:spacing w:line="240" w:lineRule="auto"/>
        <w:jc w:val="both"/>
      </w:pPr>
      <w:r>
        <w:rPr>
          <w:rFonts w:ascii="宋体" w:hAnsi="宋体" w:eastAsia="宋体" w:cs="宋体"/>
          <w:sz w:val="32"/>
        </w:rPr>
        <w:t>C.限制人员停留</w:t>
      </w:r>
    </w:p>
    <w:p w14:paraId="6884E920">
      <w:pPr>
        <w:spacing w:line="240" w:lineRule="auto"/>
        <w:jc w:val="both"/>
      </w:pPr>
      <w:r>
        <w:rPr>
          <w:rFonts w:ascii="宋体" w:hAnsi="宋体" w:eastAsia="宋体" w:cs="宋体"/>
          <w:sz w:val="32"/>
        </w:rPr>
        <w:t>D.限制车辆停留</w:t>
      </w:r>
    </w:p>
    <w:p w14:paraId="5928A25B">
      <w:pPr>
        <w:spacing w:line="240" w:lineRule="auto"/>
        <w:jc w:val="both"/>
      </w:pPr>
    </w:p>
    <w:p w14:paraId="0C347FBB">
      <w:pPr>
        <w:spacing w:line="240" w:lineRule="auto"/>
        <w:jc w:val="both"/>
      </w:pPr>
    </w:p>
    <w:p w14:paraId="5E5F5FEB">
      <w:pPr>
        <w:spacing w:line="240" w:lineRule="auto"/>
        <w:jc w:val="both"/>
      </w:pPr>
      <w:r>
        <w:rPr>
          <w:rFonts w:ascii="宋体" w:hAnsi="宋体" w:eastAsia="宋体" w:cs="宋体"/>
          <w:sz w:val="32"/>
        </w:rPr>
        <w:t>291.公安机关办理行政案件中不得扣押的物品有（   ）。</w:t>
      </w:r>
    </w:p>
    <w:p w14:paraId="1E026FB6">
      <w:pPr>
        <w:spacing w:line="240" w:lineRule="auto"/>
        <w:jc w:val="both"/>
      </w:pPr>
      <w:r>
        <w:rPr>
          <w:rFonts w:ascii="宋体" w:hAnsi="宋体" w:eastAsia="宋体" w:cs="宋体"/>
          <w:sz w:val="32"/>
        </w:rPr>
        <w:t>A.与案件无关的物品</w:t>
      </w:r>
    </w:p>
    <w:p w14:paraId="1D77C376">
      <w:pPr>
        <w:spacing w:line="240" w:lineRule="auto"/>
        <w:jc w:val="both"/>
      </w:pPr>
      <w:r>
        <w:rPr>
          <w:rFonts w:ascii="宋体" w:hAnsi="宋体" w:eastAsia="宋体" w:cs="宋体"/>
          <w:sz w:val="32"/>
        </w:rPr>
        <w:t>B.被侵害人合法占有的物品</w:t>
      </w:r>
    </w:p>
    <w:p w14:paraId="3A31BE19">
      <w:pPr>
        <w:spacing w:line="240" w:lineRule="auto"/>
        <w:jc w:val="both"/>
      </w:pPr>
      <w:r>
        <w:rPr>
          <w:rFonts w:ascii="宋体" w:hAnsi="宋体" w:eastAsia="宋体" w:cs="宋体"/>
          <w:sz w:val="32"/>
        </w:rPr>
        <w:t>C.不需要作为证据的物品</w:t>
      </w:r>
    </w:p>
    <w:p w14:paraId="45C28FC5">
      <w:pPr>
        <w:spacing w:line="240" w:lineRule="auto"/>
        <w:jc w:val="both"/>
      </w:pPr>
      <w:r>
        <w:rPr>
          <w:rFonts w:ascii="宋体" w:hAnsi="宋体" w:eastAsia="宋体" w:cs="宋体"/>
          <w:sz w:val="32"/>
        </w:rPr>
        <w:t>D.第三人合法占有的物品</w:t>
      </w:r>
    </w:p>
    <w:p w14:paraId="210DFC68">
      <w:pPr>
        <w:spacing w:line="240" w:lineRule="auto"/>
        <w:jc w:val="both"/>
      </w:pPr>
    </w:p>
    <w:p w14:paraId="0BB631C4">
      <w:pPr>
        <w:spacing w:line="240" w:lineRule="auto"/>
        <w:jc w:val="both"/>
      </w:pPr>
    </w:p>
    <w:p w14:paraId="01739FA0">
      <w:pPr>
        <w:spacing w:line="240" w:lineRule="auto"/>
        <w:jc w:val="both"/>
      </w:pPr>
    </w:p>
    <w:p w14:paraId="101E03C0">
      <w:pPr>
        <w:spacing w:line="240" w:lineRule="auto"/>
        <w:jc w:val="both"/>
      </w:pPr>
      <w:r>
        <w:rPr>
          <w:rFonts w:ascii="宋体" w:hAnsi="宋体" w:eastAsia="宋体" w:cs="宋体"/>
          <w:sz w:val="32"/>
        </w:rPr>
        <w:t>292.下列可以属于盗窃罪的犯罪对象的有（   ）。</w:t>
      </w:r>
    </w:p>
    <w:p w14:paraId="1E057BFC">
      <w:pPr>
        <w:spacing w:line="240" w:lineRule="auto"/>
        <w:jc w:val="both"/>
      </w:pPr>
      <w:r>
        <w:rPr>
          <w:rFonts w:ascii="宋体" w:hAnsi="宋体" w:eastAsia="宋体" w:cs="宋体"/>
          <w:sz w:val="32"/>
        </w:rPr>
        <w:t>A.婴儿</w:t>
      </w:r>
    </w:p>
    <w:p w14:paraId="10533DBE">
      <w:pPr>
        <w:spacing w:line="240" w:lineRule="auto"/>
        <w:jc w:val="both"/>
      </w:pPr>
      <w:r>
        <w:rPr>
          <w:rFonts w:ascii="宋体" w:hAnsi="宋体" w:eastAsia="宋体" w:cs="宋体"/>
          <w:sz w:val="32"/>
        </w:rPr>
        <w:t>B.重要技术成果</w:t>
      </w:r>
    </w:p>
    <w:p w14:paraId="3F5C3479">
      <w:pPr>
        <w:spacing w:line="240" w:lineRule="auto"/>
        <w:jc w:val="both"/>
      </w:pPr>
      <w:r>
        <w:rPr>
          <w:rFonts w:ascii="宋体" w:hAnsi="宋体" w:eastAsia="宋体" w:cs="宋体"/>
          <w:sz w:val="32"/>
        </w:rPr>
        <w:t>C.盗用他人长途电话账号</w:t>
      </w:r>
    </w:p>
    <w:p w14:paraId="19607524">
      <w:pPr>
        <w:spacing w:line="240" w:lineRule="auto"/>
        <w:jc w:val="both"/>
      </w:pPr>
      <w:r>
        <w:rPr>
          <w:rFonts w:ascii="宋体" w:hAnsi="宋体" w:eastAsia="宋体" w:cs="宋体"/>
          <w:sz w:val="32"/>
        </w:rPr>
        <w:t>D.明知是非法并机的移动电话而使用</w:t>
      </w:r>
    </w:p>
    <w:p w14:paraId="030D6F61">
      <w:pPr>
        <w:spacing w:line="240" w:lineRule="auto"/>
        <w:jc w:val="both"/>
      </w:pPr>
    </w:p>
    <w:p w14:paraId="08499634">
      <w:pPr>
        <w:spacing w:line="240" w:lineRule="auto"/>
        <w:jc w:val="both"/>
      </w:pPr>
    </w:p>
    <w:p w14:paraId="5A36DF52">
      <w:pPr>
        <w:spacing w:line="240" w:lineRule="auto"/>
        <w:jc w:val="both"/>
      </w:pPr>
    </w:p>
    <w:p w14:paraId="1DD38700">
      <w:pPr>
        <w:spacing w:line="240" w:lineRule="auto"/>
        <w:jc w:val="both"/>
      </w:pPr>
      <w:r>
        <w:rPr>
          <w:rFonts w:ascii="宋体" w:hAnsi="宋体" w:eastAsia="宋体" w:cs="宋体"/>
          <w:sz w:val="32"/>
        </w:rPr>
        <w:t>293.对于因民间纠纷引起的（   ），情节较轻的，公安机关可以调解处理。</w:t>
      </w:r>
    </w:p>
    <w:p w14:paraId="555FD3AB">
      <w:pPr>
        <w:spacing w:line="240" w:lineRule="auto"/>
        <w:jc w:val="both"/>
      </w:pPr>
      <w:r>
        <w:rPr>
          <w:rFonts w:ascii="宋体" w:hAnsi="宋体" w:eastAsia="宋体" w:cs="宋体"/>
          <w:sz w:val="32"/>
        </w:rPr>
        <w:t>A.诽谤</w:t>
      </w:r>
    </w:p>
    <w:p w14:paraId="41D86B72">
      <w:pPr>
        <w:spacing w:line="240" w:lineRule="auto"/>
        <w:jc w:val="both"/>
      </w:pPr>
      <w:r>
        <w:rPr>
          <w:rFonts w:ascii="宋体" w:hAnsi="宋体" w:eastAsia="宋体" w:cs="宋体"/>
          <w:sz w:val="32"/>
        </w:rPr>
        <w:t>B.偷开机动车</w:t>
      </w:r>
    </w:p>
    <w:p w14:paraId="2407D3AF">
      <w:pPr>
        <w:spacing w:line="240" w:lineRule="auto"/>
        <w:jc w:val="both"/>
      </w:pPr>
      <w:r>
        <w:rPr>
          <w:rFonts w:ascii="宋体" w:hAnsi="宋体" w:eastAsia="宋体" w:cs="宋体"/>
          <w:sz w:val="32"/>
        </w:rPr>
        <w:t>C.侮辱</w:t>
      </w:r>
    </w:p>
    <w:p w14:paraId="53DB113E">
      <w:pPr>
        <w:spacing w:line="240" w:lineRule="auto"/>
        <w:jc w:val="both"/>
      </w:pPr>
      <w:r>
        <w:rPr>
          <w:rFonts w:ascii="宋体" w:hAnsi="宋体" w:eastAsia="宋体" w:cs="宋体"/>
          <w:sz w:val="32"/>
        </w:rPr>
        <w:t>D.诬告陷害</w:t>
      </w:r>
    </w:p>
    <w:p w14:paraId="7743C81F">
      <w:pPr>
        <w:spacing w:line="240" w:lineRule="auto"/>
        <w:jc w:val="both"/>
      </w:pPr>
    </w:p>
    <w:p w14:paraId="42F0AA9C">
      <w:pPr>
        <w:spacing w:line="240" w:lineRule="auto"/>
        <w:jc w:val="both"/>
      </w:pPr>
    </w:p>
    <w:p w14:paraId="15DD3647">
      <w:pPr>
        <w:spacing w:line="240" w:lineRule="auto"/>
        <w:jc w:val="both"/>
      </w:pPr>
      <w:r>
        <w:rPr>
          <w:rFonts w:ascii="宋体" w:hAnsi="宋体" w:eastAsia="宋体" w:cs="宋体"/>
          <w:sz w:val="32"/>
        </w:rPr>
        <w:t>294.下列说法正确的有（   ）。</w:t>
      </w:r>
    </w:p>
    <w:p w14:paraId="259BC256">
      <w:pPr>
        <w:spacing w:line="240" w:lineRule="auto"/>
        <w:jc w:val="both"/>
      </w:pPr>
      <w:r>
        <w:rPr>
          <w:rFonts w:ascii="宋体" w:hAnsi="宋体" w:eastAsia="宋体" w:cs="宋体"/>
          <w:sz w:val="32"/>
        </w:rPr>
        <w:t>A.张某犯盗窃罪被判处有期徒刑3年，缓刑4年</w:t>
      </w:r>
    </w:p>
    <w:p w14:paraId="1D750964">
      <w:pPr>
        <w:spacing w:line="240" w:lineRule="auto"/>
        <w:jc w:val="both"/>
      </w:pPr>
      <w:r>
        <w:rPr>
          <w:rFonts w:ascii="宋体" w:hAnsi="宋体" w:eastAsia="宋体" w:cs="宋体"/>
          <w:sz w:val="32"/>
        </w:rPr>
        <w:t>B.李某犯故意伤害罪（轻伤）被判处有期徒刑2年，缓刑5年</w:t>
      </w:r>
    </w:p>
    <w:p w14:paraId="2E6978C1">
      <w:pPr>
        <w:spacing w:line="240" w:lineRule="auto"/>
        <w:jc w:val="both"/>
      </w:pPr>
      <w:r>
        <w:rPr>
          <w:rFonts w:ascii="宋体" w:hAnsi="宋体" w:eastAsia="宋体" w:cs="宋体"/>
          <w:sz w:val="32"/>
        </w:rPr>
        <w:t>C.王某犯故意伤害罪被判处有期徒刑8年，缓刑4年</w:t>
      </w:r>
    </w:p>
    <w:p w14:paraId="49DB84F7">
      <w:pPr>
        <w:spacing w:line="240" w:lineRule="auto"/>
        <w:jc w:val="both"/>
      </w:pPr>
      <w:r>
        <w:rPr>
          <w:rFonts w:ascii="宋体" w:hAnsi="宋体" w:eastAsia="宋体" w:cs="宋体"/>
          <w:sz w:val="32"/>
        </w:rPr>
        <w:t>D.孙某犯抢夺罪被判处拘役3个月，缓刑1年</w:t>
      </w:r>
    </w:p>
    <w:p w14:paraId="4477930A">
      <w:pPr>
        <w:spacing w:line="240" w:lineRule="auto"/>
        <w:jc w:val="both"/>
      </w:pPr>
    </w:p>
    <w:p w14:paraId="663458FB">
      <w:pPr>
        <w:spacing w:line="240" w:lineRule="auto"/>
        <w:jc w:val="both"/>
      </w:pPr>
    </w:p>
    <w:p w14:paraId="422BF7F9">
      <w:pPr>
        <w:spacing w:line="240" w:lineRule="auto"/>
        <w:jc w:val="both"/>
      </w:pPr>
      <w:r>
        <w:rPr>
          <w:rFonts w:ascii="宋体" w:hAnsi="宋体" w:eastAsia="宋体" w:cs="宋体"/>
          <w:sz w:val="32"/>
        </w:rPr>
        <w:t>295.公安机关在非紧急情况下依法对政协委员执行（   ）前，应当向该委员所属的政协组织通报情况。</w:t>
      </w:r>
    </w:p>
    <w:p w14:paraId="01993BB2">
      <w:pPr>
        <w:spacing w:line="240" w:lineRule="auto"/>
        <w:jc w:val="both"/>
      </w:pPr>
      <w:r>
        <w:rPr>
          <w:rFonts w:ascii="宋体" w:hAnsi="宋体" w:eastAsia="宋体" w:cs="宋体"/>
          <w:sz w:val="32"/>
        </w:rPr>
        <w:t>A.拘传</w:t>
      </w:r>
    </w:p>
    <w:p w14:paraId="5C0276D8">
      <w:pPr>
        <w:spacing w:line="240" w:lineRule="auto"/>
        <w:jc w:val="both"/>
      </w:pPr>
      <w:r>
        <w:rPr>
          <w:rFonts w:ascii="宋体" w:hAnsi="宋体" w:eastAsia="宋体" w:cs="宋体"/>
          <w:sz w:val="32"/>
        </w:rPr>
        <w:t>B.取保候审</w:t>
      </w:r>
    </w:p>
    <w:p w14:paraId="68C3B8C1">
      <w:pPr>
        <w:spacing w:line="240" w:lineRule="auto"/>
        <w:jc w:val="both"/>
      </w:pPr>
      <w:r>
        <w:rPr>
          <w:rFonts w:ascii="宋体" w:hAnsi="宋体" w:eastAsia="宋体" w:cs="宋体"/>
          <w:sz w:val="32"/>
        </w:rPr>
        <w:t>C.拘留</w:t>
      </w:r>
    </w:p>
    <w:p w14:paraId="115E912D">
      <w:pPr>
        <w:spacing w:line="240" w:lineRule="auto"/>
        <w:jc w:val="both"/>
      </w:pPr>
      <w:r>
        <w:rPr>
          <w:rFonts w:ascii="宋体" w:hAnsi="宋体" w:eastAsia="宋体" w:cs="宋体"/>
          <w:sz w:val="32"/>
        </w:rPr>
        <w:t>D.逮捕</w:t>
      </w:r>
    </w:p>
    <w:p w14:paraId="6A273E09">
      <w:pPr>
        <w:spacing w:line="240" w:lineRule="auto"/>
        <w:jc w:val="both"/>
      </w:pPr>
    </w:p>
    <w:p w14:paraId="5A077E65">
      <w:pPr>
        <w:spacing w:line="240" w:lineRule="auto"/>
        <w:jc w:val="both"/>
      </w:pPr>
    </w:p>
    <w:p w14:paraId="5F96AE92">
      <w:pPr>
        <w:spacing w:line="240" w:lineRule="auto"/>
        <w:jc w:val="both"/>
      </w:pPr>
      <w:r>
        <w:rPr>
          <w:rFonts w:ascii="宋体" w:hAnsi="宋体" w:eastAsia="宋体" w:cs="宋体"/>
          <w:sz w:val="32"/>
        </w:rPr>
        <w:t>296.刘某因涉嫌故意伤害罪被公安机关刑事拘留，下列哪些人有权为刘某申请取保候审？（   ）</w:t>
      </w:r>
    </w:p>
    <w:p w14:paraId="4BB1E5F0">
      <w:pPr>
        <w:spacing w:line="240" w:lineRule="auto"/>
        <w:jc w:val="both"/>
      </w:pPr>
      <w:r>
        <w:rPr>
          <w:rFonts w:ascii="宋体" w:hAnsi="宋体" w:eastAsia="宋体" w:cs="宋体"/>
          <w:sz w:val="32"/>
        </w:rPr>
        <w:t>A.刘某本人</w:t>
      </w:r>
    </w:p>
    <w:p w14:paraId="280B9AE6">
      <w:pPr>
        <w:spacing w:line="240" w:lineRule="auto"/>
        <w:jc w:val="both"/>
      </w:pPr>
      <w:r>
        <w:rPr>
          <w:rFonts w:ascii="宋体" w:hAnsi="宋体" w:eastAsia="宋体" w:cs="宋体"/>
          <w:sz w:val="32"/>
        </w:rPr>
        <w:t>B.刘某的父亲</w:t>
      </w:r>
    </w:p>
    <w:p w14:paraId="6E787236">
      <w:pPr>
        <w:spacing w:line="240" w:lineRule="auto"/>
        <w:jc w:val="both"/>
      </w:pPr>
      <w:r>
        <w:rPr>
          <w:rFonts w:ascii="宋体" w:hAnsi="宋体" w:eastAsia="宋体" w:cs="宋体"/>
          <w:sz w:val="32"/>
        </w:rPr>
        <w:t>C.刘某的叔叔</w:t>
      </w:r>
    </w:p>
    <w:p w14:paraId="5E7B954A">
      <w:pPr>
        <w:spacing w:line="240" w:lineRule="auto"/>
        <w:jc w:val="both"/>
      </w:pPr>
      <w:r>
        <w:rPr>
          <w:rFonts w:ascii="宋体" w:hAnsi="宋体" w:eastAsia="宋体" w:cs="宋体"/>
          <w:sz w:val="32"/>
        </w:rPr>
        <w:t>D.刘某聘请的律师</w:t>
      </w:r>
    </w:p>
    <w:p w14:paraId="1B78B485">
      <w:pPr>
        <w:spacing w:line="240" w:lineRule="auto"/>
        <w:jc w:val="both"/>
      </w:pPr>
    </w:p>
    <w:p w14:paraId="2298ED74">
      <w:pPr>
        <w:spacing w:line="240" w:lineRule="auto"/>
        <w:jc w:val="both"/>
      </w:pPr>
    </w:p>
    <w:p w14:paraId="20C28437">
      <w:pPr>
        <w:spacing w:line="240" w:lineRule="auto"/>
        <w:jc w:val="both"/>
      </w:pPr>
      <w:r>
        <w:rPr>
          <w:rFonts w:ascii="宋体" w:hAnsi="宋体" w:eastAsia="宋体" w:cs="宋体"/>
          <w:sz w:val="32"/>
        </w:rPr>
        <w:t>297.下列选项中，据以确定公安机关对刑事案件地域管辖的有（   ）。</w:t>
      </w:r>
    </w:p>
    <w:p w14:paraId="591C868C">
      <w:pPr>
        <w:spacing w:line="240" w:lineRule="auto"/>
        <w:jc w:val="both"/>
      </w:pPr>
      <w:r>
        <w:rPr>
          <w:rFonts w:ascii="宋体" w:hAnsi="宋体" w:eastAsia="宋体" w:cs="宋体"/>
          <w:sz w:val="32"/>
        </w:rPr>
        <w:t>A.犯罪嫌疑人出生地</w:t>
      </w:r>
    </w:p>
    <w:p w14:paraId="01D6D804">
      <w:pPr>
        <w:spacing w:line="240" w:lineRule="auto"/>
        <w:jc w:val="both"/>
      </w:pPr>
      <w:r>
        <w:rPr>
          <w:rFonts w:ascii="宋体" w:hAnsi="宋体" w:eastAsia="宋体" w:cs="宋体"/>
          <w:sz w:val="32"/>
        </w:rPr>
        <w:t>B.犯罪地</w:t>
      </w:r>
    </w:p>
    <w:p w14:paraId="2687BA67">
      <w:pPr>
        <w:spacing w:line="240" w:lineRule="auto"/>
        <w:jc w:val="both"/>
      </w:pPr>
      <w:r>
        <w:rPr>
          <w:rFonts w:ascii="宋体" w:hAnsi="宋体" w:eastAsia="宋体" w:cs="宋体"/>
          <w:sz w:val="32"/>
        </w:rPr>
        <w:t>C.犯罪嫌疑人居住地</w:t>
      </w:r>
    </w:p>
    <w:p w14:paraId="1D5AE648">
      <w:pPr>
        <w:spacing w:line="240" w:lineRule="auto"/>
        <w:jc w:val="both"/>
      </w:pPr>
      <w:r>
        <w:rPr>
          <w:rFonts w:ascii="宋体" w:hAnsi="宋体" w:eastAsia="宋体" w:cs="宋体"/>
          <w:sz w:val="32"/>
        </w:rPr>
        <w:t>D.被害人居住地</w:t>
      </w:r>
    </w:p>
    <w:p w14:paraId="564B829A">
      <w:pPr>
        <w:spacing w:line="240" w:lineRule="auto"/>
        <w:jc w:val="both"/>
      </w:pPr>
    </w:p>
    <w:p w14:paraId="4E71DBEF">
      <w:pPr>
        <w:spacing w:line="240" w:lineRule="auto"/>
        <w:jc w:val="both"/>
      </w:pPr>
    </w:p>
    <w:p w14:paraId="621EF1BB">
      <w:pPr>
        <w:spacing w:line="240" w:lineRule="auto"/>
        <w:jc w:val="both"/>
      </w:pPr>
      <w:r>
        <w:rPr>
          <w:rFonts w:ascii="宋体" w:hAnsi="宋体" w:eastAsia="宋体" w:cs="宋体"/>
          <w:sz w:val="32"/>
        </w:rPr>
        <w:t>298.刑事案件可以由（   ）的公安机关管辖。</w:t>
      </w:r>
    </w:p>
    <w:p w14:paraId="22C235AF">
      <w:pPr>
        <w:spacing w:line="240" w:lineRule="auto"/>
        <w:jc w:val="both"/>
      </w:pPr>
      <w:r>
        <w:rPr>
          <w:rFonts w:ascii="宋体" w:hAnsi="宋体" w:eastAsia="宋体" w:cs="宋体"/>
          <w:sz w:val="32"/>
        </w:rPr>
        <w:t>A.犯罪行为发生地</w:t>
      </w:r>
    </w:p>
    <w:p w14:paraId="2D507F45">
      <w:pPr>
        <w:spacing w:line="240" w:lineRule="auto"/>
        <w:jc w:val="both"/>
      </w:pPr>
      <w:r>
        <w:rPr>
          <w:rFonts w:ascii="宋体" w:hAnsi="宋体" w:eastAsia="宋体" w:cs="宋体"/>
          <w:sz w:val="32"/>
        </w:rPr>
        <w:t>B.犯罪结果发生地</w:t>
      </w:r>
    </w:p>
    <w:p w14:paraId="0DBE67F0">
      <w:pPr>
        <w:spacing w:line="240" w:lineRule="auto"/>
        <w:jc w:val="both"/>
      </w:pPr>
      <w:r>
        <w:rPr>
          <w:rFonts w:ascii="宋体" w:hAnsi="宋体" w:eastAsia="宋体" w:cs="宋体"/>
          <w:sz w:val="32"/>
        </w:rPr>
        <w:t>C.犯罪嫌疑人居住地</w:t>
      </w:r>
    </w:p>
    <w:p w14:paraId="2CD23386">
      <w:pPr>
        <w:spacing w:line="240" w:lineRule="auto"/>
        <w:jc w:val="both"/>
      </w:pPr>
      <w:r>
        <w:rPr>
          <w:rFonts w:ascii="宋体" w:hAnsi="宋体" w:eastAsia="宋体" w:cs="宋体"/>
          <w:sz w:val="32"/>
        </w:rPr>
        <w:t>D.受害人居住地</w:t>
      </w:r>
    </w:p>
    <w:p w14:paraId="1D829915">
      <w:pPr>
        <w:spacing w:line="240" w:lineRule="auto"/>
        <w:jc w:val="both"/>
      </w:pPr>
    </w:p>
    <w:p w14:paraId="2B71EA13">
      <w:pPr>
        <w:spacing w:line="240" w:lineRule="auto"/>
        <w:jc w:val="both"/>
      </w:pPr>
      <w:r>
        <w:rPr>
          <w:rFonts w:ascii="宋体" w:hAnsi="宋体" w:eastAsia="宋体" w:cs="宋体"/>
          <w:sz w:val="32"/>
        </w:rPr>
        <w:t>299.下列属于公安机关的人民警察的法定职责的有（   ）。</w:t>
      </w:r>
    </w:p>
    <w:p w14:paraId="4939CE19">
      <w:pPr>
        <w:spacing w:line="240" w:lineRule="auto"/>
        <w:jc w:val="both"/>
      </w:pPr>
      <w:r>
        <w:rPr>
          <w:rFonts w:ascii="宋体" w:hAnsi="宋体" w:eastAsia="宋体" w:cs="宋体"/>
          <w:sz w:val="32"/>
        </w:rPr>
        <w:t>A.侦查违法犯罪活动</w:t>
      </w:r>
    </w:p>
    <w:p w14:paraId="575E5CF1">
      <w:pPr>
        <w:spacing w:line="240" w:lineRule="auto"/>
        <w:jc w:val="both"/>
      </w:pPr>
      <w:r>
        <w:rPr>
          <w:rFonts w:ascii="宋体" w:hAnsi="宋体" w:eastAsia="宋体" w:cs="宋体"/>
          <w:sz w:val="32"/>
        </w:rPr>
        <w:t>B.维护社会治安秩序</w:t>
      </w:r>
    </w:p>
    <w:p w14:paraId="311E47A3">
      <w:pPr>
        <w:spacing w:line="240" w:lineRule="auto"/>
        <w:jc w:val="both"/>
      </w:pPr>
      <w:r>
        <w:rPr>
          <w:rFonts w:ascii="宋体" w:hAnsi="宋体" w:eastAsia="宋体" w:cs="宋体"/>
          <w:sz w:val="32"/>
        </w:rPr>
        <w:t>C.参与解决经济纠纷</w:t>
      </w:r>
    </w:p>
    <w:p w14:paraId="41EA8BCF">
      <w:pPr>
        <w:spacing w:line="240" w:lineRule="auto"/>
        <w:jc w:val="both"/>
      </w:pPr>
      <w:r>
        <w:rPr>
          <w:rFonts w:ascii="宋体" w:hAnsi="宋体" w:eastAsia="宋体" w:cs="宋体"/>
          <w:sz w:val="32"/>
        </w:rPr>
        <w:t>D.管理集会、游行、示威活动</w:t>
      </w:r>
    </w:p>
    <w:p w14:paraId="5E1286BE">
      <w:pPr>
        <w:spacing w:line="240" w:lineRule="auto"/>
        <w:jc w:val="both"/>
      </w:pPr>
    </w:p>
    <w:p w14:paraId="710ABDFA">
      <w:pPr>
        <w:spacing w:line="240" w:lineRule="auto"/>
        <w:jc w:val="both"/>
      </w:pPr>
    </w:p>
    <w:p w14:paraId="1A725E6F">
      <w:pPr>
        <w:spacing w:line="240" w:lineRule="auto"/>
        <w:jc w:val="both"/>
      </w:pPr>
      <w:r>
        <w:rPr>
          <w:rFonts w:ascii="宋体" w:hAnsi="宋体" w:eastAsia="宋体" w:cs="宋体"/>
          <w:sz w:val="32"/>
        </w:rPr>
        <w:t>300.根据《治安管理处罚法》的规定，公安机关对与违反治安管理行为有关的（   ）可以进行检查。</w:t>
      </w:r>
    </w:p>
    <w:p w14:paraId="1B25A994">
      <w:pPr>
        <w:spacing w:line="240" w:lineRule="auto"/>
        <w:jc w:val="both"/>
      </w:pPr>
      <w:r>
        <w:rPr>
          <w:rFonts w:ascii="宋体" w:hAnsi="宋体" w:eastAsia="宋体" w:cs="宋体"/>
          <w:sz w:val="32"/>
        </w:rPr>
        <w:t>A.场所</w:t>
      </w:r>
    </w:p>
    <w:p w14:paraId="12CE06E3">
      <w:pPr>
        <w:spacing w:line="240" w:lineRule="auto"/>
        <w:jc w:val="both"/>
      </w:pPr>
      <w:r>
        <w:rPr>
          <w:rFonts w:ascii="宋体" w:hAnsi="宋体" w:eastAsia="宋体" w:cs="宋体"/>
          <w:sz w:val="32"/>
        </w:rPr>
        <w:t>B.物品</w:t>
      </w:r>
    </w:p>
    <w:p w14:paraId="59E23FFC">
      <w:pPr>
        <w:spacing w:line="240" w:lineRule="auto"/>
        <w:jc w:val="both"/>
      </w:pPr>
      <w:r>
        <w:rPr>
          <w:rFonts w:ascii="宋体" w:hAnsi="宋体" w:eastAsia="宋体" w:cs="宋体"/>
          <w:sz w:val="32"/>
        </w:rPr>
        <w:t>C.人身</w:t>
      </w:r>
    </w:p>
    <w:p w14:paraId="1FE2492C">
      <w:pPr>
        <w:spacing w:line="240" w:lineRule="auto"/>
        <w:jc w:val="both"/>
      </w:pPr>
      <w:r>
        <w:rPr>
          <w:rFonts w:ascii="宋体" w:hAnsi="宋体" w:eastAsia="宋体" w:cs="宋体"/>
          <w:sz w:val="32"/>
        </w:rPr>
        <w:t>D.公民住所</w:t>
      </w:r>
    </w:p>
    <w:p w14:paraId="39A747AF">
      <w:pPr>
        <w:spacing w:line="240" w:lineRule="auto"/>
        <w:jc w:val="both"/>
      </w:pPr>
    </w:p>
    <w:p w14:paraId="3B1AAA03">
      <w:pPr>
        <w:spacing w:line="240" w:lineRule="auto"/>
        <w:jc w:val="both"/>
      </w:pPr>
      <w:r>
        <w:rPr>
          <w:rFonts w:ascii="宋体" w:hAnsi="宋体" w:eastAsia="宋体" w:cs="宋体"/>
          <w:sz w:val="32"/>
        </w:rPr>
        <w:t>301.根据《治安管理处罚法》的规定，一人有两种以上违反治安管理行为的，（   ）。</w:t>
      </w:r>
    </w:p>
    <w:p w14:paraId="1094E220">
      <w:pPr>
        <w:spacing w:line="240" w:lineRule="auto"/>
        <w:jc w:val="both"/>
      </w:pPr>
      <w:r>
        <w:rPr>
          <w:rFonts w:ascii="宋体" w:hAnsi="宋体" w:eastAsia="宋体" w:cs="宋体"/>
          <w:sz w:val="32"/>
        </w:rPr>
        <w:t>A.分别决定、合并执行</w:t>
      </w:r>
    </w:p>
    <w:p w14:paraId="11FEC315">
      <w:pPr>
        <w:spacing w:line="240" w:lineRule="auto"/>
        <w:jc w:val="both"/>
      </w:pPr>
      <w:r>
        <w:rPr>
          <w:rFonts w:ascii="宋体" w:hAnsi="宋体" w:eastAsia="宋体" w:cs="宋体"/>
          <w:sz w:val="32"/>
        </w:rPr>
        <w:t>B.合并决定、分别执行</w:t>
      </w:r>
    </w:p>
    <w:p w14:paraId="1D245BEA">
      <w:pPr>
        <w:spacing w:line="240" w:lineRule="auto"/>
        <w:jc w:val="both"/>
      </w:pPr>
      <w:r>
        <w:rPr>
          <w:rFonts w:ascii="宋体" w:hAnsi="宋体" w:eastAsia="宋体" w:cs="宋体"/>
          <w:sz w:val="32"/>
        </w:rPr>
        <w:t>C.合并决定、合并执行</w:t>
      </w:r>
    </w:p>
    <w:p w14:paraId="47FB03A7">
      <w:pPr>
        <w:spacing w:line="240" w:lineRule="auto"/>
        <w:jc w:val="both"/>
      </w:pPr>
      <w:r>
        <w:rPr>
          <w:rFonts w:ascii="宋体" w:hAnsi="宋体" w:eastAsia="宋体" w:cs="宋体"/>
          <w:sz w:val="32"/>
        </w:rPr>
        <w:t>D.行政拘留处罚合并执行的，最长不超过20日</w:t>
      </w:r>
    </w:p>
    <w:p w14:paraId="37F4C453">
      <w:pPr>
        <w:spacing w:line="240" w:lineRule="auto"/>
        <w:jc w:val="both"/>
      </w:pPr>
    </w:p>
    <w:p w14:paraId="0105F786">
      <w:pPr>
        <w:spacing w:line="240" w:lineRule="auto"/>
        <w:jc w:val="both"/>
      </w:pPr>
    </w:p>
    <w:p w14:paraId="4C4367AB">
      <w:pPr>
        <w:spacing w:line="240" w:lineRule="auto"/>
        <w:jc w:val="both"/>
      </w:pPr>
      <w:r>
        <w:rPr>
          <w:rFonts w:ascii="宋体" w:hAnsi="宋体" w:eastAsia="宋体" w:cs="宋体"/>
          <w:sz w:val="32"/>
        </w:rPr>
        <w:t>302.拘传适用的对象是（   ）。</w:t>
      </w:r>
    </w:p>
    <w:p w14:paraId="5650BBD1">
      <w:pPr>
        <w:spacing w:line="240" w:lineRule="auto"/>
        <w:jc w:val="both"/>
      </w:pPr>
      <w:r>
        <w:rPr>
          <w:rFonts w:ascii="宋体" w:hAnsi="宋体" w:eastAsia="宋体" w:cs="宋体"/>
          <w:sz w:val="32"/>
        </w:rPr>
        <w:t>A.未被羁押的犯罪嫌疑人</w:t>
      </w:r>
    </w:p>
    <w:p w14:paraId="3A81F413">
      <w:pPr>
        <w:spacing w:line="240" w:lineRule="auto"/>
        <w:jc w:val="both"/>
      </w:pPr>
      <w:r>
        <w:rPr>
          <w:rFonts w:ascii="宋体" w:hAnsi="宋体" w:eastAsia="宋体" w:cs="宋体"/>
          <w:sz w:val="32"/>
        </w:rPr>
        <w:t>B.被害人</w:t>
      </w:r>
    </w:p>
    <w:p w14:paraId="2B8433C5">
      <w:pPr>
        <w:spacing w:line="240" w:lineRule="auto"/>
        <w:jc w:val="both"/>
      </w:pPr>
      <w:r>
        <w:rPr>
          <w:rFonts w:ascii="宋体" w:hAnsi="宋体" w:eastAsia="宋体" w:cs="宋体"/>
          <w:sz w:val="32"/>
        </w:rPr>
        <w:t>C.未被羁押的被告人</w:t>
      </w:r>
    </w:p>
    <w:p w14:paraId="2653A3FC">
      <w:pPr>
        <w:spacing w:line="240" w:lineRule="auto"/>
        <w:jc w:val="both"/>
      </w:pPr>
      <w:r>
        <w:rPr>
          <w:rFonts w:ascii="宋体" w:hAnsi="宋体" w:eastAsia="宋体" w:cs="宋体"/>
          <w:sz w:val="32"/>
        </w:rPr>
        <w:t>D.被告人的法定代理人</w:t>
      </w:r>
    </w:p>
    <w:p w14:paraId="70152A38">
      <w:pPr>
        <w:spacing w:line="240" w:lineRule="auto"/>
        <w:jc w:val="both"/>
      </w:pPr>
    </w:p>
    <w:p w14:paraId="1F75B8AB">
      <w:pPr>
        <w:spacing w:line="240" w:lineRule="auto"/>
        <w:jc w:val="both"/>
      </w:pPr>
    </w:p>
    <w:p w14:paraId="7046DFBB">
      <w:pPr>
        <w:spacing w:line="240" w:lineRule="auto"/>
        <w:jc w:val="both"/>
      </w:pPr>
      <w:r>
        <w:rPr>
          <w:rFonts w:ascii="宋体" w:hAnsi="宋体" w:eastAsia="宋体" w:cs="宋体"/>
          <w:sz w:val="32"/>
        </w:rPr>
        <w:t>303.下列行为不属于《治安管理处罚法》的调整范围的有（   ）。</w:t>
      </w:r>
    </w:p>
    <w:p w14:paraId="6661EBAD">
      <w:pPr>
        <w:spacing w:line="240" w:lineRule="auto"/>
        <w:jc w:val="both"/>
      </w:pPr>
      <w:r>
        <w:rPr>
          <w:rFonts w:ascii="宋体" w:hAnsi="宋体" w:eastAsia="宋体" w:cs="宋体"/>
          <w:sz w:val="32"/>
        </w:rPr>
        <w:t>A.酒后驾驶机动车辆的</w:t>
      </w:r>
    </w:p>
    <w:p w14:paraId="292EFB4C">
      <w:pPr>
        <w:spacing w:line="240" w:lineRule="auto"/>
        <w:jc w:val="both"/>
      </w:pPr>
      <w:r>
        <w:rPr>
          <w:rFonts w:ascii="宋体" w:hAnsi="宋体" w:eastAsia="宋体" w:cs="宋体"/>
          <w:sz w:val="32"/>
        </w:rPr>
        <w:t>B.偷开他人机动车的</w:t>
      </w:r>
    </w:p>
    <w:p w14:paraId="24EADF07">
      <w:pPr>
        <w:spacing w:line="240" w:lineRule="auto"/>
        <w:jc w:val="both"/>
      </w:pPr>
      <w:r>
        <w:rPr>
          <w:rFonts w:ascii="宋体" w:hAnsi="宋体" w:eastAsia="宋体" w:cs="宋体"/>
          <w:sz w:val="32"/>
        </w:rPr>
        <w:t>C.因合同的履行发生民事争议的</w:t>
      </w:r>
    </w:p>
    <w:p w14:paraId="4FEABFA0">
      <w:pPr>
        <w:spacing w:line="240" w:lineRule="auto"/>
        <w:jc w:val="both"/>
      </w:pPr>
      <w:r>
        <w:rPr>
          <w:rFonts w:ascii="宋体" w:hAnsi="宋体" w:eastAsia="宋体" w:cs="宋体"/>
          <w:sz w:val="32"/>
        </w:rPr>
        <w:t>D.因校园意外伤害行为发生损害赔偿争议的</w:t>
      </w:r>
    </w:p>
    <w:p w14:paraId="15467702">
      <w:pPr>
        <w:spacing w:line="240" w:lineRule="auto"/>
        <w:jc w:val="both"/>
      </w:pPr>
    </w:p>
    <w:p w14:paraId="00A12D8A">
      <w:pPr>
        <w:spacing w:line="240" w:lineRule="auto"/>
        <w:jc w:val="both"/>
      </w:pPr>
    </w:p>
    <w:p w14:paraId="127B159F">
      <w:pPr>
        <w:spacing w:line="240" w:lineRule="auto"/>
        <w:jc w:val="both"/>
      </w:pPr>
    </w:p>
    <w:p w14:paraId="7CBB43F3">
      <w:pPr>
        <w:spacing w:line="240" w:lineRule="auto"/>
        <w:jc w:val="both"/>
      </w:pPr>
      <w:r>
        <w:rPr>
          <w:rFonts w:ascii="宋体" w:hAnsi="宋体" w:eastAsia="宋体" w:cs="宋体"/>
          <w:sz w:val="32"/>
        </w:rPr>
        <w:t>304.公安机关应当将传唤的（   ）告知被传唤人。</w:t>
      </w:r>
    </w:p>
    <w:p w14:paraId="32BD60A6">
      <w:pPr>
        <w:spacing w:line="240" w:lineRule="auto"/>
        <w:jc w:val="both"/>
      </w:pPr>
      <w:r>
        <w:rPr>
          <w:rFonts w:ascii="宋体" w:hAnsi="宋体" w:eastAsia="宋体" w:cs="宋体"/>
          <w:sz w:val="32"/>
        </w:rPr>
        <w:t>A.原因</w:t>
      </w:r>
    </w:p>
    <w:p w14:paraId="0D8F0307">
      <w:pPr>
        <w:spacing w:line="240" w:lineRule="auto"/>
        <w:jc w:val="both"/>
      </w:pPr>
      <w:r>
        <w:rPr>
          <w:rFonts w:ascii="宋体" w:hAnsi="宋体" w:eastAsia="宋体" w:cs="宋体"/>
          <w:sz w:val="32"/>
        </w:rPr>
        <w:t>B.地点</w:t>
      </w:r>
    </w:p>
    <w:p w14:paraId="2E214A79">
      <w:pPr>
        <w:spacing w:line="240" w:lineRule="auto"/>
        <w:jc w:val="both"/>
      </w:pPr>
      <w:r>
        <w:rPr>
          <w:rFonts w:ascii="宋体" w:hAnsi="宋体" w:eastAsia="宋体" w:cs="宋体"/>
          <w:sz w:val="32"/>
        </w:rPr>
        <w:t>C.场所</w:t>
      </w:r>
    </w:p>
    <w:p w14:paraId="5B6032C0">
      <w:pPr>
        <w:spacing w:line="240" w:lineRule="auto"/>
        <w:jc w:val="both"/>
      </w:pPr>
      <w:r>
        <w:rPr>
          <w:rFonts w:ascii="宋体" w:hAnsi="宋体" w:eastAsia="宋体" w:cs="宋体"/>
          <w:sz w:val="32"/>
        </w:rPr>
        <w:t>D.依据</w:t>
      </w:r>
    </w:p>
    <w:p w14:paraId="36F966DD">
      <w:pPr>
        <w:spacing w:line="240" w:lineRule="auto"/>
        <w:jc w:val="both"/>
      </w:pPr>
    </w:p>
    <w:p w14:paraId="031247D2">
      <w:pPr>
        <w:spacing w:line="240" w:lineRule="auto"/>
        <w:jc w:val="both"/>
      </w:pPr>
    </w:p>
    <w:p w14:paraId="7931C6AE">
      <w:pPr>
        <w:spacing w:line="240" w:lineRule="auto"/>
        <w:jc w:val="both"/>
      </w:pPr>
      <w:r>
        <w:rPr>
          <w:rFonts w:ascii="宋体" w:hAnsi="宋体" w:eastAsia="宋体" w:cs="宋体"/>
          <w:sz w:val="32"/>
        </w:rPr>
        <w:t>305.某日甲在村边拣拾木材，从乙家门口经过，恰巧乙从家中出来，乙告诉甲不能在其家附近拣拾木材，此时甲看见地上有一根木棍，随手拾起，乙抢下木棍，向甲头部打去，致甲重伤。乙的行为属于（   ）。</w:t>
      </w:r>
    </w:p>
    <w:p w14:paraId="31E9D6C4">
      <w:pPr>
        <w:spacing w:line="240" w:lineRule="auto"/>
        <w:jc w:val="both"/>
      </w:pPr>
      <w:r>
        <w:rPr>
          <w:rFonts w:ascii="宋体" w:hAnsi="宋体" w:eastAsia="宋体" w:cs="宋体"/>
          <w:sz w:val="32"/>
        </w:rPr>
        <w:t>A.正当防卫</w:t>
      </w:r>
    </w:p>
    <w:p w14:paraId="17B5F417">
      <w:pPr>
        <w:spacing w:line="240" w:lineRule="auto"/>
        <w:jc w:val="both"/>
      </w:pPr>
      <w:r>
        <w:rPr>
          <w:rFonts w:ascii="宋体" w:hAnsi="宋体" w:eastAsia="宋体" w:cs="宋体"/>
          <w:sz w:val="32"/>
        </w:rPr>
        <w:t>B.故意伤害</w:t>
      </w:r>
    </w:p>
    <w:p w14:paraId="17618AE8">
      <w:pPr>
        <w:spacing w:line="240" w:lineRule="auto"/>
        <w:jc w:val="both"/>
      </w:pPr>
      <w:r>
        <w:rPr>
          <w:rFonts w:ascii="宋体" w:hAnsi="宋体" w:eastAsia="宋体" w:cs="宋体"/>
          <w:sz w:val="32"/>
        </w:rPr>
        <w:t>C.应当负刑事责任</w:t>
      </w:r>
    </w:p>
    <w:p w14:paraId="1C16E1E9">
      <w:pPr>
        <w:spacing w:line="240" w:lineRule="auto"/>
        <w:jc w:val="both"/>
      </w:pPr>
      <w:r>
        <w:rPr>
          <w:rFonts w:ascii="宋体" w:hAnsi="宋体" w:eastAsia="宋体" w:cs="宋体"/>
          <w:sz w:val="32"/>
        </w:rPr>
        <w:t>D.不负刑事责任</w:t>
      </w:r>
    </w:p>
    <w:p w14:paraId="79D1E629">
      <w:pPr>
        <w:spacing w:line="240" w:lineRule="auto"/>
        <w:jc w:val="both"/>
      </w:pPr>
    </w:p>
    <w:p w14:paraId="675BBBEF">
      <w:pPr>
        <w:spacing w:line="240" w:lineRule="auto"/>
        <w:jc w:val="both"/>
      </w:pPr>
    </w:p>
    <w:p w14:paraId="65CBAFC7">
      <w:pPr>
        <w:spacing w:line="240" w:lineRule="auto"/>
        <w:jc w:val="both"/>
      </w:pPr>
      <w:r>
        <w:rPr>
          <w:rFonts w:ascii="宋体" w:hAnsi="宋体" w:eastAsia="宋体" w:cs="宋体"/>
          <w:sz w:val="32"/>
        </w:rPr>
        <w:t>306.被判处有期徒刑以上刑罚的犯罪分子，刑罚执行完毕或者赦免以后，在5年以内再犯应当判处有期徒刑以上刑罚之罪的，构成累犯，但是（   ）除外。</w:t>
      </w:r>
    </w:p>
    <w:p w14:paraId="5172AF0A">
      <w:pPr>
        <w:spacing w:line="240" w:lineRule="auto"/>
        <w:jc w:val="both"/>
      </w:pPr>
      <w:r>
        <w:rPr>
          <w:rFonts w:ascii="宋体" w:hAnsi="宋体" w:eastAsia="宋体" w:cs="宋体"/>
          <w:sz w:val="32"/>
        </w:rPr>
        <w:t>A.过失犯罪</w:t>
      </w:r>
    </w:p>
    <w:p w14:paraId="0C848E79">
      <w:pPr>
        <w:spacing w:line="240" w:lineRule="auto"/>
        <w:jc w:val="both"/>
      </w:pPr>
      <w:r>
        <w:rPr>
          <w:rFonts w:ascii="宋体" w:hAnsi="宋体" w:eastAsia="宋体" w:cs="宋体"/>
          <w:sz w:val="32"/>
        </w:rPr>
        <w:t>B.经济犯罪</w:t>
      </w:r>
    </w:p>
    <w:p w14:paraId="7F814330">
      <w:pPr>
        <w:spacing w:line="240" w:lineRule="auto"/>
        <w:jc w:val="both"/>
      </w:pPr>
      <w:r>
        <w:rPr>
          <w:rFonts w:ascii="宋体" w:hAnsi="宋体" w:eastAsia="宋体" w:cs="宋体"/>
          <w:sz w:val="32"/>
        </w:rPr>
        <w:t>C.不满18周岁的人犯罪</w:t>
      </w:r>
    </w:p>
    <w:p w14:paraId="123B1FA2">
      <w:pPr>
        <w:spacing w:line="240" w:lineRule="auto"/>
        <w:jc w:val="both"/>
      </w:pPr>
      <w:r>
        <w:rPr>
          <w:rFonts w:ascii="宋体" w:hAnsi="宋体" w:eastAsia="宋体" w:cs="宋体"/>
          <w:sz w:val="32"/>
        </w:rPr>
        <w:t>D.年满75周岁的人犯罪</w:t>
      </w:r>
    </w:p>
    <w:p w14:paraId="0A51C363">
      <w:pPr>
        <w:spacing w:line="240" w:lineRule="auto"/>
        <w:jc w:val="both"/>
      </w:pPr>
    </w:p>
    <w:p w14:paraId="7098B0AF">
      <w:pPr>
        <w:spacing w:line="240" w:lineRule="auto"/>
        <w:jc w:val="both"/>
      </w:pPr>
    </w:p>
    <w:p w14:paraId="7843812D">
      <w:pPr>
        <w:spacing w:line="240" w:lineRule="auto"/>
        <w:jc w:val="both"/>
      </w:pPr>
      <w:r>
        <w:rPr>
          <w:rFonts w:ascii="宋体" w:hAnsi="宋体" w:eastAsia="宋体" w:cs="宋体"/>
          <w:sz w:val="32"/>
        </w:rPr>
        <w:t>307.下列（   ）具有社会危害性，尚不够刑事处罚的，由公安机关依照《治安管理处罚法》给予治安管理处罚。</w:t>
      </w:r>
    </w:p>
    <w:p w14:paraId="3F6727B1">
      <w:pPr>
        <w:spacing w:line="240" w:lineRule="auto"/>
        <w:jc w:val="both"/>
      </w:pPr>
      <w:r>
        <w:rPr>
          <w:rFonts w:ascii="宋体" w:hAnsi="宋体" w:eastAsia="宋体" w:cs="宋体"/>
          <w:sz w:val="32"/>
        </w:rPr>
        <w:t>A.扰乱公共秩序的行为</w:t>
      </w:r>
    </w:p>
    <w:p w14:paraId="55FDEEF7">
      <w:pPr>
        <w:spacing w:line="240" w:lineRule="auto"/>
        <w:jc w:val="both"/>
      </w:pPr>
      <w:r>
        <w:rPr>
          <w:rFonts w:ascii="宋体" w:hAnsi="宋体" w:eastAsia="宋体" w:cs="宋体"/>
          <w:sz w:val="32"/>
        </w:rPr>
        <w:t>B.妨害公共安全的行为</w:t>
      </w:r>
    </w:p>
    <w:p w14:paraId="251159BD">
      <w:pPr>
        <w:spacing w:line="240" w:lineRule="auto"/>
        <w:jc w:val="both"/>
      </w:pPr>
      <w:r>
        <w:rPr>
          <w:rFonts w:ascii="宋体" w:hAnsi="宋体" w:eastAsia="宋体" w:cs="宋体"/>
          <w:sz w:val="32"/>
        </w:rPr>
        <w:t>C.侵犯人身权利和财产权利的行为</w:t>
      </w:r>
    </w:p>
    <w:p w14:paraId="2A9EC5BA">
      <w:pPr>
        <w:spacing w:line="240" w:lineRule="auto"/>
        <w:jc w:val="both"/>
      </w:pPr>
      <w:r>
        <w:rPr>
          <w:rFonts w:ascii="宋体" w:hAnsi="宋体" w:eastAsia="宋体" w:cs="宋体"/>
          <w:sz w:val="32"/>
        </w:rPr>
        <w:t>D.妨害社会管理的行为</w:t>
      </w:r>
    </w:p>
    <w:p w14:paraId="55F1AF11">
      <w:pPr>
        <w:spacing w:line="240" w:lineRule="auto"/>
        <w:jc w:val="both"/>
      </w:pPr>
    </w:p>
    <w:p w14:paraId="3717A69D">
      <w:pPr>
        <w:spacing w:line="240" w:lineRule="auto"/>
        <w:jc w:val="both"/>
      </w:pPr>
    </w:p>
    <w:p w14:paraId="3A348B4B">
      <w:pPr>
        <w:spacing w:line="240" w:lineRule="auto"/>
        <w:jc w:val="both"/>
      </w:pPr>
      <w:r>
        <w:rPr>
          <w:rFonts w:ascii="宋体" w:hAnsi="宋体" w:eastAsia="宋体" w:cs="宋体"/>
          <w:sz w:val="32"/>
        </w:rPr>
        <w:t>308.公安机关办理行政案件，可以适用当场处罚的处罚种类包括（   ）。</w:t>
      </w:r>
    </w:p>
    <w:p w14:paraId="4F003CDF">
      <w:pPr>
        <w:spacing w:line="240" w:lineRule="auto"/>
        <w:jc w:val="both"/>
      </w:pPr>
      <w:r>
        <w:rPr>
          <w:rFonts w:ascii="宋体" w:hAnsi="宋体" w:eastAsia="宋体" w:cs="宋体"/>
          <w:sz w:val="32"/>
        </w:rPr>
        <w:t>A.口头警告</w:t>
      </w:r>
    </w:p>
    <w:p w14:paraId="079DE5AC">
      <w:pPr>
        <w:spacing w:line="240" w:lineRule="auto"/>
        <w:jc w:val="both"/>
      </w:pPr>
      <w:r>
        <w:rPr>
          <w:rFonts w:ascii="宋体" w:hAnsi="宋体" w:eastAsia="宋体" w:cs="宋体"/>
          <w:sz w:val="32"/>
        </w:rPr>
        <w:t>B.警告</w:t>
      </w:r>
    </w:p>
    <w:p w14:paraId="3F2B7145">
      <w:pPr>
        <w:spacing w:line="240" w:lineRule="auto"/>
        <w:jc w:val="both"/>
      </w:pPr>
      <w:r>
        <w:rPr>
          <w:rFonts w:ascii="宋体" w:hAnsi="宋体" w:eastAsia="宋体" w:cs="宋体"/>
          <w:sz w:val="32"/>
        </w:rPr>
        <w:t>C.小额罚款</w:t>
      </w:r>
    </w:p>
    <w:p w14:paraId="7FDF7628">
      <w:pPr>
        <w:spacing w:line="240" w:lineRule="auto"/>
        <w:jc w:val="both"/>
      </w:pPr>
      <w:r>
        <w:rPr>
          <w:rFonts w:ascii="宋体" w:hAnsi="宋体" w:eastAsia="宋体" w:cs="宋体"/>
          <w:sz w:val="32"/>
        </w:rPr>
        <w:t>D.不予处罚</w:t>
      </w:r>
    </w:p>
    <w:p w14:paraId="56FDB1C0">
      <w:pPr>
        <w:spacing w:line="240" w:lineRule="auto"/>
        <w:jc w:val="both"/>
      </w:pPr>
    </w:p>
    <w:p w14:paraId="1FCCC488">
      <w:pPr>
        <w:spacing w:line="240" w:lineRule="auto"/>
        <w:jc w:val="both"/>
      </w:pPr>
    </w:p>
    <w:p w14:paraId="29FA4CE2">
      <w:pPr>
        <w:spacing w:line="240" w:lineRule="auto"/>
        <w:jc w:val="both"/>
      </w:pPr>
      <w:r>
        <w:rPr>
          <w:rFonts w:ascii="宋体" w:hAnsi="宋体" w:eastAsia="宋体" w:cs="宋体"/>
          <w:sz w:val="32"/>
        </w:rPr>
        <w:t>309.对行为举止失控的醉酒人，不得使用（   ）等进行约束。</w:t>
      </w:r>
    </w:p>
    <w:p w14:paraId="4ECC02F2">
      <w:pPr>
        <w:spacing w:line="240" w:lineRule="auto"/>
        <w:jc w:val="both"/>
      </w:pPr>
      <w:r>
        <w:rPr>
          <w:rFonts w:ascii="宋体" w:hAnsi="宋体" w:eastAsia="宋体" w:cs="宋体"/>
          <w:sz w:val="32"/>
        </w:rPr>
        <w:t>A.手铐</w:t>
      </w:r>
    </w:p>
    <w:p w14:paraId="4BCFDD7A">
      <w:pPr>
        <w:spacing w:line="240" w:lineRule="auto"/>
        <w:jc w:val="both"/>
      </w:pPr>
      <w:r>
        <w:rPr>
          <w:rFonts w:ascii="宋体" w:hAnsi="宋体" w:eastAsia="宋体" w:cs="宋体"/>
          <w:sz w:val="32"/>
        </w:rPr>
        <w:t>B.约束带</w:t>
      </w:r>
    </w:p>
    <w:p w14:paraId="2081F521">
      <w:pPr>
        <w:spacing w:line="240" w:lineRule="auto"/>
        <w:jc w:val="both"/>
      </w:pPr>
      <w:r>
        <w:rPr>
          <w:rFonts w:ascii="宋体" w:hAnsi="宋体" w:eastAsia="宋体" w:cs="宋体"/>
          <w:sz w:val="32"/>
        </w:rPr>
        <w:t>C.脚镣</w:t>
      </w:r>
    </w:p>
    <w:p w14:paraId="772024D2">
      <w:pPr>
        <w:spacing w:line="240" w:lineRule="auto"/>
        <w:jc w:val="both"/>
      </w:pPr>
      <w:r>
        <w:rPr>
          <w:rFonts w:ascii="宋体" w:hAnsi="宋体" w:eastAsia="宋体" w:cs="宋体"/>
          <w:sz w:val="32"/>
        </w:rPr>
        <w:t>D.警绳</w:t>
      </w:r>
    </w:p>
    <w:p w14:paraId="4F485BAD">
      <w:pPr>
        <w:spacing w:line="240" w:lineRule="auto"/>
        <w:jc w:val="both"/>
      </w:pPr>
    </w:p>
    <w:p w14:paraId="6F93EA31">
      <w:pPr>
        <w:spacing w:line="240" w:lineRule="auto"/>
        <w:jc w:val="both"/>
      </w:pPr>
    </w:p>
    <w:p w14:paraId="20192001">
      <w:pPr>
        <w:spacing w:line="240" w:lineRule="auto"/>
        <w:jc w:val="both"/>
      </w:pPr>
      <w:r>
        <w:rPr>
          <w:rFonts w:ascii="宋体" w:hAnsi="宋体" w:eastAsia="宋体" w:cs="宋体"/>
          <w:sz w:val="32"/>
        </w:rPr>
        <w:t>310.张某故意伤害案中，公安机关在侦查过程中收集到下列材料，如果要认定张某犯有故意伤害罪，这些材料中不具备证据相关性特征的有（   ）。</w:t>
      </w:r>
    </w:p>
    <w:p w14:paraId="3AA6145F">
      <w:pPr>
        <w:spacing w:line="240" w:lineRule="auto"/>
        <w:jc w:val="both"/>
      </w:pPr>
      <w:r>
        <w:rPr>
          <w:rFonts w:ascii="宋体" w:hAnsi="宋体" w:eastAsia="宋体" w:cs="宋体"/>
          <w:sz w:val="32"/>
        </w:rPr>
        <w:t>A.张某与被害人在生意上发生摩擦的证言</w:t>
      </w:r>
    </w:p>
    <w:p w14:paraId="3B41AB49">
      <w:pPr>
        <w:spacing w:line="240" w:lineRule="auto"/>
        <w:jc w:val="both"/>
      </w:pPr>
      <w:r>
        <w:rPr>
          <w:rFonts w:ascii="宋体" w:hAnsi="宋体" w:eastAsia="宋体" w:cs="宋体"/>
          <w:sz w:val="32"/>
        </w:rPr>
        <w:t>B.张某曾经被某学校开除</w:t>
      </w:r>
    </w:p>
    <w:p w14:paraId="2E783F63">
      <w:pPr>
        <w:spacing w:line="240" w:lineRule="auto"/>
        <w:jc w:val="both"/>
      </w:pPr>
      <w:r>
        <w:rPr>
          <w:rFonts w:ascii="宋体" w:hAnsi="宋体" w:eastAsia="宋体" w:cs="宋体"/>
          <w:sz w:val="32"/>
        </w:rPr>
        <w:t>C.张某有不良生活习惯</w:t>
      </w:r>
    </w:p>
    <w:p w14:paraId="66CCB071">
      <w:pPr>
        <w:spacing w:line="240" w:lineRule="auto"/>
        <w:jc w:val="both"/>
      </w:pPr>
      <w:r>
        <w:rPr>
          <w:rFonts w:ascii="宋体" w:hAnsi="宋体" w:eastAsia="宋体" w:cs="宋体"/>
          <w:sz w:val="32"/>
        </w:rPr>
        <w:t>D.张某的父亲证明，在案发时间，张某在他家吃饭</w:t>
      </w:r>
    </w:p>
    <w:p w14:paraId="5428F61A">
      <w:pPr>
        <w:spacing w:line="240" w:lineRule="auto"/>
        <w:jc w:val="both"/>
      </w:pPr>
    </w:p>
    <w:p w14:paraId="7BEA876E">
      <w:pPr>
        <w:spacing w:line="240" w:lineRule="auto"/>
        <w:jc w:val="both"/>
      </w:pPr>
    </w:p>
    <w:p w14:paraId="12F521E0">
      <w:pPr>
        <w:spacing w:line="240" w:lineRule="auto"/>
        <w:jc w:val="both"/>
      </w:pPr>
      <w:r>
        <w:rPr>
          <w:rFonts w:ascii="宋体" w:hAnsi="宋体" w:eastAsia="宋体" w:cs="宋体"/>
          <w:sz w:val="32"/>
        </w:rPr>
        <w:t>311.公安机关在依法执行（   ）中，发现被执行人是县级以上人民代表大会代表的，应当暂缓执行。</w:t>
      </w:r>
    </w:p>
    <w:p w14:paraId="51A697F1">
      <w:pPr>
        <w:spacing w:line="240" w:lineRule="auto"/>
        <w:jc w:val="both"/>
      </w:pPr>
      <w:r>
        <w:rPr>
          <w:rFonts w:ascii="宋体" w:hAnsi="宋体" w:eastAsia="宋体" w:cs="宋体"/>
          <w:sz w:val="32"/>
        </w:rPr>
        <w:t>A.拘传</w:t>
      </w:r>
    </w:p>
    <w:p w14:paraId="47821BE6">
      <w:pPr>
        <w:spacing w:line="240" w:lineRule="auto"/>
        <w:jc w:val="both"/>
      </w:pPr>
      <w:r>
        <w:rPr>
          <w:rFonts w:ascii="宋体" w:hAnsi="宋体" w:eastAsia="宋体" w:cs="宋体"/>
          <w:sz w:val="32"/>
        </w:rPr>
        <w:t>B.取保候审、监视居住</w:t>
      </w:r>
    </w:p>
    <w:p w14:paraId="55F46695">
      <w:pPr>
        <w:spacing w:line="240" w:lineRule="auto"/>
        <w:jc w:val="both"/>
      </w:pPr>
      <w:r>
        <w:rPr>
          <w:rFonts w:ascii="宋体" w:hAnsi="宋体" w:eastAsia="宋体" w:cs="宋体"/>
          <w:sz w:val="32"/>
        </w:rPr>
        <w:t>C.拘留</w:t>
      </w:r>
    </w:p>
    <w:p w14:paraId="788EB3DA">
      <w:pPr>
        <w:spacing w:line="240" w:lineRule="auto"/>
        <w:jc w:val="both"/>
      </w:pPr>
      <w:r>
        <w:rPr>
          <w:rFonts w:ascii="宋体" w:hAnsi="宋体" w:eastAsia="宋体" w:cs="宋体"/>
          <w:sz w:val="32"/>
        </w:rPr>
        <w:t>D.逮捕</w:t>
      </w:r>
    </w:p>
    <w:p w14:paraId="2D4A6706">
      <w:pPr>
        <w:spacing w:line="240" w:lineRule="auto"/>
        <w:jc w:val="both"/>
      </w:pPr>
    </w:p>
    <w:p w14:paraId="5F675512">
      <w:pPr>
        <w:spacing w:line="240" w:lineRule="auto"/>
        <w:jc w:val="both"/>
      </w:pPr>
    </w:p>
    <w:p w14:paraId="14BBB3C2">
      <w:pPr>
        <w:spacing w:line="240" w:lineRule="auto"/>
        <w:jc w:val="both"/>
      </w:pPr>
      <w:r>
        <w:rPr>
          <w:rFonts w:ascii="宋体" w:hAnsi="宋体" w:eastAsia="宋体" w:cs="宋体"/>
          <w:sz w:val="32"/>
        </w:rPr>
        <w:t>312.交通肇事致一人以上重伤，负事故全部或者主要责任，并具有下列（   ）情形之一的，以交通肇事定罪处罚。</w:t>
      </w:r>
    </w:p>
    <w:p w14:paraId="2A4D4775">
      <w:pPr>
        <w:spacing w:line="240" w:lineRule="auto"/>
        <w:jc w:val="both"/>
      </w:pPr>
      <w:r>
        <w:rPr>
          <w:rFonts w:ascii="宋体" w:hAnsi="宋体" w:eastAsia="宋体" w:cs="宋体"/>
          <w:sz w:val="32"/>
        </w:rPr>
        <w:t>A.酒后、吸食毒品后驾驶机动车辆的</w:t>
      </w:r>
    </w:p>
    <w:p w14:paraId="41C6B2E0">
      <w:pPr>
        <w:spacing w:line="240" w:lineRule="auto"/>
        <w:jc w:val="both"/>
      </w:pPr>
      <w:r>
        <w:rPr>
          <w:rFonts w:ascii="宋体" w:hAnsi="宋体" w:eastAsia="宋体" w:cs="宋体"/>
          <w:sz w:val="32"/>
        </w:rPr>
        <w:t>B.无驾驶资格驾驶机动车辆的</w:t>
      </w:r>
    </w:p>
    <w:p w14:paraId="4D94C73A">
      <w:pPr>
        <w:spacing w:line="240" w:lineRule="auto"/>
        <w:jc w:val="both"/>
      </w:pPr>
      <w:r>
        <w:rPr>
          <w:rFonts w:ascii="宋体" w:hAnsi="宋体" w:eastAsia="宋体" w:cs="宋体"/>
          <w:sz w:val="32"/>
        </w:rPr>
        <w:t>C.明知是无牌证或者已报废的机动车辆而驾驶的</w:t>
      </w:r>
    </w:p>
    <w:p w14:paraId="60EBB82B">
      <w:pPr>
        <w:spacing w:line="240" w:lineRule="auto"/>
        <w:jc w:val="both"/>
      </w:pPr>
      <w:r>
        <w:rPr>
          <w:rFonts w:ascii="宋体" w:hAnsi="宋体" w:eastAsia="宋体" w:cs="宋体"/>
          <w:sz w:val="32"/>
        </w:rPr>
        <w:t>D.超载20％以上驾驶的</w:t>
      </w:r>
    </w:p>
    <w:p w14:paraId="0F3EB42D">
      <w:pPr>
        <w:spacing w:line="240" w:lineRule="auto"/>
        <w:jc w:val="both"/>
      </w:pPr>
    </w:p>
    <w:p w14:paraId="696F4F4C">
      <w:pPr>
        <w:spacing w:line="240" w:lineRule="auto"/>
        <w:jc w:val="both"/>
      </w:pPr>
    </w:p>
    <w:p w14:paraId="0E936BA5">
      <w:pPr>
        <w:spacing w:line="240" w:lineRule="auto"/>
        <w:jc w:val="both"/>
      </w:pPr>
      <w:r>
        <w:rPr>
          <w:rFonts w:ascii="宋体" w:hAnsi="宋体" w:eastAsia="宋体" w:cs="宋体"/>
          <w:sz w:val="32"/>
        </w:rPr>
        <w:t>313.下列人员中，不能作为证人的是（   ）。</w:t>
      </w:r>
    </w:p>
    <w:p w14:paraId="0A2E8897">
      <w:pPr>
        <w:spacing w:line="240" w:lineRule="auto"/>
        <w:jc w:val="both"/>
      </w:pPr>
      <w:r>
        <w:rPr>
          <w:rFonts w:ascii="宋体" w:hAnsi="宋体" w:eastAsia="宋体" w:cs="宋体"/>
          <w:sz w:val="32"/>
        </w:rPr>
        <w:t>A.生理上有缺陷，不能辨别是非、不能正确表达的人</w:t>
      </w:r>
    </w:p>
    <w:p w14:paraId="7E3B3B07">
      <w:pPr>
        <w:spacing w:line="240" w:lineRule="auto"/>
        <w:jc w:val="both"/>
      </w:pPr>
      <w:r>
        <w:rPr>
          <w:rFonts w:ascii="宋体" w:hAnsi="宋体" w:eastAsia="宋体" w:cs="宋体"/>
          <w:sz w:val="32"/>
        </w:rPr>
        <w:t>B.年幼，不能辨别是非、不能正确表达的人</w:t>
      </w:r>
    </w:p>
    <w:p w14:paraId="17453FF5">
      <w:pPr>
        <w:spacing w:line="240" w:lineRule="auto"/>
        <w:jc w:val="both"/>
      </w:pPr>
      <w:r>
        <w:rPr>
          <w:rFonts w:ascii="宋体" w:hAnsi="宋体" w:eastAsia="宋体" w:cs="宋体"/>
          <w:sz w:val="32"/>
        </w:rPr>
        <w:t>C.精神上有缺陷，不能辨别是非、不能正确表达的人</w:t>
      </w:r>
    </w:p>
    <w:p w14:paraId="1D0C7B03">
      <w:pPr>
        <w:spacing w:line="240" w:lineRule="auto"/>
        <w:jc w:val="both"/>
      </w:pPr>
      <w:r>
        <w:rPr>
          <w:rFonts w:ascii="宋体" w:hAnsi="宋体" w:eastAsia="宋体" w:cs="宋体"/>
          <w:sz w:val="32"/>
        </w:rPr>
        <w:t>D.一方当事人的近亲属</w:t>
      </w:r>
    </w:p>
    <w:p w14:paraId="0506B585">
      <w:pPr>
        <w:spacing w:line="240" w:lineRule="auto"/>
        <w:jc w:val="both"/>
      </w:pPr>
    </w:p>
    <w:p w14:paraId="4B1A3B78">
      <w:pPr>
        <w:spacing w:line="240" w:lineRule="auto"/>
        <w:jc w:val="both"/>
      </w:pPr>
    </w:p>
    <w:p w14:paraId="65AD5514">
      <w:pPr>
        <w:spacing w:line="240" w:lineRule="auto"/>
        <w:jc w:val="both"/>
      </w:pPr>
      <w:r>
        <w:rPr>
          <w:rFonts w:ascii="宋体" w:hAnsi="宋体" w:eastAsia="宋体" w:cs="宋体"/>
          <w:sz w:val="32"/>
        </w:rPr>
        <w:t>314.对于被判处（   ）的犯罪分子，根据犯罪分子的犯罪情节和悔罪表现，适用缓刑确实不致再危害社会的，可以宣告缓刑。</w:t>
      </w:r>
    </w:p>
    <w:p w14:paraId="6B87C674">
      <w:pPr>
        <w:spacing w:line="240" w:lineRule="auto"/>
        <w:jc w:val="both"/>
      </w:pPr>
      <w:r>
        <w:rPr>
          <w:rFonts w:ascii="宋体" w:hAnsi="宋体" w:eastAsia="宋体" w:cs="宋体"/>
          <w:sz w:val="32"/>
        </w:rPr>
        <w:t>A.管制</w:t>
      </w:r>
    </w:p>
    <w:p w14:paraId="25E6536F">
      <w:pPr>
        <w:spacing w:line="240" w:lineRule="auto"/>
        <w:jc w:val="both"/>
      </w:pPr>
      <w:r>
        <w:rPr>
          <w:rFonts w:ascii="宋体" w:hAnsi="宋体" w:eastAsia="宋体" w:cs="宋体"/>
          <w:sz w:val="32"/>
        </w:rPr>
        <w:t>B.拘役</w:t>
      </w:r>
    </w:p>
    <w:p w14:paraId="30EDBCA9">
      <w:pPr>
        <w:spacing w:line="240" w:lineRule="auto"/>
        <w:jc w:val="both"/>
      </w:pPr>
      <w:r>
        <w:rPr>
          <w:rFonts w:ascii="宋体" w:hAnsi="宋体" w:eastAsia="宋体" w:cs="宋体"/>
          <w:sz w:val="32"/>
        </w:rPr>
        <w:t>C.3年以下有期徒刑</w:t>
      </w:r>
    </w:p>
    <w:p w14:paraId="0835B5EF">
      <w:pPr>
        <w:spacing w:line="240" w:lineRule="auto"/>
        <w:jc w:val="both"/>
      </w:pPr>
      <w:r>
        <w:rPr>
          <w:rFonts w:ascii="宋体" w:hAnsi="宋体" w:eastAsia="宋体" w:cs="宋体"/>
          <w:sz w:val="32"/>
        </w:rPr>
        <w:t>D.5年以下有期徒刑</w:t>
      </w:r>
    </w:p>
    <w:p w14:paraId="7772433C">
      <w:pPr>
        <w:spacing w:line="240" w:lineRule="auto"/>
        <w:jc w:val="both"/>
      </w:pPr>
    </w:p>
    <w:p w14:paraId="5B7BD768">
      <w:pPr>
        <w:spacing w:line="240" w:lineRule="auto"/>
        <w:jc w:val="both"/>
      </w:pPr>
    </w:p>
    <w:p w14:paraId="0A1ABAA3">
      <w:pPr>
        <w:spacing w:line="240" w:lineRule="auto"/>
        <w:jc w:val="both"/>
      </w:pPr>
      <w:r>
        <w:rPr>
          <w:rFonts w:ascii="宋体" w:hAnsi="宋体" w:eastAsia="宋体" w:cs="宋体"/>
          <w:sz w:val="32"/>
        </w:rPr>
        <w:t>315.李某（男，蒙古族），在新疆殴打他人被当地公安机关查获，公安机关在询问李某时应当（   ）。</w:t>
      </w:r>
    </w:p>
    <w:p w14:paraId="5342EE45">
      <w:pPr>
        <w:spacing w:line="240" w:lineRule="auto"/>
        <w:jc w:val="both"/>
      </w:pPr>
      <w:r>
        <w:rPr>
          <w:rFonts w:ascii="宋体" w:hAnsi="宋体" w:eastAsia="宋体" w:cs="宋体"/>
          <w:sz w:val="32"/>
        </w:rPr>
        <w:t>A.使用李某本民族语言进行询问</w:t>
      </w:r>
    </w:p>
    <w:p w14:paraId="5348D53A">
      <w:pPr>
        <w:spacing w:line="240" w:lineRule="auto"/>
        <w:jc w:val="both"/>
      </w:pPr>
      <w:r>
        <w:rPr>
          <w:rFonts w:ascii="宋体" w:hAnsi="宋体" w:eastAsia="宋体" w:cs="宋体"/>
          <w:sz w:val="32"/>
        </w:rPr>
        <w:t>B.使用当地通用的语言进行询问</w:t>
      </w:r>
    </w:p>
    <w:p w14:paraId="3F54FA0A">
      <w:pPr>
        <w:spacing w:line="240" w:lineRule="auto"/>
        <w:jc w:val="both"/>
      </w:pPr>
      <w:r>
        <w:rPr>
          <w:rFonts w:ascii="宋体" w:hAnsi="宋体" w:eastAsia="宋体" w:cs="宋体"/>
          <w:sz w:val="32"/>
        </w:rPr>
        <w:t>C.由李某自己聘请翻译</w:t>
      </w:r>
    </w:p>
    <w:p w14:paraId="5F933410">
      <w:pPr>
        <w:spacing w:line="240" w:lineRule="auto"/>
        <w:jc w:val="both"/>
      </w:pPr>
      <w:r>
        <w:rPr>
          <w:rFonts w:ascii="宋体" w:hAnsi="宋体" w:eastAsia="宋体" w:cs="宋体"/>
          <w:sz w:val="32"/>
        </w:rPr>
        <w:t>D.为不通晓当地通用语言文字的李某提供翻译</w:t>
      </w:r>
    </w:p>
    <w:p w14:paraId="2849C092">
      <w:pPr>
        <w:spacing w:line="240" w:lineRule="auto"/>
        <w:jc w:val="both"/>
      </w:pPr>
    </w:p>
    <w:p w14:paraId="204EA302">
      <w:pPr>
        <w:spacing w:line="240" w:lineRule="auto"/>
        <w:jc w:val="both"/>
      </w:pPr>
    </w:p>
    <w:p w14:paraId="070BE511">
      <w:pPr>
        <w:spacing w:line="240" w:lineRule="auto"/>
        <w:jc w:val="both"/>
      </w:pPr>
      <w:r>
        <w:rPr>
          <w:rFonts w:ascii="宋体" w:hAnsi="宋体" w:eastAsia="宋体" w:cs="宋体"/>
          <w:sz w:val="32"/>
        </w:rPr>
        <w:t>316.公安机关及其人民警察办理治安案件，禁止对违反治安管理行为人（   ）。</w:t>
      </w:r>
    </w:p>
    <w:p w14:paraId="4F5F5082">
      <w:pPr>
        <w:spacing w:line="240" w:lineRule="auto"/>
        <w:jc w:val="both"/>
      </w:pPr>
      <w:r>
        <w:rPr>
          <w:rFonts w:ascii="宋体" w:hAnsi="宋体" w:eastAsia="宋体" w:cs="宋体"/>
          <w:sz w:val="32"/>
        </w:rPr>
        <w:t>A.体罚</w:t>
      </w:r>
    </w:p>
    <w:p w14:paraId="352B369E">
      <w:pPr>
        <w:spacing w:line="240" w:lineRule="auto"/>
        <w:jc w:val="both"/>
      </w:pPr>
      <w:r>
        <w:rPr>
          <w:rFonts w:ascii="宋体" w:hAnsi="宋体" w:eastAsia="宋体" w:cs="宋体"/>
          <w:sz w:val="32"/>
        </w:rPr>
        <w:t>B.打骂</w:t>
      </w:r>
    </w:p>
    <w:p w14:paraId="7FECD82D">
      <w:pPr>
        <w:spacing w:line="240" w:lineRule="auto"/>
        <w:jc w:val="both"/>
      </w:pPr>
      <w:r>
        <w:rPr>
          <w:rFonts w:ascii="宋体" w:hAnsi="宋体" w:eastAsia="宋体" w:cs="宋体"/>
          <w:sz w:val="32"/>
        </w:rPr>
        <w:t>C.侮辱</w:t>
      </w:r>
    </w:p>
    <w:p w14:paraId="3423DDBA">
      <w:pPr>
        <w:spacing w:line="240" w:lineRule="auto"/>
        <w:jc w:val="both"/>
      </w:pPr>
      <w:r>
        <w:rPr>
          <w:rFonts w:ascii="宋体" w:hAnsi="宋体" w:eastAsia="宋体" w:cs="宋体"/>
          <w:sz w:val="32"/>
        </w:rPr>
        <w:t>D.虐待</w:t>
      </w:r>
    </w:p>
    <w:p w14:paraId="3C6A10BD">
      <w:pPr>
        <w:spacing w:line="240" w:lineRule="auto"/>
        <w:jc w:val="both"/>
      </w:pPr>
    </w:p>
    <w:p w14:paraId="629C5145">
      <w:pPr>
        <w:spacing w:line="240" w:lineRule="auto"/>
        <w:jc w:val="both"/>
      </w:pPr>
    </w:p>
    <w:p w14:paraId="0336C616">
      <w:pPr>
        <w:spacing w:line="240" w:lineRule="auto"/>
        <w:jc w:val="both"/>
      </w:pPr>
      <w:r>
        <w:rPr>
          <w:rFonts w:ascii="宋体" w:hAnsi="宋体" w:eastAsia="宋体" w:cs="宋体"/>
          <w:sz w:val="32"/>
        </w:rPr>
        <w:t>317.公安机关的人民警察对严重危害社会治安秩序或者威胁公共安全的人员，可以（   ）。</w:t>
      </w:r>
    </w:p>
    <w:p w14:paraId="2441FC3E">
      <w:pPr>
        <w:spacing w:line="240" w:lineRule="auto"/>
        <w:jc w:val="both"/>
      </w:pPr>
      <w:r>
        <w:rPr>
          <w:rFonts w:ascii="宋体" w:hAnsi="宋体" w:eastAsia="宋体" w:cs="宋体"/>
          <w:sz w:val="32"/>
        </w:rPr>
        <w:t>A.强行带离现场</w:t>
      </w:r>
    </w:p>
    <w:p w14:paraId="1F091353">
      <w:pPr>
        <w:spacing w:line="240" w:lineRule="auto"/>
        <w:jc w:val="both"/>
      </w:pPr>
      <w:r>
        <w:rPr>
          <w:rFonts w:ascii="宋体" w:hAnsi="宋体" w:eastAsia="宋体" w:cs="宋体"/>
          <w:sz w:val="32"/>
        </w:rPr>
        <w:t>B.依法予以拘留</w:t>
      </w:r>
    </w:p>
    <w:p w14:paraId="7FB750D6">
      <w:pPr>
        <w:spacing w:line="240" w:lineRule="auto"/>
        <w:jc w:val="both"/>
      </w:pPr>
      <w:r>
        <w:rPr>
          <w:rFonts w:ascii="宋体" w:hAnsi="宋体" w:eastAsia="宋体" w:cs="宋体"/>
          <w:sz w:val="32"/>
        </w:rPr>
        <w:t>C.立即予以劳动教养</w:t>
      </w:r>
    </w:p>
    <w:p w14:paraId="19C1F2B0">
      <w:pPr>
        <w:spacing w:line="240" w:lineRule="auto"/>
        <w:jc w:val="both"/>
      </w:pPr>
      <w:r>
        <w:rPr>
          <w:rFonts w:ascii="宋体" w:hAnsi="宋体" w:eastAsia="宋体" w:cs="宋体"/>
          <w:sz w:val="32"/>
        </w:rPr>
        <w:t>D.采取法律规定的其他措施</w:t>
      </w:r>
    </w:p>
    <w:p w14:paraId="29E2D186">
      <w:pPr>
        <w:spacing w:line="240" w:lineRule="auto"/>
        <w:jc w:val="both"/>
      </w:pPr>
    </w:p>
    <w:p w14:paraId="59459886">
      <w:pPr>
        <w:spacing w:line="240" w:lineRule="auto"/>
        <w:jc w:val="both"/>
      </w:pPr>
    </w:p>
    <w:p w14:paraId="609AAE60">
      <w:pPr>
        <w:spacing w:line="240" w:lineRule="auto"/>
        <w:jc w:val="both"/>
      </w:pPr>
      <w:r>
        <w:rPr>
          <w:rFonts w:ascii="宋体" w:hAnsi="宋体" w:eastAsia="宋体" w:cs="宋体"/>
          <w:sz w:val="32"/>
        </w:rPr>
        <w:t>318.在共同犯罪中起（   ）作用的，是从犯。</w:t>
      </w:r>
    </w:p>
    <w:p w14:paraId="3B4E1E22">
      <w:pPr>
        <w:spacing w:line="240" w:lineRule="auto"/>
        <w:jc w:val="both"/>
      </w:pPr>
      <w:r>
        <w:rPr>
          <w:rFonts w:ascii="宋体" w:hAnsi="宋体" w:eastAsia="宋体" w:cs="宋体"/>
          <w:sz w:val="32"/>
        </w:rPr>
        <w:t>A.辅助</w:t>
      </w:r>
    </w:p>
    <w:p w14:paraId="1E091ED1">
      <w:pPr>
        <w:spacing w:line="240" w:lineRule="auto"/>
        <w:jc w:val="both"/>
      </w:pPr>
      <w:r>
        <w:rPr>
          <w:rFonts w:ascii="宋体" w:hAnsi="宋体" w:eastAsia="宋体" w:cs="宋体"/>
          <w:sz w:val="32"/>
        </w:rPr>
        <w:t>B.次要</w:t>
      </w:r>
    </w:p>
    <w:p w14:paraId="194B6598">
      <w:pPr>
        <w:spacing w:line="240" w:lineRule="auto"/>
        <w:jc w:val="both"/>
      </w:pPr>
      <w:r>
        <w:rPr>
          <w:rFonts w:ascii="宋体" w:hAnsi="宋体" w:eastAsia="宋体" w:cs="宋体"/>
          <w:sz w:val="32"/>
        </w:rPr>
        <w:t>C.一般</w:t>
      </w:r>
    </w:p>
    <w:p w14:paraId="26930BAE">
      <w:pPr>
        <w:spacing w:line="240" w:lineRule="auto"/>
        <w:jc w:val="both"/>
      </w:pPr>
      <w:r>
        <w:rPr>
          <w:rFonts w:ascii="宋体" w:hAnsi="宋体" w:eastAsia="宋体" w:cs="宋体"/>
          <w:sz w:val="32"/>
        </w:rPr>
        <w:t>D.积极参与</w:t>
      </w:r>
    </w:p>
    <w:p w14:paraId="2F8FCB66">
      <w:pPr>
        <w:spacing w:line="240" w:lineRule="auto"/>
        <w:jc w:val="both"/>
      </w:pPr>
    </w:p>
    <w:p w14:paraId="1EAF779C">
      <w:pPr>
        <w:spacing w:line="240" w:lineRule="auto"/>
        <w:jc w:val="both"/>
      </w:pPr>
    </w:p>
    <w:p w14:paraId="65F17091">
      <w:pPr>
        <w:spacing w:line="240" w:lineRule="auto"/>
        <w:jc w:val="both"/>
      </w:pPr>
      <w:r>
        <w:rPr>
          <w:rFonts w:ascii="宋体" w:hAnsi="宋体" w:eastAsia="宋体" w:cs="宋体"/>
          <w:sz w:val="32"/>
        </w:rPr>
        <w:t>319.公安机关作出行政处罚决定前,应当告知违法嫌疑人（   ）。</w:t>
      </w:r>
    </w:p>
    <w:p w14:paraId="71767492">
      <w:pPr>
        <w:spacing w:line="240" w:lineRule="auto"/>
        <w:jc w:val="both"/>
      </w:pPr>
      <w:r>
        <w:rPr>
          <w:rFonts w:ascii="宋体" w:hAnsi="宋体" w:eastAsia="宋体" w:cs="宋体"/>
          <w:sz w:val="32"/>
        </w:rPr>
        <w:t>A.拟作出行政处罚决定的事实</w:t>
      </w:r>
    </w:p>
    <w:p w14:paraId="1EF3F229">
      <w:pPr>
        <w:spacing w:line="240" w:lineRule="auto"/>
        <w:jc w:val="both"/>
      </w:pPr>
      <w:r>
        <w:rPr>
          <w:rFonts w:ascii="宋体" w:hAnsi="宋体" w:eastAsia="宋体" w:cs="宋体"/>
          <w:sz w:val="32"/>
        </w:rPr>
        <w:t>B.拟作出行政处罚决定的理由</w:t>
      </w:r>
    </w:p>
    <w:p w14:paraId="3656B736">
      <w:pPr>
        <w:spacing w:line="240" w:lineRule="auto"/>
        <w:jc w:val="both"/>
      </w:pPr>
      <w:r>
        <w:rPr>
          <w:rFonts w:ascii="宋体" w:hAnsi="宋体" w:eastAsia="宋体" w:cs="宋体"/>
          <w:sz w:val="32"/>
        </w:rPr>
        <w:t>C.拟作出行政处罚决定的依据</w:t>
      </w:r>
    </w:p>
    <w:p w14:paraId="7305BEB7">
      <w:pPr>
        <w:spacing w:line="240" w:lineRule="auto"/>
        <w:jc w:val="both"/>
      </w:pPr>
      <w:r>
        <w:rPr>
          <w:rFonts w:ascii="宋体" w:hAnsi="宋体" w:eastAsia="宋体" w:cs="宋体"/>
          <w:sz w:val="32"/>
        </w:rPr>
        <w:t>D.依法享有陈述权和申辩权</w:t>
      </w:r>
    </w:p>
    <w:p w14:paraId="412A5322">
      <w:pPr>
        <w:spacing w:line="240" w:lineRule="auto"/>
        <w:jc w:val="both"/>
      </w:pPr>
    </w:p>
    <w:p w14:paraId="4D22057A">
      <w:pPr>
        <w:spacing w:line="240" w:lineRule="auto"/>
        <w:jc w:val="both"/>
      </w:pPr>
    </w:p>
    <w:p w14:paraId="52D4B60B">
      <w:pPr>
        <w:spacing w:line="240" w:lineRule="auto"/>
        <w:jc w:val="both"/>
      </w:pPr>
    </w:p>
    <w:p w14:paraId="3C522433">
      <w:pPr>
        <w:spacing w:line="240" w:lineRule="auto"/>
        <w:jc w:val="both"/>
      </w:pPr>
      <w:r>
        <w:rPr>
          <w:rFonts w:ascii="宋体" w:hAnsi="宋体" w:eastAsia="宋体" w:cs="宋体"/>
          <w:sz w:val="32"/>
        </w:rPr>
        <w:t>320.下列情形可以构成以危险方法危害公共安全罪的有（   ）。</w:t>
      </w:r>
    </w:p>
    <w:p w14:paraId="2B0E1C2B">
      <w:pPr>
        <w:spacing w:line="240" w:lineRule="auto"/>
        <w:jc w:val="both"/>
      </w:pPr>
      <w:r>
        <w:rPr>
          <w:rFonts w:ascii="宋体" w:hAnsi="宋体" w:eastAsia="宋体" w:cs="宋体"/>
          <w:sz w:val="32"/>
        </w:rPr>
        <w:t>A.破坏铁路轨道致乘客多人受伤死亡的</w:t>
      </w:r>
    </w:p>
    <w:p w14:paraId="6DEDFF5E">
      <w:pPr>
        <w:spacing w:line="240" w:lineRule="auto"/>
        <w:jc w:val="both"/>
      </w:pPr>
      <w:r>
        <w:rPr>
          <w:rFonts w:ascii="宋体" w:hAnsi="宋体" w:eastAsia="宋体" w:cs="宋体"/>
          <w:sz w:val="32"/>
        </w:rPr>
        <w:t>B.在人群密集处驾车撞人致使多人伤亡</w:t>
      </w:r>
    </w:p>
    <w:p w14:paraId="1380740D">
      <w:pPr>
        <w:spacing w:line="240" w:lineRule="auto"/>
        <w:jc w:val="both"/>
      </w:pPr>
      <w:r>
        <w:rPr>
          <w:rFonts w:ascii="宋体" w:hAnsi="宋体" w:eastAsia="宋体" w:cs="宋体"/>
          <w:sz w:val="32"/>
        </w:rPr>
        <w:t>C.挖掘水库堤坝导致决堤，造成多人伤亡</w:t>
      </w:r>
    </w:p>
    <w:p w14:paraId="14EBD11C">
      <w:pPr>
        <w:spacing w:line="240" w:lineRule="auto"/>
        <w:jc w:val="both"/>
      </w:pPr>
      <w:r>
        <w:rPr>
          <w:rFonts w:ascii="宋体" w:hAnsi="宋体" w:eastAsia="宋体" w:cs="宋体"/>
          <w:sz w:val="32"/>
        </w:rPr>
        <w:t>D.在公共场所向人群开枪</w:t>
      </w:r>
    </w:p>
    <w:p w14:paraId="3EE99F9A">
      <w:pPr>
        <w:spacing w:line="240" w:lineRule="auto"/>
        <w:jc w:val="both"/>
      </w:pPr>
    </w:p>
    <w:p w14:paraId="0CFE66D7">
      <w:pPr>
        <w:spacing w:line="240" w:lineRule="auto"/>
        <w:jc w:val="both"/>
      </w:pPr>
    </w:p>
    <w:p w14:paraId="4B1FEEB2">
      <w:pPr>
        <w:spacing w:line="240" w:lineRule="auto"/>
        <w:jc w:val="both"/>
      </w:pPr>
    </w:p>
    <w:p w14:paraId="0264D8C4">
      <w:pPr>
        <w:spacing w:line="240" w:lineRule="auto"/>
        <w:jc w:val="both"/>
      </w:pPr>
      <w:r>
        <w:rPr>
          <w:rFonts w:ascii="宋体" w:hAnsi="宋体" w:eastAsia="宋体" w:cs="宋体"/>
          <w:sz w:val="32"/>
        </w:rPr>
        <w:t>321.下列有关犯罪预备的说法哪些是正确的？（   ）</w:t>
      </w:r>
    </w:p>
    <w:p w14:paraId="6DDFDD9E">
      <w:pPr>
        <w:spacing w:line="240" w:lineRule="auto"/>
        <w:jc w:val="both"/>
      </w:pPr>
      <w:r>
        <w:rPr>
          <w:rFonts w:ascii="宋体" w:hAnsi="宋体" w:eastAsia="宋体" w:cs="宋体"/>
          <w:sz w:val="32"/>
        </w:rPr>
        <w:t>A.犯罪预备既可以是为了自己实行犯罪而预备，也可以是为了他人犯罪而预备</w:t>
      </w:r>
    </w:p>
    <w:p w14:paraId="1B2D7B7A">
      <w:pPr>
        <w:spacing w:line="240" w:lineRule="auto"/>
        <w:jc w:val="both"/>
      </w:pPr>
      <w:r>
        <w:rPr>
          <w:rFonts w:ascii="宋体" w:hAnsi="宋体" w:eastAsia="宋体" w:cs="宋体"/>
          <w:sz w:val="32"/>
        </w:rPr>
        <w:t>B.实施预备行为后由于行为人意志以外的原因而未着手实行的，属于犯罪预备</w:t>
      </w:r>
    </w:p>
    <w:p w14:paraId="52A1F1BA">
      <w:pPr>
        <w:spacing w:line="240" w:lineRule="auto"/>
        <w:jc w:val="both"/>
      </w:pPr>
      <w:r>
        <w:rPr>
          <w:rFonts w:ascii="宋体" w:hAnsi="宋体" w:eastAsia="宋体" w:cs="宋体"/>
          <w:sz w:val="32"/>
        </w:rPr>
        <w:t>C.犯罪预备阶段的行为既可能成立犯罪中止，也可能成立犯罪预备</w:t>
      </w:r>
    </w:p>
    <w:p w14:paraId="49385490">
      <w:pPr>
        <w:spacing w:line="240" w:lineRule="auto"/>
        <w:jc w:val="both"/>
      </w:pPr>
      <w:r>
        <w:rPr>
          <w:rFonts w:ascii="宋体" w:hAnsi="宋体" w:eastAsia="宋体" w:cs="宋体"/>
          <w:sz w:val="32"/>
        </w:rPr>
        <w:t>D.对于预备阶段的中止犯，除了适用中止犯的规定减免刑罚之外，还应同时适用预备犯的减免规定</w:t>
      </w:r>
    </w:p>
    <w:p w14:paraId="5B5B0817">
      <w:pPr>
        <w:spacing w:line="240" w:lineRule="auto"/>
        <w:jc w:val="both"/>
      </w:pPr>
    </w:p>
    <w:p w14:paraId="71D5184B">
      <w:pPr>
        <w:spacing w:line="240" w:lineRule="auto"/>
        <w:jc w:val="both"/>
      </w:pPr>
    </w:p>
    <w:p w14:paraId="335EF186">
      <w:pPr>
        <w:spacing w:line="240" w:lineRule="auto"/>
        <w:jc w:val="both"/>
      </w:pPr>
      <w:r>
        <w:rPr>
          <w:rFonts w:ascii="宋体" w:hAnsi="宋体" w:eastAsia="宋体" w:cs="宋体"/>
          <w:sz w:val="32"/>
        </w:rPr>
        <w:t>322.甲从境外购得一支军用枪支后，秘密带入境内，后得知乙、丙二人意欲抢劫银行，正在寻找枪支。甲遂找到乙、丙，声称自己可将枪支借予二人，但事成之后，二人应将抢劫所得分1/3给自己。后乙、丙二人持枪抢劫，当场被抓。甲的行为构成（   ）。</w:t>
      </w:r>
    </w:p>
    <w:p w14:paraId="61763265">
      <w:pPr>
        <w:spacing w:line="240" w:lineRule="auto"/>
        <w:jc w:val="both"/>
      </w:pPr>
      <w:r>
        <w:rPr>
          <w:rFonts w:ascii="宋体" w:hAnsi="宋体" w:eastAsia="宋体" w:cs="宋体"/>
          <w:sz w:val="32"/>
        </w:rPr>
        <w:t>A.走私武器罪</w:t>
      </w:r>
    </w:p>
    <w:p w14:paraId="0F3B332D">
      <w:pPr>
        <w:spacing w:line="240" w:lineRule="auto"/>
        <w:jc w:val="both"/>
      </w:pPr>
      <w:r>
        <w:rPr>
          <w:rFonts w:ascii="宋体" w:hAnsi="宋体" w:eastAsia="宋体" w:cs="宋体"/>
          <w:sz w:val="32"/>
        </w:rPr>
        <w:t>B.非法出借枪支罪</w:t>
      </w:r>
    </w:p>
    <w:p w14:paraId="0AC3CE6E">
      <w:pPr>
        <w:spacing w:line="240" w:lineRule="auto"/>
        <w:jc w:val="both"/>
      </w:pPr>
      <w:r>
        <w:rPr>
          <w:rFonts w:ascii="宋体" w:hAnsi="宋体" w:eastAsia="宋体" w:cs="宋体"/>
          <w:sz w:val="32"/>
        </w:rPr>
        <w:t>C.抢劫罪</w:t>
      </w:r>
    </w:p>
    <w:p w14:paraId="69F2E699">
      <w:pPr>
        <w:spacing w:line="240" w:lineRule="auto"/>
        <w:jc w:val="both"/>
      </w:pPr>
      <w:r>
        <w:rPr>
          <w:rFonts w:ascii="宋体" w:hAnsi="宋体" w:eastAsia="宋体" w:cs="宋体"/>
          <w:sz w:val="32"/>
        </w:rPr>
        <w:t>D.非法买卖枪支罪</w:t>
      </w:r>
    </w:p>
    <w:p w14:paraId="7072EF2F">
      <w:pPr>
        <w:spacing w:line="240" w:lineRule="auto"/>
        <w:jc w:val="both"/>
      </w:pPr>
    </w:p>
    <w:p w14:paraId="04B8B025">
      <w:pPr>
        <w:spacing w:line="240" w:lineRule="auto"/>
        <w:jc w:val="both"/>
      </w:pPr>
    </w:p>
    <w:p w14:paraId="2548610F">
      <w:pPr>
        <w:spacing w:line="240" w:lineRule="auto"/>
        <w:jc w:val="both"/>
      </w:pPr>
      <w:r>
        <w:rPr>
          <w:rFonts w:ascii="宋体" w:hAnsi="宋体" w:eastAsia="宋体" w:cs="宋体"/>
          <w:sz w:val="32"/>
        </w:rPr>
        <w:t>323.在刑事诉讼中，人民法院、人民检察院和公安机关都有权决定适用的强制措施有（   ）。</w:t>
      </w:r>
    </w:p>
    <w:p w14:paraId="25B611B3">
      <w:pPr>
        <w:spacing w:line="240" w:lineRule="auto"/>
        <w:jc w:val="both"/>
      </w:pPr>
      <w:r>
        <w:rPr>
          <w:rFonts w:ascii="宋体" w:hAnsi="宋体" w:eastAsia="宋体" w:cs="宋体"/>
          <w:sz w:val="32"/>
        </w:rPr>
        <w:t>A.拘传</w:t>
      </w:r>
    </w:p>
    <w:p w14:paraId="7145D8A6">
      <w:pPr>
        <w:spacing w:line="240" w:lineRule="auto"/>
        <w:jc w:val="both"/>
      </w:pPr>
      <w:r>
        <w:rPr>
          <w:rFonts w:ascii="宋体" w:hAnsi="宋体" w:eastAsia="宋体" w:cs="宋体"/>
          <w:sz w:val="32"/>
        </w:rPr>
        <w:t>B.取保候审</w:t>
      </w:r>
    </w:p>
    <w:p w14:paraId="10465C5F">
      <w:pPr>
        <w:spacing w:line="240" w:lineRule="auto"/>
        <w:jc w:val="both"/>
      </w:pPr>
      <w:r>
        <w:rPr>
          <w:rFonts w:ascii="宋体" w:hAnsi="宋体" w:eastAsia="宋体" w:cs="宋体"/>
          <w:sz w:val="32"/>
        </w:rPr>
        <w:t>C.监视居住</w:t>
      </w:r>
    </w:p>
    <w:p w14:paraId="3088E843">
      <w:pPr>
        <w:spacing w:line="240" w:lineRule="auto"/>
        <w:jc w:val="both"/>
      </w:pPr>
      <w:r>
        <w:rPr>
          <w:rFonts w:ascii="宋体" w:hAnsi="宋体" w:eastAsia="宋体" w:cs="宋体"/>
          <w:sz w:val="32"/>
        </w:rPr>
        <w:t>D.拘留</w:t>
      </w:r>
    </w:p>
    <w:p w14:paraId="34534FF6">
      <w:pPr>
        <w:spacing w:line="240" w:lineRule="auto"/>
        <w:jc w:val="both"/>
      </w:pPr>
    </w:p>
    <w:p w14:paraId="7E434BE9">
      <w:pPr>
        <w:spacing w:line="240" w:lineRule="auto"/>
        <w:jc w:val="both"/>
      </w:pPr>
    </w:p>
    <w:p w14:paraId="3C82848C">
      <w:pPr>
        <w:spacing w:line="240" w:lineRule="auto"/>
        <w:jc w:val="both"/>
      </w:pPr>
    </w:p>
    <w:p w14:paraId="29A95F52">
      <w:pPr>
        <w:spacing w:line="240" w:lineRule="auto"/>
        <w:jc w:val="both"/>
      </w:pPr>
      <w:r>
        <w:rPr>
          <w:rFonts w:ascii="宋体" w:hAnsi="宋体" w:eastAsia="宋体" w:cs="宋体"/>
          <w:sz w:val="32"/>
        </w:rPr>
        <w:t>324.下列叙述正确的是（   ）。</w:t>
      </w:r>
    </w:p>
    <w:p w14:paraId="2391CEE5">
      <w:pPr>
        <w:spacing w:line="240" w:lineRule="auto"/>
        <w:jc w:val="both"/>
      </w:pPr>
      <w:r>
        <w:rPr>
          <w:rFonts w:ascii="宋体" w:hAnsi="宋体" w:eastAsia="宋体" w:cs="宋体"/>
          <w:sz w:val="32"/>
        </w:rPr>
        <w:t>A.公安机关在实施行政处罚时，人民警察不得少于两人</w:t>
      </w:r>
    </w:p>
    <w:p w14:paraId="321960CB">
      <w:pPr>
        <w:spacing w:line="240" w:lineRule="auto"/>
        <w:jc w:val="both"/>
      </w:pPr>
      <w:r>
        <w:rPr>
          <w:rFonts w:ascii="宋体" w:hAnsi="宋体" w:eastAsia="宋体" w:cs="宋体"/>
          <w:sz w:val="32"/>
        </w:rPr>
        <w:t>B.人民警察对查获或者到案的违法嫌疑人应当进行安全检查，安全检查不需要开具检查证</w:t>
      </w:r>
    </w:p>
    <w:p w14:paraId="77EF6D14">
      <w:pPr>
        <w:spacing w:line="240" w:lineRule="auto"/>
        <w:jc w:val="both"/>
      </w:pPr>
      <w:r>
        <w:rPr>
          <w:rFonts w:ascii="宋体" w:hAnsi="宋体" w:eastAsia="宋体" w:cs="宋体"/>
          <w:sz w:val="32"/>
        </w:rPr>
        <w:t>C.公安机关在调查取证时，应当向被调查取证人员表明执法身份</w:t>
      </w:r>
    </w:p>
    <w:p w14:paraId="79D87C41">
      <w:pPr>
        <w:spacing w:line="240" w:lineRule="auto"/>
        <w:jc w:val="both"/>
      </w:pPr>
      <w:r>
        <w:rPr>
          <w:rFonts w:ascii="宋体" w:hAnsi="宋体" w:eastAsia="宋体" w:cs="宋体"/>
          <w:sz w:val="32"/>
        </w:rPr>
        <w:t>D.对行为举止失控的醉酒人，可以使用警械进行约束</w:t>
      </w:r>
    </w:p>
    <w:p w14:paraId="6D85F545">
      <w:pPr>
        <w:spacing w:line="240" w:lineRule="auto"/>
        <w:jc w:val="both"/>
      </w:pPr>
    </w:p>
    <w:p w14:paraId="4F06414D">
      <w:pPr>
        <w:spacing w:line="240" w:lineRule="auto"/>
        <w:jc w:val="both"/>
      </w:pPr>
    </w:p>
    <w:p w14:paraId="118B55D4">
      <w:pPr>
        <w:spacing w:line="240" w:lineRule="auto"/>
        <w:jc w:val="both"/>
      </w:pPr>
      <w:r>
        <w:rPr>
          <w:rFonts w:ascii="宋体" w:hAnsi="宋体" w:eastAsia="宋体" w:cs="宋体"/>
          <w:sz w:val="32"/>
        </w:rPr>
        <w:t>325.公安机关办理行政案件中，被处罚人确有经济困难，经被处罚人申请和作出行政处罚决定的公安机关批准，可以（   ）缴纳。</w:t>
      </w:r>
    </w:p>
    <w:p w14:paraId="62E185D7">
      <w:pPr>
        <w:spacing w:line="240" w:lineRule="auto"/>
        <w:jc w:val="both"/>
      </w:pPr>
      <w:r>
        <w:rPr>
          <w:rFonts w:ascii="宋体" w:hAnsi="宋体" w:eastAsia="宋体" w:cs="宋体"/>
          <w:sz w:val="32"/>
        </w:rPr>
        <w:t>A.暂缓</w:t>
      </w:r>
    </w:p>
    <w:p w14:paraId="222B51BC">
      <w:pPr>
        <w:spacing w:line="240" w:lineRule="auto"/>
        <w:jc w:val="both"/>
      </w:pPr>
      <w:r>
        <w:rPr>
          <w:rFonts w:ascii="宋体" w:hAnsi="宋体" w:eastAsia="宋体" w:cs="宋体"/>
          <w:sz w:val="32"/>
        </w:rPr>
        <w:t>B.分期</w:t>
      </w:r>
    </w:p>
    <w:p w14:paraId="4A9D629A">
      <w:pPr>
        <w:spacing w:line="240" w:lineRule="auto"/>
        <w:jc w:val="both"/>
      </w:pPr>
      <w:r>
        <w:rPr>
          <w:rFonts w:ascii="宋体" w:hAnsi="宋体" w:eastAsia="宋体" w:cs="宋体"/>
          <w:sz w:val="32"/>
        </w:rPr>
        <w:t>C.减轻</w:t>
      </w:r>
    </w:p>
    <w:p w14:paraId="285B3250">
      <w:pPr>
        <w:spacing w:line="240" w:lineRule="auto"/>
        <w:jc w:val="both"/>
      </w:pPr>
      <w:r>
        <w:rPr>
          <w:rFonts w:ascii="宋体" w:hAnsi="宋体" w:eastAsia="宋体" w:cs="宋体"/>
          <w:sz w:val="32"/>
        </w:rPr>
        <w:t>D.免除</w:t>
      </w:r>
    </w:p>
    <w:p w14:paraId="143F64F3">
      <w:pPr>
        <w:spacing w:line="240" w:lineRule="auto"/>
        <w:jc w:val="both"/>
      </w:pPr>
    </w:p>
    <w:p w14:paraId="6DAADC29">
      <w:pPr>
        <w:spacing w:line="240" w:lineRule="auto"/>
        <w:jc w:val="both"/>
      </w:pPr>
    </w:p>
    <w:p w14:paraId="1E131E09">
      <w:pPr>
        <w:spacing w:line="240" w:lineRule="auto"/>
        <w:jc w:val="both"/>
      </w:pPr>
      <w:r>
        <w:rPr>
          <w:rFonts w:ascii="宋体" w:hAnsi="宋体" w:eastAsia="宋体" w:cs="宋体"/>
          <w:sz w:val="32"/>
        </w:rPr>
        <w:t>326.对犯罪嫌疑人执行（   ）过程中，可以依法使用约束性警械。</w:t>
      </w:r>
    </w:p>
    <w:p w14:paraId="202D94B5">
      <w:pPr>
        <w:spacing w:line="240" w:lineRule="auto"/>
        <w:jc w:val="both"/>
      </w:pPr>
      <w:r>
        <w:rPr>
          <w:rFonts w:ascii="宋体" w:hAnsi="宋体" w:eastAsia="宋体" w:cs="宋体"/>
          <w:sz w:val="32"/>
        </w:rPr>
        <w:t>A.拘传</w:t>
      </w:r>
    </w:p>
    <w:p w14:paraId="5383763F">
      <w:pPr>
        <w:spacing w:line="240" w:lineRule="auto"/>
        <w:jc w:val="both"/>
      </w:pPr>
      <w:r>
        <w:rPr>
          <w:rFonts w:ascii="宋体" w:hAnsi="宋体" w:eastAsia="宋体" w:cs="宋体"/>
          <w:sz w:val="32"/>
        </w:rPr>
        <w:t>B.拘留</w:t>
      </w:r>
    </w:p>
    <w:p w14:paraId="6F01D453">
      <w:pPr>
        <w:spacing w:line="240" w:lineRule="auto"/>
        <w:jc w:val="both"/>
      </w:pPr>
      <w:r>
        <w:rPr>
          <w:rFonts w:ascii="宋体" w:hAnsi="宋体" w:eastAsia="宋体" w:cs="宋体"/>
          <w:sz w:val="32"/>
        </w:rPr>
        <w:t>C.逮捕</w:t>
      </w:r>
    </w:p>
    <w:p w14:paraId="3100E389">
      <w:pPr>
        <w:spacing w:line="240" w:lineRule="auto"/>
        <w:jc w:val="both"/>
      </w:pPr>
      <w:r>
        <w:rPr>
          <w:rFonts w:ascii="宋体" w:hAnsi="宋体" w:eastAsia="宋体" w:cs="宋体"/>
          <w:sz w:val="32"/>
        </w:rPr>
        <w:t>D.押解</w:t>
      </w:r>
    </w:p>
    <w:p w14:paraId="01EE7869">
      <w:pPr>
        <w:spacing w:line="240" w:lineRule="auto"/>
        <w:jc w:val="both"/>
      </w:pPr>
    </w:p>
    <w:p w14:paraId="3662E45C">
      <w:pPr>
        <w:spacing w:line="240" w:lineRule="auto"/>
        <w:jc w:val="both"/>
      </w:pPr>
    </w:p>
    <w:p w14:paraId="335CDFCD">
      <w:pPr>
        <w:spacing w:line="240" w:lineRule="auto"/>
        <w:jc w:val="both"/>
      </w:pPr>
      <w:r>
        <w:rPr>
          <w:rFonts w:ascii="宋体" w:hAnsi="宋体" w:eastAsia="宋体" w:cs="宋体"/>
          <w:sz w:val="32"/>
        </w:rPr>
        <w:t>327.公安民警如何做到秉公执法？（   ）</w:t>
      </w:r>
    </w:p>
    <w:p w14:paraId="788A6187">
      <w:pPr>
        <w:spacing w:line="240" w:lineRule="auto"/>
        <w:jc w:val="both"/>
      </w:pPr>
      <w:r>
        <w:rPr>
          <w:rFonts w:ascii="宋体" w:hAnsi="宋体" w:eastAsia="宋体" w:cs="宋体"/>
          <w:sz w:val="32"/>
        </w:rPr>
        <w:t>A.要出于公心，维护公益</w:t>
      </w:r>
    </w:p>
    <w:p w14:paraId="363E2C33">
      <w:pPr>
        <w:spacing w:line="240" w:lineRule="auto"/>
        <w:jc w:val="both"/>
      </w:pPr>
      <w:r>
        <w:rPr>
          <w:rFonts w:ascii="宋体" w:hAnsi="宋体" w:eastAsia="宋体" w:cs="宋体"/>
          <w:sz w:val="32"/>
        </w:rPr>
        <w:t>B.要摒除邪恶，弘扬正气</w:t>
      </w:r>
    </w:p>
    <w:p w14:paraId="4A793737">
      <w:pPr>
        <w:spacing w:line="240" w:lineRule="auto"/>
        <w:jc w:val="both"/>
      </w:pPr>
      <w:r>
        <w:rPr>
          <w:rFonts w:ascii="宋体" w:hAnsi="宋体" w:eastAsia="宋体" w:cs="宋体"/>
          <w:sz w:val="32"/>
        </w:rPr>
        <w:t>C.要克服己欲，排除私利</w:t>
      </w:r>
    </w:p>
    <w:p w14:paraId="1A22E69E">
      <w:pPr>
        <w:spacing w:line="240" w:lineRule="auto"/>
        <w:jc w:val="both"/>
      </w:pPr>
      <w:r>
        <w:rPr>
          <w:rFonts w:ascii="宋体" w:hAnsi="宋体" w:eastAsia="宋体" w:cs="宋体"/>
          <w:sz w:val="32"/>
        </w:rPr>
        <w:t>D.要态度公允，不偏不倚</w:t>
      </w:r>
    </w:p>
    <w:p w14:paraId="7D00B0AD">
      <w:pPr>
        <w:spacing w:line="240" w:lineRule="auto"/>
        <w:jc w:val="both"/>
      </w:pPr>
    </w:p>
    <w:p w14:paraId="10042F01">
      <w:pPr>
        <w:spacing w:line="240" w:lineRule="auto"/>
        <w:jc w:val="both"/>
      </w:pPr>
    </w:p>
    <w:p w14:paraId="77DF03BF">
      <w:pPr>
        <w:spacing w:line="240" w:lineRule="auto"/>
        <w:jc w:val="both"/>
      </w:pPr>
    </w:p>
    <w:p w14:paraId="64286383">
      <w:pPr>
        <w:spacing w:line="240" w:lineRule="auto"/>
        <w:jc w:val="both"/>
      </w:pPr>
      <w:r>
        <w:rPr>
          <w:rFonts w:ascii="宋体" w:hAnsi="宋体" w:eastAsia="宋体" w:cs="宋体"/>
          <w:sz w:val="32"/>
        </w:rPr>
        <w:t>328.社会主义法治的基本原则是（   ）。</w:t>
      </w:r>
    </w:p>
    <w:p w14:paraId="18661493">
      <w:pPr>
        <w:spacing w:line="240" w:lineRule="auto"/>
        <w:jc w:val="both"/>
      </w:pPr>
      <w:r>
        <w:rPr>
          <w:rFonts w:ascii="宋体" w:hAnsi="宋体" w:eastAsia="宋体" w:cs="宋体"/>
          <w:sz w:val="32"/>
        </w:rPr>
        <w:t>A.有法可依、有法必依</w:t>
      </w:r>
    </w:p>
    <w:p w14:paraId="3495B342">
      <w:pPr>
        <w:spacing w:line="240" w:lineRule="auto"/>
        <w:jc w:val="both"/>
      </w:pPr>
      <w:r>
        <w:rPr>
          <w:rFonts w:ascii="宋体" w:hAnsi="宋体" w:eastAsia="宋体" w:cs="宋体"/>
          <w:sz w:val="32"/>
        </w:rPr>
        <w:t>B.执法必严、违法必究</w:t>
      </w:r>
    </w:p>
    <w:p w14:paraId="270D85FD">
      <w:pPr>
        <w:spacing w:line="240" w:lineRule="auto"/>
        <w:jc w:val="both"/>
      </w:pPr>
      <w:r>
        <w:rPr>
          <w:rFonts w:ascii="宋体" w:hAnsi="宋体" w:eastAsia="宋体" w:cs="宋体"/>
          <w:sz w:val="32"/>
        </w:rPr>
        <w:t>C.尊重法律、维护法律</w:t>
      </w:r>
    </w:p>
    <w:p w14:paraId="3714F858">
      <w:pPr>
        <w:spacing w:line="240" w:lineRule="auto"/>
        <w:jc w:val="both"/>
      </w:pPr>
      <w:r>
        <w:rPr>
          <w:rFonts w:ascii="宋体" w:hAnsi="宋体" w:eastAsia="宋体" w:cs="宋体"/>
          <w:sz w:val="32"/>
        </w:rPr>
        <w:t>D.严格执法、公平正义</w:t>
      </w:r>
    </w:p>
    <w:p w14:paraId="6CEF342B">
      <w:pPr>
        <w:spacing w:line="240" w:lineRule="auto"/>
        <w:jc w:val="both"/>
      </w:pPr>
    </w:p>
    <w:p w14:paraId="4AC96303">
      <w:pPr>
        <w:spacing w:line="240" w:lineRule="auto"/>
        <w:jc w:val="both"/>
      </w:pPr>
    </w:p>
    <w:p w14:paraId="5391106B">
      <w:pPr>
        <w:spacing w:line="240" w:lineRule="auto"/>
        <w:jc w:val="both"/>
      </w:pPr>
      <w:r>
        <w:rPr>
          <w:rFonts w:ascii="宋体" w:hAnsi="宋体" w:eastAsia="宋体" w:cs="宋体"/>
          <w:sz w:val="32"/>
        </w:rPr>
        <w:t>329.治安管理处罚的种类有（   ）。</w:t>
      </w:r>
    </w:p>
    <w:p w14:paraId="239914B3">
      <w:pPr>
        <w:spacing w:line="240" w:lineRule="auto"/>
        <w:jc w:val="both"/>
      </w:pPr>
      <w:r>
        <w:rPr>
          <w:rFonts w:ascii="宋体" w:hAnsi="宋体" w:eastAsia="宋体" w:cs="宋体"/>
          <w:sz w:val="32"/>
        </w:rPr>
        <w:t>A.警告</w:t>
      </w:r>
    </w:p>
    <w:p w14:paraId="315C2709">
      <w:pPr>
        <w:spacing w:line="240" w:lineRule="auto"/>
        <w:jc w:val="both"/>
      </w:pPr>
      <w:r>
        <w:rPr>
          <w:rFonts w:ascii="宋体" w:hAnsi="宋体" w:eastAsia="宋体" w:cs="宋体"/>
          <w:sz w:val="32"/>
        </w:rPr>
        <w:t>B.吊销公安机关发放的许可证</w:t>
      </w:r>
    </w:p>
    <w:p w14:paraId="6F7FBAE8">
      <w:pPr>
        <w:spacing w:line="240" w:lineRule="auto"/>
        <w:jc w:val="both"/>
      </w:pPr>
      <w:r>
        <w:rPr>
          <w:rFonts w:ascii="宋体" w:hAnsi="宋体" w:eastAsia="宋体" w:cs="宋体"/>
          <w:sz w:val="32"/>
        </w:rPr>
        <w:t>C.收缴</w:t>
      </w:r>
    </w:p>
    <w:p w14:paraId="399D5B26">
      <w:pPr>
        <w:spacing w:line="240" w:lineRule="auto"/>
        <w:jc w:val="both"/>
      </w:pPr>
      <w:r>
        <w:rPr>
          <w:rFonts w:ascii="宋体" w:hAnsi="宋体" w:eastAsia="宋体" w:cs="宋体"/>
          <w:sz w:val="32"/>
        </w:rPr>
        <w:t>D.没收</w:t>
      </w:r>
    </w:p>
    <w:p w14:paraId="0D40904A">
      <w:pPr>
        <w:spacing w:line="240" w:lineRule="auto"/>
        <w:jc w:val="both"/>
      </w:pPr>
    </w:p>
    <w:p w14:paraId="16C1FCA3">
      <w:pPr>
        <w:spacing w:line="240" w:lineRule="auto"/>
        <w:jc w:val="both"/>
      </w:pPr>
    </w:p>
    <w:p w14:paraId="3EBAE14E">
      <w:pPr>
        <w:spacing w:line="240" w:lineRule="auto"/>
        <w:jc w:val="both"/>
      </w:pPr>
      <w:r>
        <w:rPr>
          <w:rFonts w:ascii="宋体" w:hAnsi="宋体" w:eastAsia="宋体" w:cs="宋体"/>
          <w:sz w:val="32"/>
        </w:rPr>
        <w:t>330.已满16周岁不满18周岁的人实施盗窃行为，具有下列（   ）情形的，可以不按犯罪处理。</w:t>
      </w:r>
    </w:p>
    <w:p w14:paraId="4998A6E6">
      <w:pPr>
        <w:spacing w:line="240" w:lineRule="auto"/>
        <w:jc w:val="both"/>
      </w:pPr>
      <w:r>
        <w:rPr>
          <w:rFonts w:ascii="宋体" w:hAnsi="宋体" w:eastAsia="宋体" w:cs="宋体"/>
          <w:sz w:val="32"/>
        </w:rPr>
        <w:t>A.盗窃数额虽已达到“数额较大”标准，但案发后能如实供述全部盗窃事实并积极退赃，且系又聋又哑的人或者盲人的</w:t>
      </w:r>
    </w:p>
    <w:p w14:paraId="426F2ABD">
      <w:pPr>
        <w:spacing w:line="240" w:lineRule="auto"/>
        <w:jc w:val="both"/>
      </w:pPr>
      <w:r>
        <w:rPr>
          <w:rFonts w:ascii="宋体" w:hAnsi="宋体" w:eastAsia="宋体" w:cs="宋体"/>
          <w:sz w:val="32"/>
        </w:rPr>
        <w:t>B.在共同盗窃中起次要或者辅助作用，或者被胁迫</w:t>
      </w:r>
    </w:p>
    <w:p w14:paraId="593CC247">
      <w:pPr>
        <w:spacing w:line="240" w:lineRule="auto"/>
        <w:jc w:val="both"/>
      </w:pPr>
      <w:r>
        <w:rPr>
          <w:rFonts w:ascii="宋体" w:hAnsi="宋体" w:eastAsia="宋体" w:cs="宋体"/>
          <w:sz w:val="32"/>
        </w:rPr>
        <w:t>C.盗窃其他亲属财物，但其他亲属要求不予追究的</w:t>
      </w:r>
    </w:p>
    <w:p w14:paraId="57637E76">
      <w:pPr>
        <w:spacing w:line="240" w:lineRule="auto"/>
        <w:jc w:val="both"/>
      </w:pPr>
      <w:r>
        <w:rPr>
          <w:rFonts w:ascii="宋体" w:hAnsi="宋体" w:eastAsia="宋体" w:cs="宋体"/>
          <w:sz w:val="32"/>
        </w:rPr>
        <w:t>D.盗窃未遂或中止的</w:t>
      </w:r>
    </w:p>
    <w:p w14:paraId="0A8AA9AB">
      <w:pPr>
        <w:spacing w:line="240" w:lineRule="auto"/>
        <w:jc w:val="both"/>
      </w:pPr>
    </w:p>
    <w:p w14:paraId="1BE1AC1B">
      <w:pPr>
        <w:spacing w:line="240" w:lineRule="auto"/>
        <w:jc w:val="both"/>
      </w:pPr>
    </w:p>
    <w:p w14:paraId="7B0E318B">
      <w:pPr>
        <w:spacing w:line="240" w:lineRule="auto"/>
        <w:jc w:val="both"/>
      </w:pPr>
      <w:r>
        <w:rPr>
          <w:rFonts w:ascii="宋体" w:hAnsi="宋体" w:eastAsia="宋体" w:cs="宋体"/>
          <w:sz w:val="32"/>
        </w:rPr>
        <w:t>331.根据《宪法》的规定，我国公民的政治权利和自由包括（   ）。</w:t>
      </w:r>
    </w:p>
    <w:p w14:paraId="570B5546">
      <w:pPr>
        <w:spacing w:line="240" w:lineRule="auto"/>
        <w:jc w:val="both"/>
      </w:pPr>
      <w:r>
        <w:rPr>
          <w:rFonts w:ascii="宋体" w:hAnsi="宋体" w:eastAsia="宋体" w:cs="宋体"/>
          <w:sz w:val="32"/>
        </w:rPr>
        <w:t>A.选举权和被选举权</w:t>
      </w:r>
    </w:p>
    <w:p w14:paraId="2C3361EF">
      <w:pPr>
        <w:spacing w:line="240" w:lineRule="auto"/>
        <w:jc w:val="both"/>
      </w:pPr>
      <w:r>
        <w:rPr>
          <w:rFonts w:ascii="宋体" w:hAnsi="宋体" w:eastAsia="宋体" w:cs="宋体"/>
          <w:sz w:val="32"/>
        </w:rPr>
        <w:t>B.言论、出版、结社自由</w:t>
      </w:r>
    </w:p>
    <w:p w14:paraId="577D1351">
      <w:pPr>
        <w:spacing w:line="240" w:lineRule="auto"/>
        <w:jc w:val="both"/>
      </w:pPr>
      <w:r>
        <w:rPr>
          <w:rFonts w:ascii="宋体" w:hAnsi="宋体" w:eastAsia="宋体" w:cs="宋体"/>
          <w:sz w:val="32"/>
        </w:rPr>
        <w:t>C.集会、游行、示威自由</w:t>
      </w:r>
    </w:p>
    <w:p w14:paraId="59D315D6">
      <w:pPr>
        <w:spacing w:line="240" w:lineRule="auto"/>
        <w:jc w:val="both"/>
      </w:pPr>
      <w:r>
        <w:rPr>
          <w:rFonts w:ascii="宋体" w:hAnsi="宋体" w:eastAsia="宋体" w:cs="宋体"/>
          <w:sz w:val="32"/>
        </w:rPr>
        <w:t>D.迁徙权</w:t>
      </w:r>
    </w:p>
    <w:p w14:paraId="0C2952E8">
      <w:pPr>
        <w:spacing w:line="240" w:lineRule="auto"/>
        <w:jc w:val="both"/>
      </w:pPr>
    </w:p>
    <w:p w14:paraId="28855BA8">
      <w:pPr>
        <w:spacing w:line="240" w:lineRule="auto"/>
        <w:jc w:val="both"/>
      </w:pPr>
    </w:p>
    <w:p w14:paraId="7B38177B">
      <w:pPr>
        <w:spacing w:line="240" w:lineRule="auto"/>
        <w:jc w:val="both"/>
      </w:pPr>
      <w:r>
        <w:rPr>
          <w:rFonts w:ascii="宋体" w:hAnsi="宋体" w:eastAsia="宋体" w:cs="宋体"/>
          <w:sz w:val="32"/>
        </w:rPr>
        <w:t>332.具有（   ），无论违法嫌疑人或者被侵害人对鉴定意见是否有异议，公安机关一律主动进行重新鉴定。</w:t>
      </w:r>
    </w:p>
    <w:p w14:paraId="71EE6165">
      <w:pPr>
        <w:spacing w:line="240" w:lineRule="auto"/>
        <w:jc w:val="both"/>
      </w:pPr>
      <w:r>
        <w:rPr>
          <w:rFonts w:ascii="宋体" w:hAnsi="宋体" w:eastAsia="宋体" w:cs="宋体"/>
          <w:sz w:val="32"/>
        </w:rPr>
        <w:t>A.鉴定人不具备鉴定所需专门知识的</w:t>
      </w:r>
    </w:p>
    <w:p w14:paraId="22311A64">
      <w:pPr>
        <w:spacing w:line="240" w:lineRule="auto"/>
        <w:jc w:val="both"/>
      </w:pPr>
      <w:r>
        <w:rPr>
          <w:rFonts w:ascii="宋体" w:hAnsi="宋体" w:eastAsia="宋体" w:cs="宋体"/>
          <w:sz w:val="32"/>
        </w:rPr>
        <w:t>B.鉴定人故意作虚假鉴定的</w:t>
      </w:r>
    </w:p>
    <w:p w14:paraId="2E4FE461">
      <w:pPr>
        <w:spacing w:line="240" w:lineRule="auto"/>
        <w:jc w:val="both"/>
      </w:pPr>
      <w:r>
        <w:rPr>
          <w:rFonts w:ascii="宋体" w:hAnsi="宋体" w:eastAsia="宋体" w:cs="宋体"/>
          <w:sz w:val="32"/>
        </w:rPr>
        <w:t>C.鉴定人应当回避而没有回避的</w:t>
      </w:r>
    </w:p>
    <w:p w14:paraId="303EF1D4">
      <w:pPr>
        <w:spacing w:line="240" w:lineRule="auto"/>
        <w:jc w:val="both"/>
      </w:pPr>
      <w:r>
        <w:rPr>
          <w:rFonts w:ascii="宋体" w:hAnsi="宋体" w:eastAsia="宋体" w:cs="宋体"/>
          <w:sz w:val="32"/>
        </w:rPr>
        <w:t>D.鉴定程序违法，但不影响鉴定意见正确性的</w:t>
      </w:r>
    </w:p>
    <w:p w14:paraId="5F61D3DE">
      <w:pPr>
        <w:spacing w:line="240" w:lineRule="auto"/>
        <w:jc w:val="both"/>
      </w:pPr>
    </w:p>
    <w:p w14:paraId="23A044B2">
      <w:pPr>
        <w:spacing w:line="240" w:lineRule="auto"/>
        <w:jc w:val="both"/>
      </w:pPr>
    </w:p>
    <w:p w14:paraId="44C10DBC">
      <w:pPr>
        <w:spacing w:line="240" w:lineRule="auto"/>
        <w:jc w:val="both"/>
      </w:pPr>
      <w:r>
        <w:rPr>
          <w:rFonts w:ascii="宋体" w:hAnsi="宋体" w:eastAsia="宋体" w:cs="宋体"/>
          <w:sz w:val="32"/>
        </w:rPr>
        <w:t>333.以下是某民警对治安调解的理解，其中不正确的有（   ）。</w:t>
      </w:r>
    </w:p>
    <w:p w14:paraId="78A7CEC1">
      <w:pPr>
        <w:spacing w:line="240" w:lineRule="auto"/>
        <w:jc w:val="both"/>
      </w:pPr>
      <w:r>
        <w:rPr>
          <w:rFonts w:ascii="宋体" w:hAnsi="宋体" w:eastAsia="宋体" w:cs="宋体"/>
          <w:sz w:val="32"/>
        </w:rPr>
        <w:t>A.调解是选择性的，它不是办理行政案件的必经程序</w:t>
      </w:r>
    </w:p>
    <w:p w14:paraId="7C3C88F8">
      <w:pPr>
        <w:spacing w:line="240" w:lineRule="auto"/>
        <w:jc w:val="both"/>
      </w:pPr>
      <w:r>
        <w:rPr>
          <w:rFonts w:ascii="宋体" w:hAnsi="宋体" w:eastAsia="宋体" w:cs="宋体"/>
          <w:sz w:val="32"/>
        </w:rPr>
        <w:t>B.有些案件可以进行现场调解</w:t>
      </w:r>
    </w:p>
    <w:p w14:paraId="35B7E4A5">
      <w:pPr>
        <w:spacing w:line="240" w:lineRule="auto"/>
        <w:jc w:val="both"/>
      </w:pPr>
      <w:r>
        <w:rPr>
          <w:rFonts w:ascii="宋体" w:hAnsi="宋体" w:eastAsia="宋体" w:cs="宋体"/>
          <w:sz w:val="32"/>
        </w:rPr>
        <w:t>C.调解一经达成协议，公安机关就不再处罚</w:t>
      </w:r>
    </w:p>
    <w:p w14:paraId="7A365085">
      <w:pPr>
        <w:spacing w:line="240" w:lineRule="auto"/>
        <w:jc w:val="both"/>
      </w:pPr>
      <w:r>
        <w:rPr>
          <w:rFonts w:ascii="宋体" w:hAnsi="宋体" w:eastAsia="宋体" w:cs="宋体"/>
          <w:sz w:val="32"/>
        </w:rPr>
        <w:t>D.调解案件的办案期限从调解未达成协议或者调解达成协议不履行之日起计算，所以在受理时不必填写受案登记表</w:t>
      </w:r>
    </w:p>
    <w:p w14:paraId="158E7406">
      <w:pPr>
        <w:spacing w:line="240" w:lineRule="auto"/>
        <w:jc w:val="both"/>
      </w:pPr>
    </w:p>
    <w:p w14:paraId="59B32E1F">
      <w:pPr>
        <w:spacing w:line="240" w:lineRule="auto"/>
        <w:jc w:val="both"/>
      </w:pPr>
    </w:p>
    <w:p w14:paraId="63DB81E2">
      <w:pPr>
        <w:spacing w:line="240" w:lineRule="auto"/>
        <w:jc w:val="both"/>
      </w:pPr>
      <w:r>
        <w:rPr>
          <w:rFonts w:ascii="宋体" w:hAnsi="宋体" w:eastAsia="宋体" w:cs="宋体"/>
          <w:sz w:val="32"/>
        </w:rPr>
        <w:t>334.违法嫌疑人被传唤到案后和询问查证结束后,应当由其在传唤证上（   ）。拒绝填写的,办案人员应当在传唤证上注明。</w:t>
      </w:r>
    </w:p>
    <w:p w14:paraId="791B8CED">
      <w:pPr>
        <w:spacing w:line="240" w:lineRule="auto"/>
        <w:jc w:val="both"/>
      </w:pPr>
      <w:r>
        <w:rPr>
          <w:rFonts w:ascii="宋体" w:hAnsi="宋体" w:eastAsia="宋体" w:cs="宋体"/>
          <w:sz w:val="32"/>
        </w:rPr>
        <w:t>A.签名</w:t>
      </w:r>
    </w:p>
    <w:p w14:paraId="7126800C">
      <w:pPr>
        <w:spacing w:line="240" w:lineRule="auto"/>
        <w:jc w:val="both"/>
      </w:pPr>
      <w:r>
        <w:rPr>
          <w:rFonts w:ascii="宋体" w:hAnsi="宋体" w:eastAsia="宋体" w:cs="宋体"/>
          <w:sz w:val="32"/>
        </w:rPr>
        <w:t>B.填写联系方式</w:t>
      </w:r>
    </w:p>
    <w:p w14:paraId="4E825251">
      <w:pPr>
        <w:spacing w:line="240" w:lineRule="auto"/>
        <w:jc w:val="both"/>
      </w:pPr>
      <w:r>
        <w:rPr>
          <w:rFonts w:ascii="宋体" w:hAnsi="宋体" w:eastAsia="宋体" w:cs="宋体"/>
          <w:sz w:val="32"/>
        </w:rPr>
        <w:t>C.填写到案时间</w:t>
      </w:r>
    </w:p>
    <w:p w14:paraId="5D8DAECC">
      <w:pPr>
        <w:spacing w:line="240" w:lineRule="auto"/>
        <w:jc w:val="both"/>
      </w:pPr>
      <w:r>
        <w:rPr>
          <w:rFonts w:ascii="宋体" w:hAnsi="宋体" w:eastAsia="宋体" w:cs="宋体"/>
          <w:sz w:val="32"/>
        </w:rPr>
        <w:t>D.填写询问查证结束时间</w:t>
      </w:r>
    </w:p>
    <w:p w14:paraId="54E87408">
      <w:pPr>
        <w:spacing w:line="240" w:lineRule="auto"/>
        <w:jc w:val="both"/>
      </w:pPr>
    </w:p>
    <w:p w14:paraId="50C744D2">
      <w:pPr>
        <w:spacing w:line="240" w:lineRule="auto"/>
        <w:jc w:val="both"/>
      </w:pPr>
      <w:r>
        <w:rPr>
          <w:rFonts w:ascii="宋体" w:hAnsi="宋体" w:eastAsia="宋体" w:cs="宋体"/>
          <w:sz w:val="32"/>
        </w:rPr>
        <w:t>335.患有突发传染病或者疑似突发传染病而（   ），过失造成传染病传播，情节严重，危害公共安全的，依照过失以危险方法危害公共安全罪定罪处罚。</w:t>
      </w:r>
    </w:p>
    <w:p w14:paraId="4641838F">
      <w:pPr>
        <w:spacing w:line="240" w:lineRule="auto"/>
        <w:jc w:val="both"/>
      </w:pPr>
      <w:r>
        <w:rPr>
          <w:rFonts w:ascii="宋体" w:hAnsi="宋体" w:eastAsia="宋体" w:cs="宋体"/>
          <w:sz w:val="32"/>
        </w:rPr>
        <w:t>A.拒绝接受检疫</w:t>
      </w:r>
    </w:p>
    <w:p w14:paraId="4A79CE4C">
      <w:pPr>
        <w:spacing w:line="240" w:lineRule="auto"/>
        <w:jc w:val="both"/>
      </w:pPr>
      <w:r>
        <w:rPr>
          <w:rFonts w:ascii="宋体" w:hAnsi="宋体" w:eastAsia="宋体" w:cs="宋体"/>
          <w:sz w:val="32"/>
        </w:rPr>
        <w:t>B.拒绝接受强制隔离</w:t>
      </w:r>
    </w:p>
    <w:p w14:paraId="0466C474">
      <w:pPr>
        <w:spacing w:line="240" w:lineRule="auto"/>
        <w:jc w:val="both"/>
      </w:pPr>
      <w:r>
        <w:rPr>
          <w:rFonts w:ascii="宋体" w:hAnsi="宋体" w:eastAsia="宋体" w:cs="宋体"/>
          <w:sz w:val="32"/>
        </w:rPr>
        <w:t>C.拒绝接受治疗</w:t>
      </w:r>
    </w:p>
    <w:p w14:paraId="418A58FF">
      <w:pPr>
        <w:spacing w:line="240" w:lineRule="auto"/>
        <w:jc w:val="both"/>
      </w:pPr>
      <w:r>
        <w:rPr>
          <w:rFonts w:ascii="宋体" w:hAnsi="宋体" w:eastAsia="宋体" w:cs="宋体"/>
          <w:sz w:val="32"/>
        </w:rPr>
        <w:t>D.隐瞒不报</w:t>
      </w:r>
    </w:p>
    <w:p w14:paraId="1A508309">
      <w:pPr>
        <w:spacing w:line="240" w:lineRule="auto"/>
        <w:jc w:val="both"/>
      </w:pPr>
    </w:p>
    <w:p w14:paraId="69D509E7">
      <w:pPr>
        <w:spacing w:line="240" w:lineRule="auto"/>
        <w:jc w:val="both"/>
      </w:pPr>
    </w:p>
    <w:p w14:paraId="2C095BDD">
      <w:pPr>
        <w:spacing w:line="240" w:lineRule="auto"/>
        <w:jc w:val="both"/>
      </w:pPr>
      <w:r>
        <w:rPr>
          <w:rFonts w:ascii="宋体" w:hAnsi="宋体" w:eastAsia="宋体" w:cs="宋体"/>
          <w:sz w:val="32"/>
        </w:rPr>
        <w:t>336.“生理上、精神上有缺陷或者年幼，不能辨别是非，不能正确表达的人，不能作证人”，这一规定的关键点在于（   ）。</w:t>
      </w:r>
    </w:p>
    <w:p w14:paraId="2043173E">
      <w:pPr>
        <w:spacing w:line="240" w:lineRule="auto"/>
        <w:jc w:val="both"/>
      </w:pPr>
      <w:r>
        <w:rPr>
          <w:rFonts w:ascii="宋体" w:hAnsi="宋体" w:eastAsia="宋体" w:cs="宋体"/>
          <w:sz w:val="32"/>
        </w:rPr>
        <w:t>A.生理、精神上有缺陷</w:t>
      </w:r>
    </w:p>
    <w:p w14:paraId="15776789">
      <w:pPr>
        <w:spacing w:line="240" w:lineRule="auto"/>
        <w:jc w:val="both"/>
      </w:pPr>
      <w:r>
        <w:rPr>
          <w:rFonts w:ascii="宋体" w:hAnsi="宋体" w:eastAsia="宋体" w:cs="宋体"/>
          <w:sz w:val="32"/>
        </w:rPr>
        <w:t>B.年幼</w:t>
      </w:r>
    </w:p>
    <w:p w14:paraId="42E89349">
      <w:pPr>
        <w:spacing w:line="240" w:lineRule="auto"/>
        <w:jc w:val="both"/>
      </w:pPr>
      <w:r>
        <w:rPr>
          <w:rFonts w:ascii="宋体" w:hAnsi="宋体" w:eastAsia="宋体" w:cs="宋体"/>
          <w:sz w:val="32"/>
        </w:rPr>
        <w:t>C.不能辨别是非</w:t>
      </w:r>
    </w:p>
    <w:p w14:paraId="645FE4A5">
      <w:pPr>
        <w:spacing w:line="240" w:lineRule="auto"/>
        <w:jc w:val="both"/>
      </w:pPr>
      <w:r>
        <w:rPr>
          <w:rFonts w:ascii="宋体" w:hAnsi="宋体" w:eastAsia="宋体" w:cs="宋体"/>
          <w:sz w:val="32"/>
        </w:rPr>
        <w:t>D.不能正确表达</w:t>
      </w:r>
    </w:p>
    <w:p w14:paraId="14DE455F">
      <w:pPr>
        <w:spacing w:line="240" w:lineRule="auto"/>
        <w:jc w:val="both"/>
      </w:pPr>
    </w:p>
    <w:p w14:paraId="35B53F00">
      <w:pPr>
        <w:spacing w:line="240" w:lineRule="auto"/>
        <w:jc w:val="both"/>
      </w:pPr>
    </w:p>
    <w:p w14:paraId="30316D1F">
      <w:pPr>
        <w:spacing w:line="240" w:lineRule="auto"/>
        <w:jc w:val="both"/>
      </w:pPr>
      <w:r>
        <w:rPr>
          <w:rFonts w:ascii="宋体" w:hAnsi="宋体" w:eastAsia="宋体" w:cs="宋体"/>
          <w:sz w:val="32"/>
        </w:rPr>
        <w:t>337.对依法不追究刑事责任的，如果已经追究，应当根据不同情况分别决定（   ）。</w:t>
      </w:r>
    </w:p>
    <w:p w14:paraId="1A2F0839">
      <w:pPr>
        <w:spacing w:line="240" w:lineRule="auto"/>
        <w:jc w:val="both"/>
      </w:pPr>
      <w:r>
        <w:rPr>
          <w:rFonts w:ascii="宋体" w:hAnsi="宋体" w:eastAsia="宋体" w:cs="宋体"/>
          <w:sz w:val="32"/>
        </w:rPr>
        <w:t>A.撤销案件</w:t>
      </w:r>
    </w:p>
    <w:p w14:paraId="0D9332A1">
      <w:pPr>
        <w:spacing w:line="240" w:lineRule="auto"/>
        <w:jc w:val="both"/>
      </w:pPr>
      <w:r>
        <w:rPr>
          <w:rFonts w:ascii="宋体" w:hAnsi="宋体" w:eastAsia="宋体" w:cs="宋体"/>
          <w:sz w:val="32"/>
        </w:rPr>
        <w:t>B.中止审理</w:t>
      </w:r>
    </w:p>
    <w:p w14:paraId="3CD0AE8F">
      <w:pPr>
        <w:spacing w:line="240" w:lineRule="auto"/>
        <w:jc w:val="both"/>
      </w:pPr>
      <w:r>
        <w:rPr>
          <w:rFonts w:ascii="宋体" w:hAnsi="宋体" w:eastAsia="宋体" w:cs="宋体"/>
          <w:sz w:val="32"/>
        </w:rPr>
        <w:t>C.不起诉</w:t>
      </w:r>
    </w:p>
    <w:p w14:paraId="29EEB772">
      <w:pPr>
        <w:spacing w:line="240" w:lineRule="auto"/>
        <w:jc w:val="both"/>
      </w:pPr>
      <w:r>
        <w:rPr>
          <w:rFonts w:ascii="宋体" w:hAnsi="宋体" w:eastAsia="宋体" w:cs="宋体"/>
          <w:sz w:val="32"/>
        </w:rPr>
        <w:t>D.宣告无罪</w:t>
      </w:r>
    </w:p>
    <w:p w14:paraId="29B2435A">
      <w:pPr>
        <w:spacing w:line="240" w:lineRule="auto"/>
        <w:jc w:val="both"/>
      </w:pPr>
    </w:p>
    <w:p w14:paraId="25BD1A97">
      <w:pPr>
        <w:spacing w:line="240" w:lineRule="auto"/>
        <w:jc w:val="both"/>
      </w:pPr>
      <w:r>
        <w:rPr>
          <w:rFonts w:ascii="宋体" w:hAnsi="宋体" w:eastAsia="宋体" w:cs="宋体"/>
          <w:sz w:val="32"/>
        </w:rPr>
        <w:t>338.根据我国《刑事诉讼法》的有关规定，有权直接受理刑事案件的机关包括（   ）。</w:t>
      </w:r>
    </w:p>
    <w:p w14:paraId="5E93F66F">
      <w:pPr>
        <w:spacing w:line="240" w:lineRule="auto"/>
        <w:jc w:val="both"/>
      </w:pPr>
      <w:r>
        <w:rPr>
          <w:rFonts w:ascii="宋体" w:hAnsi="宋体" w:eastAsia="宋体" w:cs="宋体"/>
          <w:sz w:val="32"/>
        </w:rPr>
        <w:t>A.公安机关</w:t>
      </w:r>
    </w:p>
    <w:p w14:paraId="03EAA57E">
      <w:pPr>
        <w:spacing w:line="240" w:lineRule="auto"/>
        <w:jc w:val="both"/>
      </w:pPr>
      <w:r>
        <w:rPr>
          <w:rFonts w:ascii="宋体" w:hAnsi="宋体" w:eastAsia="宋体" w:cs="宋体"/>
          <w:sz w:val="32"/>
        </w:rPr>
        <w:t>B.人民法院</w:t>
      </w:r>
    </w:p>
    <w:p w14:paraId="050D5395">
      <w:pPr>
        <w:spacing w:line="240" w:lineRule="auto"/>
        <w:jc w:val="both"/>
      </w:pPr>
      <w:r>
        <w:rPr>
          <w:rFonts w:ascii="宋体" w:hAnsi="宋体" w:eastAsia="宋体" w:cs="宋体"/>
          <w:sz w:val="32"/>
        </w:rPr>
        <w:t>C.监狱</w:t>
      </w:r>
    </w:p>
    <w:p w14:paraId="4DF4C841">
      <w:pPr>
        <w:spacing w:line="240" w:lineRule="auto"/>
        <w:jc w:val="both"/>
      </w:pPr>
      <w:r>
        <w:rPr>
          <w:rFonts w:ascii="宋体" w:hAnsi="宋体" w:eastAsia="宋体" w:cs="宋体"/>
          <w:sz w:val="32"/>
        </w:rPr>
        <w:t>D.国家安全机关</w:t>
      </w:r>
    </w:p>
    <w:p w14:paraId="1419D736">
      <w:pPr>
        <w:spacing w:line="240" w:lineRule="auto"/>
        <w:jc w:val="both"/>
      </w:pPr>
    </w:p>
    <w:p w14:paraId="1041F0CF">
      <w:pPr>
        <w:spacing w:line="240" w:lineRule="auto"/>
        <w:jc w:val="both"/>
      </w:pPr>
      <w:r>
        <w:rPr>
          <w:rFonts w:ascii="宋体" w:hAnsi="宋体" w:eastAsia="宋体" w:cs="宋体"/>
          <w:sz w:val="32"/>
        </w:rPr>
        <w:t>339.甲将头痛粉冒充海洛因欺骗乙，让乙出卖“海洛因”，然后二人均分所得款项。乙出卖后获款4000元，但在未来得及分赃时，被公安机关查获。关于本案，下列哪些说法是正确的?（   ）</w:t>
      </w:r>
    </w:p>
    <w:p w14:paraId="0BC6B46D">
      <w:pPr>
        <w:spacing w:line="240" w:lineRule="auto"/>
        <w:jc w:val="both"/>
      </w:pPr>
      <w:r>
        <w:rPr>
          <w:rFonts w:ascii="宋体" w:hAnsi="宋体" w:eastAsia="宋体" w:cs="宋体"/>
          <w:sz w:val="32"/>
        </w:rPr>
        <w:t>A.甲与乙构成贩卖毒品罪的共犯</w:t>
      </w:r>
    </w:p>
    <w:p w14:paraId="2F451C8C">
      <w:pPr>
        <w:spacing w:line="240" w:lineRule="auto"/>
        <w:jc w:val="both"/>
      </w:pPr>
      <w:r>
        <w:rPr>
          <w:rFonts w:ascii="宋体" w:hAnsi="宋体" w:eastAsia="宋体" w:cs="宋体"/>
          <w:sz w:val="32"/>
        </w:rPr>
        <w:t>B.甲的行为构成诈骗罪</w:t>
      </w:r>
    </w:p>
    <w:p w14:paraId="64C3E828">
      <w:pPr>
        <w:spacing w:line="240" w:lineRule="auto"/>
        <w:jc w:val="both"/>
      </w:pPr>
      <w:r>
        <w:rPr>
          <w:rFonts w:ascii="宋体" w:hAnsi="宋体" w:eastAsia="宋体" w:cs="宋体"/>
          <w:sz w:val="32"/>
        </w:rPr>
        <w:t>C.甲属于间接正犯</w:t>
      </w:r>
    </w:p>
    <w:p w14:paraId="2B194A23">
      <w:pPr>
        <w:spacing w:line="240" w:lineRule="auto"/>
        <w:jc w:val="both"/>
      </w:pPr>
      <w:r>
        <w:rPr>
          <w:rFonts w:ascii="宋体" w:hAnsi="宋体" w:eastAsia="宋体" w:cs="宋体"/>
          <w:sz w:val="32"/>
        </w:rPr>
        <w:t>D.甲的行为属于犯罪未遂</w:t>
      </w:r>
    </w:p>
    <w:p w14:paraId="3CF3AB9C">
      <w:pPr>
        <w:spacing w:line="240" w:lineRule="auto"/>
        <w:jc w:val="both"/>
      </w:pPr>
    </w:p>
    <w:p w14:paraId="65495E4E">
      <w:pPr>
        <w:spacing w:line="240" w:lineRule="auto"/>
        <w:jc w:val="both"/>
      </w:pPr>
    </w:p>
    <w:p w14:paraId="52A87C29">
      <w:pPr>
        <w:spacing w:line="240" w:lineRule="auto"/>
        <w:jc w:val="both"/>
      </w:pPr>
      <w:r>
        <w:rPr>
          <w:rFonts w:ascii="宋体" w:hAnsi="宋体" w:eastAsia="宋体" w:cs="宋体"/>
          <w:sz w:val="32"/>
        </w:rPr>
        <w:t>340.我国《刑事诉讼法》规定的证据种类有（   ）。</w:t>
      </w:r>
    </w:p>
    <w:p w14:paraId="6A0DBEAA">
      <w:pPr>
        <w:spacing w:line="240" w:lineRule="auto"/>
        <w:jc w:val="both"/>
      </w:pPr>
      <w:r>
        <w:rPr>
          <w:rFonts w:ascii="宋体" w:hAnsi="宋体" w:eastAsia="宋体" w:cs="宋体"/>
          <w:sz w:val="32"/>
        </w:rPr>
        <w:t>A.物证、书证</w:t>
      </w:r>
    </w:p>
    <w:p w14:paraId="148CACF3">
      <w:pPr>
        <w:spacing w:line="240" w:lineRule="auto"/>
        <w:jc w:val="both"/>
      </w:pPr>
      <w:r>
        <w:rPr>
          <w:rFonts w:ascii="宋体" w:hAnsi="宋体" w:eastAsia="宋体" w:cs="宋体"/>
          <w:sz w:val="32"/>
        </w:rPr>
        <w:t>B.视听资料</w:t>
      </w:r>
    </w:p>
    <w:p w14:paraId="230ACB24">
      <w:pPr>
        <w:spacing w:line="240" w:lineRule="auto"/>
        <w:jc w:val="both"/>
      </w:pPr>
      <w:r>
        <w:rPr>
          <w:rFonts w:ascii="宋体" w:hAnsi="宋体" w:eastAsia="宋体" w:cs="宋体"/>
          <w:sz w:val="32"/>
        </w:rPr>
        <w:t>C.被害人陈述</w:t>
      </w:r>
    </w:p>
    <w:p w14:paraId="5713718F">
      <w:pPr>
        <w:spacing w:line="240" w:lineRule="auto"/>
        <w:jc w:val="both"/>
      </w:pPr>
      <w:r>
        <w:rPr>
          <w:rFonts w:ascii="宋体" w:hAnsi="宋体" w:eastAsia="宋体" w:cs="宋体"/>
          <w:sz w:val="32"/>
        </w:rPr>
        <w:t>D.犯罪嫌疑人、被告人供述和辩解</w:t>
      </w:r>
    </w:p>
    <w:p w14:paraId="5541050C">
      <w:pPr>
        <w:spacing w:line="240" w:lineRule="auto"/>
        <w:jc w:val="both"/>
      </w:pPr>
    </w:p>
    <w:p w14:paraId="11A6EED9">
      <w:pPr>
        <w:spacing w:line="240" w:lineRule="auto"/>
        <w:jc w:val="both"/>
      </w:pPr>
    </w:p>
    <w:p w14:paraId="4C4495BA">
      <w:pPr>
        <w:spacing w:line="240" w:lineRule="auto"/>
        <w:jc w:val="both"/>
      </w:pPr>
      <w:r>
        <w:rPr>
          <w:rFonts w:ascii="宋体" w:hAnsi="宋体" w:eastAsia="宋体" w:cs="宋体"/>
          <w:sz w:val="32"/>
        </w:rPr>
        <w:t>341.甲某走私香烟被缉私人员发现，为逃避抓捕，其驾驶船只猛撞缉私艇，致使两名缉私人员掉入海里受轻伤。甲某的行为构成（   ）。</w:t>
      </w:r>
    </w:p>
    <w:p w14:paraId="50E71CCE">
      <w:pPr>
        <w:spacing w:line="240" w:lineRule="auto"/>
        <w:jc w:val="both"/>
      </w:pPr>
      <w:r>
        <w:rPr>
          <w:rFonts w:ascii="宋体" w:hAnsi="宋体" w:eastAsia="宋体" w:cs="宋体"/>
          <w:sz w:val="32"/>
        </w:rPr>
        <w:t>A.走私普通货物、物品罪</w:t>
      </w:r>
    </w:p>
    <w:p w14:paraId="22FE961C">
      <w:pPr>
        <w:spacing w:line="240" w:lineRule="auto"/>
        <w:jc w:val="both"/>
      </w:pPr>
      <w:r>
        <w:rPr>
          <w:rFonts w:ascii="宋体" w:hAnsi="宋体" w:eastAsia="宋体" w:cs="宋体"/>
          <w:sz w:val="32"/>
        </w:rPr>
        <w:t>B.妨害公务罪</w:t>
      </w:r>
    </w:p>
    <w:p w14:paraId="6D86076B">
      <w:pPr>
        <w:spacing w:line="240" w:lineRule="auto"/>
        <w:jc w:val="both"/>
      </w:pPr>
      <w:r>
        <w:rPr>
          <w:rFonts w:ascii="宋体" w:hAnsi="宋体" w:eastAsia="宋体" w:cs="宋体"/>
          <w:sz w:val="32"/>
        </w:rPr>
        <w:t>C.故意伤害罪</w:t>
      </w:r>
    </w:p>
    <w:p w14:paraId="634A4CBE">
      <w:pPr>
        <w:spacing w:line="240" w:lineRule="auto"/>
        <w:jc w:val="both"/>
      </w:pPr>
      <w:r>
        <w:rPr>
          <w:rFonts w:ascii="宋体" w:hAnsi="宋体" w:eastAsia="宋体" w:cs="宋体"/>
          <w:sz w:val="32"/>
        </w:rPr>
        <w:t>D.过失伤害罪</w:t>
      </w:r>
    </w:p>
    <w:p w14:paraId="2D845733">
      <w:pPr>
        <w:spacing w:line="240" w:lineRule="auto"/>
        <w:jc w:val="both"/>
      </w:pPr>
    </w:p>
    <w:p w14:paraId="7FD77926">
      <w:pPr>
        <w:spacing w:line="240" w:lineRule="auto"/>
        <w:jc w:val="both"/>
      </w:pPr>
    </w:p>
    <w:p w14:paraId="06E86945">
      <w:pPr>
        <w:spacing w:line="240" w:lineRule="auto"/>
        <w:jc w:val="both"/>
      </w:pPr>
      <w:r>
        <w:rPr>
          <w:rFonts w:ascii="宋体" w:hAnsi="宋体" w:eastAsia="宋体" w:cs="宋体"/>
          <w:sz w:val="32"/>
        </w:rPr>
        <w:t>342.拘留后，应当在24小时内制作《拘留通知书》，送达被拘留人家属或者单位，但有（   ）情形之一的，经县级以上公安机关负责人批准，可以不予通知。</w:t>
      </w:r>
    </w:p>
    <w:p w14:paraId="02DFF453">
      <w:pPr>
        <w:spacing w:line="240" w:lineRule="auto"/>
        <w:jc w:val="both"/>
      </w:pPr>
      <w:r>
        <w:rPr>
          <w:rFonts w:ascii="宋体" w:hAnsi="宋体" w:eastAsia="宋体" w:cs="宋体"/>
          <w:sz w:val="32"/>
        </w:rPr>
        <w:t>A.同案的犯罪嫌疑人可能逃跑</w:t>
      </w:r>
    </w:p>
    <w:p w14:paraId="2F19D396">
      <w:pPr>
        <w:spacing w:line="240" w:lineRule="auto"/>
        <w:jc w:val="both"/>
      </w:pPr>
      <w:r>
        <w:rPr>
          <w:rFonts w:ascii="宋体" w:hAnsi="宋体" w:eastAsia="宋体" w:cs="宋体"/>
          <w:sz w:val="32"/>
        </w:rPr>
        <w:t>B.犯罪嫌疑人的家属可能隐匿、伪造证据</w:t>
      </w:r>
    </w:p>
    <w:p w14:paraId="7C6B4631">
      <w:pPr>
        <w:spacing w:line="240" w:lineRule="auto"/>
        <w:jc w:val="both"/>
      </w:pPr>
      <w:r>
        <w:rPr>
          <w:rFonts w:ascii="宋体" w:hAnsi="宋体" w:eastAsia="宋体" w:cs="宋体"/>
          <w:sz w:val="32"/>
        </w:rPr>
        <w:t>C.根据案情，其他有碍侦查或者无法通知的</w:t>
      </w:r>
    </w:p>
    <w:p w14:paraId="655AC464">
      <w:pPr>
        <w:spacing w:line="240" w:lineRule="auto"/>
        <w:jc w:val="both"/>
      </w:pPr>
      <w:r>
        <w:rPr>
          <w:rFonts w:ascii="宋体" w:hAnsi="宋体" w:eastAsia="宋体" w:cs="宋体"/>
          <w:sz w:val="32"/>
        </w:rPr>
        <w:t>D.被拘留人家属或者单位无通讯联系而无法通知的</w:t>
      </w:r>
    </w:p>
    <w:p w14:paraId="6B43CE36">
      <w:pPr>
        <w:spacing w:line="240" w:lineRule="auto"/>
        <w:jc w:val="both"/>
      </w:pPr>
    </w:p>
    <w:p w14:paraId="5FEAE8E9">
      <w:pPr>
        <w:spacing w:line="240" w:lineRule="auto"/>
        <w:jc w:val="both"/>
      </w:pPr>
    </w:p>
    <w:p w14:paraId="230C1396">
      <w:pPr>
        <w:spacing w:line="240" w:lineRule="auto"/>
        <w:jc w:val="both"/>
      </w:pPr>
      <w:r>
        <w:rPr>
          <w:rFonts w:ascii="宋体" w:hAnsi="宋体" w:eastAsia="宋体" w:cs="宋体"/>
          <w:sz w:val="32"/>
        </w:rPr>
        <w:t>343.下列选项中，错误的是（   ）。</w:t>
      </w:r>
    </w:p>
    <w:p w14:paraId="14C6C2F1">
      <w:pPr>
        <w:spacing w:line="240" w:lineRule="auto"/>
        <w:jc w:val="both"/>
      </w:pPr>
      <w:r>
        <w:rPr>
          <w:rFonts w:ascii="宋体" w:hAnsi="宋体" w:eastAsia="宋体" w:cs="宋体"/>
          <w:sz w:val="32"/>
        </w:rPr>
        <w:t>A.当场处罚可由办案民警一人实施</w:t>
      </w:r>
    </w:p>
    <w:p w14:paraId="77F4F3FA">
      <w:pPr>
        <w:spacing w:line="240" w:lineRule="auto"/>
        <w:jc w:val="both"/>
      </w:pPr>
      <w:r>
        <w:rPr>
          <w:rFonts w:ascii="宋体" w:hAnsi="宋体" w:eastAsia="宋体" w:cs="宋体"/>
          <w:sz w:val="32"/>
        </w:rPr>
        <w:t>B.因为是当场处罚，民警没有听取违法行为人申辩</w:t>
      </w:r>
    </w:p>
    <w:p w14:paraId="3AF7EA73">
      <w:pPr>
        <w:spacing w:line="240" w:lineRule="auto"/>
        <w:jc w:val="both"/>
      </w:pPr>
      <w:r>
        <w:rPr>
          <w:rFonts w:ascii="宋体" w:hAnsi="宋体" w:eastAsia="宋体" w:cs="宋体"/>
          <w:sz w:val="32"/>
        </w:rPr>
        <w:t>C.当场处罚后，民警第二天向违法行为人送达了当场处罚决定书</w:t>
      </w:r>
    </w:p>
    <w:p w14:paraId="38728A09">
      <w:pPr>
        <w:spacing w:line="240" w:lineRule="auto"/>
        <w:jc w:val="both"/>
      </w:pPr>
      <w:r>
        <w:rPr>
          <w:rFonts w:ascii="宋体" w:hAnsi="宋体" w:eastAsia="宋体" w:cs="宋体"/>
          <w:sz w:val="32"/>
        </w:rPr>
        <w:t>D.当场处罚并当场收缴了违禁品</w:t>
      </w:r>
    </w:p>
    <w:p w14:paraId="26D3E480">
      <w:pPr>
        <w:spacing w:line="240" w:lineRule="auto"/>
        <w:jc w:val="both"/>
      </w:pPr>
    </w:p>
    <w:p w14:paraId="2E0F1A6C">
      <w:pPr>
        <w:spacing w:line="240" w:lineRule="auto"/>
        <w:jc w:val="both"/>
      </w:pPr>
    </w:p>
    <w:p w14:paraId="3DF00BA8">
      <w:pPr>
        <w:spacing w:line="240" w:lineRule="auto"/>
        <w:jc w:val="both"/>
      </w:pPr>
      <w:r>
        <w:rPr>
          <w:rFonts w:ascii="宋体" w:hAnsi="宋体" w:eastAsia="宋体" w:cs="宋体"/>
          <w:sz w:val="32"/>
        </w:rPr>
        <w:t>344.根据《治安管理处罚法》的规定，公安机关办理治安案件时，应当对（   ）予以追缴。</w:t>
      </w:r>
    </w:p>
    <w:p w14:paraId="5A2E832B">
      <w:pPr>
        <w:spacing w:line="240" w:lineRule="auto"/>
        <w:jc w:val="both"/>
      </w:pPr>
      <w:r>
        <w:rPr>
          <w:rFonts w:ascii="宋体" w:hAnsi="宋体" w:eastAsia="宋体" w:cs="宋体"/>
          <w:sz w:val="32"/>
        </w:rPr>
        <w:t>A.吸毒用具</w:t>
      </w:r>
    </w:p>
    <w:p w14:paraId="210A91ED">
      <w:pPr>
        <w:spacing w:line="240" w:lineRule="auto"/>
        <w:jc w:val="both"/>
      </w:pPr>
      <w:r>
        <w:rPr>
          <w:rFonts w:ascii="宋体" w:hAnsi="宋体" w:eastAsia="宋体" w:cs="宋体"/>
          <w:sz w:val="32"/>
        </w:rPr>
        <w:t>B.盗窃时用于撬门的工具</w:t>
      </w:r>
    </w:p>
    <w:p w14:paraId="1C136176">
      <w:pPr>
        <w:spacing w:line="240" w:lineRule="auto"/>
        <w:jc w:val="both"/>
      </w:pPr>
      <w:r>
        <w:rPr>
          <w:rFonts w:ascii="宋体" w:hAnsi="宋体" w:eastAsia="宋体" w:cs="宋体"/>
          <w:sz w:val="32"/>
        </w:rPr>
        <w:t>C.卖淫的收入</w:t>
      </w:r>
    </w:p>
    <w:p w14:paraId="502DA886">
      <w:pPr>
        <w:spacing w:line="240" w:lineRule="auto"/>
        <w:jc w:val="both"/>
      </w:pPr>
      <w:r>
        <w:rPr>
          <w:rFonts w:ascii="宋体" w:hAnsi="宋体" w:eastAsia="宋体" w:cs="宋体"/>
          <w:sz w:val="32"/>
        </w:rPr>
        <w:t>D.倒卖有价票证的收入</w:t>
      </w:r>
    </w:p>
    <w:p w14:paraId="21C9CEAE">
      <w:pPr>
        <w:spacing w:line="240" w:lineRule="auto"/>
        <w:jc w:val="both"/>
      </w:pPr>
    </w:p>
    <w:p w14:paraId="798C87CD">
      <w:pPr>
        <w:spacing w:line="240" w:lineRule="auto"/>
        <w:jc w:val="both"/>
      </w:pPr>
    </w:p>
    <w:p w14:paraId="5C26CF80">
      <w:pPr>
        <w:spacing w:line="240" w:lineRule="auto"/>
        <w:jc w:val="both"/>
      </w:pPr>
      <w:r>
        <w:rPr>
          <w:rFonts w:ascii="宋体" w:hAnsi="宋体" w:eastAsia="宋体" w:cs="宋体"/>
          <w:sz w:val="32"/>
        </w:rPr>
        <w:t>345.交通肇事致1人以上重伤，负事故全部或者主要责任，并具有下列情形之一的，以交通肇事罪定罪处罚（   ）。</w:t>
      </w:r>
    </w:p>
    <w:p w14:paraId="6D94ED69">
      <w:pPr>
        <w:spacing w:line="240" w:lineRule="auto"/>
        <w:jc w:val="both"/>
      </w:pPr>
      <w:r>
        <w:rPr>
          <w:rFonts w:ascii="宋体" w:hAnsi="宋体" w:eastAsia="宋体" w:cs="宋体"/>
          <w:sz w:val="32"/>
        </w:rPr>
        <w:t>A.酒后驾驶机动车辆的</w:t>
      </w:r>
    </w:p>
    <w:p w14:paraId="3B1D1842">
      <w:pPr>
        <w:spacing w:line="240" w:lineRule="auto"/>
        <w:jc w:val="both"/>
      </w:pPr>
      <w:r>
        <w:rPr>
          <w:rFonts w:ascii="宋体" w:hAnsi="宋体" w:eastAsia="宋体" w:cs="宋体"/>
          <w:sz w:val="32"/>
        </w:rPr>
        <w:t>B.无驾驶资格驾驶机动车辆的</w:t>
      </w:r>
    </w:p>
    <w:p w14:paraId="4FD4F6FE">
      <w:pPr>
        <w:spacing w:line="240" w:lineRule="auto"/>
        <w:jc w:val="both"/>
      </w:pPr>
      <w:r>
        <w:rPr>
          <w:rFonts w:ascii="宋体" w:hAnsi="宋体" w:eastAsia="宋体" w:cs="宋体"/>
          <w:sz w:val="32"/>
        </w:rPr>
        <w:t>C.明知是安全装置不全或者安全机件失灵的机动车辆而驾驶的</w:t>
      </w:r>
    </w:p>
    <w:p w14:paraId="4829E02A">
      <w:pPr>
        <w:spacing w:line="240" w:lineRule="auto"/>
        <w:jc w:val="both"/>
      </w:pPr>
      <w:r>
        <w:rPr>
          <w:rFonts w:ascii="宋体" w:hAnsi="宋体" w:eastAsia="宋体" w:cs="宋体"/>
          <w:sz w:val="32"/>
        </w:rPr>
        <w:t>D.超载驾驶的</w:t>
      </w:r>
    </w:p>
    <w:p w14:paraId="71659906">
      <w:pPr>
        <w:spacing w:line="240" w:lineRule="auto"/>
        <w:jc w:val="both"/>
      </w:pPr>
    </w:p>
    <w:p w14:paraId="4724F08F">
      <w:pPr>
        <w:spacing w:line="240" w:lineRule="auto"/>
        <w:jc w:val="both"/>
      </w:pPr>
    </w:p>
    <w:p w14:paraId="0CF12504">
      <w:pPr>
        <w:spacing w:line="240" w:lineRule="auto"/>
        <w:jc w:val="both"/>
      </w:pPr>
      <w:r>
        <w:rPr>
          <w:rFonts w:ascii="宋体" w:hAnsi="宋体" w:eastAsia="宋体" w:cs="宋体"/>
          <w:sz w:val="32"/>
        </w:rPr>
        <w:t>346.下列属于公安机关管辖的刑事案件有（   ）。</w:t>
      </w:r>
    </w:p>
    <w:p w14:paraId="6D83CEBE">
      <w:pPr>
        <w:spacing w:line="240" w:lineRule="auto"/>
        <w:jc w:val="both"/>
      </w:pPr>
      <w:r>
        <w:rPr>
          <w:rFonts w:ascii="宋体" w:hAnsi="宋体" w:eastAsia="宋体" w:cs="宋体"/>
          <w:sz w:val="32"/>
        </w:rPr>
        <w:t>A.受贿罪</w:t>
      </w:r>
    </w:p>
    <w:p w14:paraId="33A08472">
      <w:pPr>
        <w:spacing w:line="240" w:lineRule="auto"/>
        <w:jc w:val="both"/>
      </w:pPr>
      <w:r>
        <w:rPr>
          <w:rFonts w:ascii="宋体" w:hAnsi="宋体" w:eastAsia="宋体" w:cs="宋体"/>
          <w:sz w:val="32"/>
        </w:rPr>
        <w:t>B.职务侵占罪</w:t>
      </w:r>
    </w:p>
    <w:p w14:paraId="0835175B">
      <w:pPr>
        <w:spacing w:line="240" w:lineRule="auto"/>
        <w:jc w:val="both"/>
      </w:pPr>
      <w:r>
        <w:rPr>
          <w:rFonts w:ascii="宋体" w:hAnsi="宋体" w:eastAsia="宋体" w:cs="宋体"/>
          <w:sz w:val="32"/>
        </w:rPr>
        <w:t>C.合同诈骗罪</w:t>
      </w:r>
    </w:p>
    <w:p w14:paraId="7FC5A61E">
      <w:pPr>
        <w:spacing w:line="240" w:lineRule="auto"/>
        <w:jc w:val="both"/>
      </w:pPr>
      <w:r>
        <w:rPr>
          <w:rFonts w:ascii="宋体" w:hAnsi="宋体" w:eastAsia="宋体" w:cs="宋体"/>
          <w:sz w:val="32"/>
        </w:rPr>
        <w:t>D.非法经营罪</w:t>
      </w:r>
    </w:p>
    <w:p w14:paraId="5C93F1B0">
      <w:pPr>
        <w:spacing w:line="240" w:lineRule="auto"/>
        <w:jc w:val="both"/>
      </w:pPr>
    </w:p>
    <w:p w14:paraId="1B9C9040">
      <w:pPr>
        <w:spacing w:line="240" w:lineRule="auto"/>
        <w:jc w:val="both"/>
      </w:pPr>
      <w:r>
        <w:rPr>
          <w:rFonts w:ascii="宋体" w:hAnsi="宋体" w:eastAsia="宋体" w:cs="宋体"/>
          <w:sz w:val="32"/>
        </w:rPr>
        <w:t>347.公安机关在刑事诉讼中的地位是（   ）。</w:t>
      </w:r>
    </w:p>
    <w:p w14:paraId="37E77F39">
      <w:pPr>
        <w:spacing w:line="240" w:lineRule="auto"/>
        <w:jc w:val="both"/>
      </w:pPr>
      <w:r>
        <w:rPr>
          <w:rFonts w:ascii="宋体" w:hAnsi="宋体" w:eastAsia="宋体" w:cs="宋体"/>
          <w:sz w:val="32"/>
        </w:rPr>
        <w:t>A.侦查机关</w:t>
      </w:r>
    </w:p>
    <w:p w14:paraId="4642729B">
      <w:pPr>
        <w:spacing w:line="240" w:lineRule="auto"/>
        <w:jc w:val="both"/>
      </w:pPr>
      <w:r>
        <w:rPr>
          <w:rFonts w:ascii="宋体" w:hAnsi="宋体" w:eastAsia="宋体" w:cs="宋体"/>
          <w:sz w:val="32"/>
        </w:rPr>
        <w:t>B.监督机关</w:t>
      </w:r>
    </w:p>
    <w:p w14:paraId="3F8B1D1E">
      <w:pPr>
        <w:spacing w:line="240" w:lineRule="auto"/>
        <w:jc w:val="both"/>
      </w:pPr>
      <w:r>
        <w:rPr>
          <w:rFonts w:ascii="宋体" w:hAnsi="宋体" w:eastAsia="宋体" w:cs="宋体"/>
          <w:sz w:val="32"/>
        </w:rPr>
        <w:t>C.部分刑罚的执行机关</w:t>
      </w:r>
    </w:p>
    <w:p w14:paraId="67DC2E8F">
      <w:pPr>
        <w:spacing w:line="240" w:lineRule="auto"/>
        <w:jc w:val="both"/>
      </w:pPr>
      <w:r>
        <w:rPr>
          <w:rFonts w:ascii="宋体" w:hAnsi="宋体" w:eastAsia="宋体" w:cs="宋体"/>
          <w:sz w:val="32"/>
        </w:rPr>
        <w:t>D.审判机关</w:t>
      </w:r>
    </w:p>
    <w:p w14:paraId="111DCCF7">
      <w:pPr>
        <w:spacing w:line="240" w:lineRule="auto"/>
        <w:jc w:val="both"/>
      </w:pPr>
    </w:p>
    <w:p w14:paraId="3A11AA6B">
      <w:pPr>
        <w:spacing w:line="240" w:lineRule="auto"/>
        <w:jc w:val="both"/>
      </w:pPr>
    </w:p>
    <w:p w14:paraId="6BC03812">
      <w:pPr>
        <w:spacing w:line="240" w:lineRule="auto"/>
        <w:jc w:val="both"/>
      </w:pPr>
      <w:r>
        <w:rPr>
          <w:rFonts w:ascii="宋体" w:hAnsi="宋体" w:eastAsia="宋体" w:cs="宋体"/>
          <w:sz w:val="32"/>
        </w:rPr>
        <w:t>348.公安机关遇到不予追究刑事责任的法定情形时，可以（   ）。</w:t>
      </w:r>
    </w:p>
    <w:p w14:paraId="279FEEEF">
      <w:pPr>
        <w:spacing w:line="240" w:lineRule="auto"/>
        <w:jc w:val="both"/>
      </w:pPr>
      <w:r>
        <w:rPr>
          <w:rFonts w:ascii="宋体" w:hAnsi="宋体" w:eastAsia="宋体" w:cs="宋体"/>
          <w:sz w:val="32"/>
        </w:rPr>
        <w:t>A.不立案</w:t>
      </w:r>
    </w:p>
    <w:p w14:paraId="31CD0CFA">
      <w:pPr>
        <w:spacing w:line="240" w:lineRule="auto"/>
        <w:jc w:val="both"/>
      </w:pPr>
      <w:r>
        <w:rPr>
          <w:rFonts w:ascii="宋体" w:hAnsi="宋体" w:eastAsia="宋体" w:cs="宋体"/>
          <w:sz w:val="32"/>
        </w:rPr>
        <w:t>B.不接受</w:t>
      </w:r>
    </w:p>
    <w:p w14:paraId="39A19E56">
      <w:pPr>
        <w:spacing w:line="240" w:lineRule="auto"/>
        <w:jc w:val="both"/>
      </w:pPr>
      <w:r>
        <w:rPr>
          <w:rFonts w:ascii="宋体" w:hAnsi="宋体" w:eastAsia="宋体" w:cs="宋体"/>
          <w:sz w:val="32"/>
        </w:rPr>
        <w:t>C.撤销案件</w:t>
      </w:r>
    </w:p>
    <w:p w14:paraId="2E845CBA">
      <w:pPr>
        <w:spacing w:line="240" w:lineRule="auto"/>
        <w:jc w:val="both"/>
      </w:pPr>
      <w:r>
        <w:rPr>
          <w:rFonts w:ascii="宋体" w:hAnsi="宋体" w:eastAsia="宋体" w:cs="宋体"/>
          <w:sz w:val="32"/>
        </w:rPr>
        <w:t>D.不起诉</w:t>
      </w:r>
    </w:p>
    <w:p w14:paraId="41D83F7C">
      <w:pPr>
        <w:spacing w:line="240" w:lineRule="auto"/>
        <w:jc w:val="both"/>
      </w:pPr>
    </w:p>
    <w:p w14:paraId="087863F1">
      <w:pPr>
        <w:spacing w:line="240" w:lineRule="auto"/>
        <w:jc w:val="both"/>
      </w:pPr>
    </w:p>
    <w:p w14:paraId="12156A2D">
      <w:pPr>
        <w:spacing w:line="240" w:lineRule="auto"/>
        <w:jc w:val="both"/>
      </w:pPr>
      <w:r>
        <w:rPr>
          <w:rFonts w:ascii="宋体" w:hAnsi="宋体" w:eastAsia="宋体" w:cs="宋体"/>
          <w:sz w:val="32"/>
        </w:rPr>
        <w:t>349.以下应当予以结案的行政案件有（   ）。</w:t>
      </w:r>
    </w:p>
    <w:p w14:paraId="2BD5907F">
      <w:pPr>
        <w:spacing w:line="240" w:lineRule="auto"/>
        <w:jc w:val="both"/>
      </w:pPr>
      <w:r>
        <w:rPr>
          <w:rFonts w:ascii="宋体" w:hAnsi="宋体" w:eastAsia="宋体" w:cs="宋体"/>
          <w:sz w:val="32"/>
        </w:rPr>
        <w:t>A.作出不予处罚决定的</w:t>
      </w:r>
    </w:p>
    <w:p w14:paraId="43AC1E0F">
      <w:pPr>
        <w:spacing w:line="240" w:lineRule="auto"/>
        <w:jc w:val="both"/>
      </w:pPr>
      <w:r>
        <w:rPr>
          <w:rFonts w:ascii="宋体" w:hAnsi="宋体" w:eastAsia="宋体" w:cs="宋体"/>
          <w:sz w:val="32"/>
        </w:rPr>
        <w:t>B.适用调解程序的案件达成协议的</w:t>
      </w:r>
    </w:p>
    <w:p w14:paraId="01E68C03">
      <w:pPr>
        <w:spacing w:line="240" w:lineRule="auto"/>
        <w:jc w:val="both"/>
      </w:pPr>
      <w:r>
        <w:rPr>
          <w:rFonts w:ascii="宋体" w:hAnsi="宋体" w:eastAsia="宋体" w:cs="宋体"/>
          <w:sz w:val="32"/>
        </w:rPr>
        <w:t>C.作出行政处罚等处理决定，且已执行的</w:t>
      </w:r>
    </w:p>
    <w:p w14:paraId="587A4FF7">
      <w:pPr>
        <w:spacing w:line="240" w:lineRule="auto"/>
        <w:jc w:val="both"/>
      </w:pPr>
      <w:r>
        <w:rPr>
          <w:rFonts w:ascii="宋体" w:hAnsi="宋体" w:eastAsia="宋体" w:cs="宋体"/>
          <w:sz w:val="32"/>
        </w:rPr>
        <w:t>D.违法行为涉嫌构成犯罪，转为刑事案件办理的</w:t>
      </w:r>
    </w:p>
    <w:p w14:paraId="753C34E6">
      <w:pPr>
        <w:spacing w:line="240" w:lineRule="auto"/>
        <w:jc w:val="both"/>
      </w:pPr>
    </w:p>
    <w:p w14:paraId="60767C71">
      <w:pPr>
        <w:spacing w:line="240" w:lineRule="auto"/>
        <w:jc w:val="both"/>
      </w:pPr>
    </w:p>
    <w:p w14:paraId="17B3D422">
      <w:pPr>
        <w:spacing w:line="240" w:lineRule="auto"/>
        <w:jc w:val="both"/>
      </w:pPr>
      <w:r>
        <w:rPr>
          <w:rFonts w:ascii="宋体" w:hAnsi="宋体" w:eastAsia="宋体" w:cs="宋体"/>
          <w:sz w:val="32"/>
        </w:rPr>
        <w:t>350.下列表述正确的是（   ）。</w:t>
      </w:r>
    </w:p>
    <w:p w14:paraId="2A3667F1">
      <w:pPr>
        <w:spacing w:line="240" w:lineRule="auto"/>
        <w:jc w:val="both"/>
      </w:pPr>
      <w:r>
        <w:rPr>
          <w:rFonts w:ascii="宋体" w:hAnsi="宋体" w:eastAsia="宋体" w:cs="宋体"/>
          <w:sz w:val="32"/>
        </w:rPr>
        <w:t>A.行为人明知是不满14周岁的幼女而与其发生性关系，不论幼女是否自愿，均构成奸淫幼女罪</w:t>
      </w:r>
    </w:p>
    <w:p w14:paraId="2B0A1D16">
      <w:pPr>
        <w:spacing w:line="240" w:lineRule="auto"/>
        <w:jc w:val="both"/>
      </w:pPr>
      <w:r>
        <w:rPr>
          <w:rFonts w:ascii="宋体" w:hAnsi="宋体" w:eastAsia="宋体" w:cs="宋体"/>
          <w:sz w:val="32"/>
        </w:rPr>
        <w:t>B.行为人明知是不满14周岁的幼女而与其发生性关系，不论幼女是否自愿，均构成强奸罪</w:t>
      </w:r>
    </w:p>
    <w:p w14:paraId="70A009DE">
      <w:pPr>
        <w:spacing w:line="240" w:lineRule="auto"/>
        <w:jc w:val="both"/>
      </w:pPr>
      <w:r>
        <w:rPr>
          <w:rFonts w:ascii="宋体" w:hAnsi="宋体" w:eastAsia="宋体" w:cs="宋体"/>
          <w:sz w:val="32"/>
        </w:rPr>
        <w:t>C.妇女在一定条件下，也可以成为强奸罪的主体</w:t>
      </w:r>
    </w:p>
    <w:p w14:paraId="25C4DB9B">
      <w:pPr>
        <w:spacing w:line="240" w:lineRule="auto"/>
        <w:jc w:val="both"/>
      </w:pPr>
      <w:r>
        <w:rPr>
          <w:rFonts w:ascii="宋体" w:hAnsi="宋体" w:eastAsia="宋体" w:cs="宋体"/>
          <w:sz w:val="32"/>
        </w:rPr>
        <w:t>D.以醉酒方法对妇女进行奸淫的，构成强奸罪</w:t>
      </w:r>
    </w:p>
    <w:p w14:paraId="0E5301E3">
      <w:pPr>
        <w:spacing w:line="240" w:lineRule="auto"/>
        <w:jc w:val="both"/>
      </w:pPr>
    </w:p>
    <w:p w14:paraId="7B80F262">
      <w:pPr>
        <w:spacing w:line="240" w:lineRule="auto"/>
        <w:jc w:val="both"/>
      </w:pPr>
    </w:p>
    <w:p w14:paraId="548FF6A6">
      <w:pPr>
        <w:spacing w:line="240" w:lineRule="auto"/>
        <w:jc w:val="both"/>
      </w:pPr>
      <w:r>
        <w:rPr>
          <w:rFonts w:ascii="宋体" w:hAnsi="宋体" w:eastAsia="宋体" w:cs="宋体"/>
          <w:sz w:val="32"/>
        </w:rPr>
        <w:t>351.犯罪嫌疑人在监视居住期间应遵守的规定有（   ）。</w:t>
      </w:r>
    </w:p>
    <w:p w14:paraId="28688E36">
      <w:pPr>
        <w:spacing w:line="240" w:lineRule="auto"/>
        <w:jc w:val="both"/>
      </w:pPr>
      <w:r>
        <w:rPr>
          <w:rFonts w:ascii="宋体" w:hAnsi="宋体" w:eastAsia="宋体" w:cs="宋体"/>
          <w:sz w:val="32"/>
        </w:rPr>
        <w:t>A.在传讯时及时到案</w:t>
      </w:r>
    </w:p>
    <w:p w14:paraId="1323FC11">
      <w:pPr>
        <w:spacing w:line="240" w:lineRule="auto"/>
        <w:jc w:val="both"/>
      </w:pPr>
      <w:r>
        <w:rPr>
          <w:rFonts w:ascii="宋体" w:hAnsi="宋体" w:eastAsia="宋体" w:cs="宋体"/>
          <w:sz w:val="32"/>
        </w:rPr>
        <w:t>B.未经执行机关批准，不得离开住处</w:t>
      </w:r>
    </w:p>
    <w:p w14:paraId="194F4987">
      <w:pPr>
        <w:spacing w:line="240" w:lineRule="auto"/>
        <w:jc w:val="both"/>
      </w:pPr>
      <w:r>
        <w:rPr>
          <w:rFonts w:ascii="宋体" w:hAnsi="宋体" w:eastAsia="宋体" w:cs="宋体"/>
          <w:sz w:val="32"/>
        </w:rPr>
        <w:t>C.不得以任何形式干扰证人作证</w:t>
      </w:r>
    </w:p>
    <w:p w14:paraId="0272DD20">
      <w:pPr>
        <w:spacing w:line="240" w:lineRule="auto"/>
        <w:jc w:val="both"/>
      </w:pPr>
      <w:r>
        <w:rPr>
          <w:rFonts w:ascii="宋体" w:hAnsi="宋体" w:eastAsia="宋体" w:cs="宋体"/>
          <w:sz w:val="32"/>
        </w:rPr>
        <w:t>D.未经执行机关批准不得会见共同居住人及其聘请的律师以外的其他人</w:t>
      </w:r>
    </w:p>
    <w:p w14:paraId="39994EA6">
      <w:pPr>
        <w:spacing w:line="240" w:lineRule="auto"/>
        <w:jc w:val="both"/>
      </w:pPr>
    </w:p>
    <w:p w14:paraId="5A48C8E4">
      <w:pPr>
        <w:spacing w:line="240" w:lineRule="auto"/>
        <w:jc w:val="both"/>
      </w:pPr>
    </w:p>
    <w:p w14:paraId="1EA13014">
      <w:pPr>
        <w:spacing w:line="240" w:lineRule="auto"/>
        <w:jc w:val="both"/>
      </w:pPr>
      <w:r>
        <w:rPr>
          <w:rFonts w:ascii="宋体" w:hAnsi="宋体" w:eastAsia="宋体" w:cs="宋体"/>
          <w:sz w:val="32"/>
        </w:rPr>
        <w:t>352.对下列哪些案件不能由违法行为人居住地公安机关管辖？（   ）</w:t>
      </w:r>
    </w:p>
    <w:p w14:paraId="221209AF">
      <w:pPr>
        <w:spacing w:line="240" w:lineRule="auto"/>
        <w:jc w:val="both"/>
      </w:pPr>
      <w:r>
        <w:rPr>
          <w:rFonts w:ascii="宋体" w:hAnsi="宋体" w:eastAsia="宋体" w:cs="宋体"/>
          <w:sz w:val="32"/>
        </w:rPr>
        <w:t>A.卖淫、嫖娼</w:t>
      </w:r>
    </w:p>
    <w:p w14:paraId="4A4C2363">
      <w:pPr>
        <w:spacing w:line="240" w:lineRule="auto"/>
        <w:jc w:val="both"/>
      </w:pPr>
      <w:r>
        <w:rPr>
          <w:rFonts w:ascii="宋体" w:hAnsi="宋体" w:eastAsia="宋体" w:cs="宋体"/>
          <w:sz w:val="32"/>
        </w:rPr>
        <w:t>B.引诱、容留、介绍卖淫</w:t>
      </w:r>
    </w:p>
    <w:p w14:paraId="37CDB1F5">
      <w:pPr>
        <w:spacing w:line="240" w:lineRule="auto"/>
        <w:jc w:val="both"/>
      </w:pPr>
      <w:r>
        <w:rPr>
          <w:rFonts w:ascii="宋体" w:hAnsi="宋体" w:eastAsia="宋体" w:cs="宋体"/>
          <w:sz w:val="32"/>
        </w:rPr>
        <w:t>C.涉外案件</w:t>
      </w:r>
    </w:p>
    <w:p w14:paraId="7FF97413">
      <w:pPr>
        <w:spacing w:line="240" w:lineRule="auto"/>
        <w:jc w:val="both"/>
      </w:pPr>
      <w:r>
        <w:rPr>
          <w:rFonts w:ascii="宋体" w:hAnsi="宋体" w:eastAsia="宋体" w:cs="宋体"/>
          <w:sz w:val="32"/>
        </w:rPr>
        <w:t>D.赌博</w:t>
      </w:r>
    </w:p>
    <w:p w14:paraId="130AD8F5">
      <w:pPr>
        <w:spacing w:line="240" w:lineRule="auto"/>
        <w:jc w:val="both"/>
      </w:pPr>
    </w:p>
    <w:p w14:paraId="526B9B33">
      <w:pPr>
        <w:spacing w:line="240" w:lineRule="auto"/>
        <w:jc w:val="both"/>
      </w:pPr>
    </w:p>
    <w:p w14:paraId="5E8CD49C">
      <w:pPr>
        <w:spacing w:line="240" w:lineRule="auto"/>
        <w:jc w:val="both"/>
      </w:pPr>
      <w:r>
        <w:rPr>
          <w:rFonts w:ascii="宋体" w:hAnsi="宋体" w:eastAsia="宋体" w:cs="宋体"/>
          <w:sz w:val="32"/>
        </w:rPr>
        <w:t>353.人民警察在办理治安案件过程中，遇有（   ）情形之一的，应当回避；违反治安管理行为人、被侵害人或者其法定代理人也有权要求他们回避。</w:t>
      </w:r>
    </w:p>
    <w:p w14:paraId="28D0F3EB">
      <w:pPr>
        <w:spacing w:line="240" w:lineRule="auto"/>
        <w:jc w:val="both"/>
      </w:pPr>
      <w:r>
        <w:rPr>
          <w:rFonts w:ascii="宋体" w:hAnsi="宋体" w:eastAsia="宋体" w:cs="宋体"/>
          <w:sz w:val="32"/>
        </w:rPr>
        <w:t>A.是案件的当事人的</w:t>
      </w:r>
    </w:p>
    <w:p w14:paraId="3A18D238">
      <w:pPr>
        <w:spacing w:line="240" w:lineRule="auto"/>
        <w:jc w:val="both"/>
      </w:pPr>
      <w:r>
        <w:rPr>
          <w:rFonts w:ascii="宋体" w:hAnsi="宋体" w:eastAsia="宋体" w:cs="宋体"/>
          <w:sz w:val="32"/>
        </w:rPr>
        <w:t>B.本人与案件有利害关系的</w:t>
      </w:r>
    </w:p>
    <w:p w14:paraId="25C79E18">
      <w:pPr>
        <w:spacing w:line="240" w:lineRule="auto"/>
        <w:jc w:val="both"/>
      </w:pPr>
      <w:r>
        <w:rPr>
          <w:rFonts w:ascii="宋体" w:hAnsi="宋体" w:eastAsia="宋体" w:cs="宋体"/>
          <w:sz w:val="32"/>
        </w:rPr>
        <w:t>C.与案件当事人有其他关系，可能影响案件公正处理的</w:t>
      </w:r>
    </w:p>
    <w:p w14:paraId="4A1CC71E">
      <w:pPr>
        <w:spacing w:line="240" w:lineRule="auto"/>
        <w:jc w:val="both"/>
      </w:pPr>
      <w:r>
        <w:rPr>
          <w:rFonts w:ascii="宋体" w:hAnsi="宋体" w:eastAsia="宋体" w:cs="宋体"/>
          <w:sz w:val="32"/>
        </w:rPr>
        <w:t>D.是案件当事人的近亲属的</w:t>
      </w:r>
    </w:p>
    <w:p w14:paraId="1C8F10D7">
      <w:pPr>
        <w:spacing w:line="240" w:lineRule="auto"/>
        <w:jc w:val="both"/>
      </w:pPr>
    </w:p>
    <w:p w14:paraId="76658F70">
      <w:pPr>
        <w:spacing w:line="240" w:lineRule="auto"/>
        <w:jc w:val="both"/>
      </w:pPr>
    </w:p>
    <w:p w14:paraId="15DEE487">
      <w:pPr>
        <w:spacing w:line="240" w:lineRule="auto"/>
        <w:jc w:val="both"/>
      </w:pPr>
      <w:r>
        <w:rPr>
          <w:rFonts w:ascii="宋体" w:hAnsi="宋体" w:eastAsia="宋体" w:cs="宋体"/>
          <w:sz w:val="32"/>
        </w:rPr>
        <w:t>354.行政案件移送管辖的，下列选项中可以重新计算的期限是（   ）。</w:t>
      </w:r>
    </w:p>
    <w:p w14:paraId="22857DD3">
      <w:pPr>
        <w:spacing w:line="240" w:lineRule="auto"/>
        <w:jc w:val="both"/>
      </w:pPr>
      <w:r>
        <w:rPr>
          <w:rFonts w:ascii="宋体" w:hAnsi="宋体" w:eastAsia="宋体" w:cs="宋体"/>
          <w:sz w:val="32"/>
        </w:rPr>
        <w:t>A.办理案件的期限</w:t>
      </w:r>
    </w:p>
    <w:p w14:paraId="2E5B7F67">
      <w:pPr>
        <w:spacing w:line="240" w:lineRule="auto"/>
        <w:jc w:val="both"/>
      </w:pPr>
      <w:r>
        <w:rPr>
          <w:rFonts w:ascii="宋体" w:hAnsi="宋体" w:eastAsia="宋体" w:cs="宋体"/>
          <w:sz w:val="32"/>
        </w:rPr>
        <w:t>B.扣押的期限</w:t>
      </w:r>
    </w:p>
    <w:p w14:paraId="45AA37E5">
      <w:pPr>
        <w:spacing w:line="240" w:lineRule="auto"/>
        <w:jc w:val="both"/>
      </w:pPr>
      <w:r>
        <w:rPr>
          <w:rFonts w:ascii="宋体" w:hAnsi="宋体" w:eastAsia="宋体" w:cs="宋体"/>
          <w:sz w:val="32"/>
        </w:rPr>
        <w:t>C.询问查证的时间</w:t>
      </w:r>
    </w:p>
    <w:p w14:paraId="1B79C7C2">
      <w:pPr>
        <w:spacing w:line="240" w:lineRule="auto"/>
        <w:jc w:val="both"/>
      </w:pPr>
      <w:r>
        <w:rPr>
          <w:rFonts w:ascii="宋体" w:hAnsi="宋体" w:eastAsia="宋体" w:cs="宋体"/>
          <w:sz w:val="32"/>
        </w:rPr>
        <w:t>D.先行登记保存的期限</w:t>
      </w:r>
    </w:p>
    <w:p w14:paraId="54256273">
      <w:pPr>
        <w:spacing w:line="240" w:lineRule="auto"/>
        <w:jc w:val="both"/>
      </w:pPr>
    </w:p>
    <w:p w14:paraId="41EEE7BC">
      <w:pPr>
        <w:spacing w:line="240" w:lineRule="auto"/>
        <w:jc w:val="both"/>
      </w:pPr>
      <w:r>
        <w:rPr>
          <w:rFonts w:ascii="宋体" w:hAnsi="宋体" w:eastAsia="宋体" w:cs="宋体"/>
          <w:sz w:val="32"/>
        </w:rPr>
        <w:t>355.违法嫌疑人在醉酒状态中，（   ），公安机关可以对其采取保护性措施约束至酒醒，也可以通知其所在单位或者家属将其领回看管。</w:t>
      </w:r>
    </w:p>
    <w:p w14:paraId="19746FEE">
      <w:pPr>
        <w:spacing w:line="240" w:lineRule="auto"/>
        <w:jc w:val="both"/>
      </w:pPr>
      <w:r>
        <w:rPr>
          <w:rFonts w:ascii="宋体" w:hAnsi="宋体" w:eastAsia="宋体" w:cs="宋体"/>
          <w:sz w:val="32"/>
        </w:rPr>
        <w:t>A.对本人有危险的</w:t>
      </w:r>
    </w:p>
    <w:p w14:paraId="6FE76ABD">
      <w:pPr>
        <w:spacing w:line="240" w:lineRule="auto"/>
        <w:jc w:val="both"/>
      </w:pPr>
      <w:r>
        <w:rPr>
          <w:rFonts w:ascii="宋体" w:hAnsi="宋体" w:eastAsia="宋体" w:cs="宋体"/>
          <w:sz w:val="32"/>
        </w:rPr>
        <w:t>B.对他人的人身有威胁的</w:t>
      </w:r>
    </w:p>
    <w:p w14:paraId="54833D12">
      <w:pPr>
        <w:spacing w:line="240" w:lineRule="auto"/>
        <w:jc w:val="both"/>
      </w:pPr>
      <w:r>
        <w:rPr>
          <w:rFonts w:ascii="宋体" w:hAnsi="宋体" w:eastAsia="宋体" w:cs="宋体"/>
          <w:sz w:val="32"/>
        </w:rPr>
        <w:t>C.对他人的财产有威胁的</w:t>
      </w:r>
    </w:p>
    <w:p w14:paraId="29FBB2EB">
      <w:pPr>
        <w:spacing w:line="240" w:lineRule="auto"/>
        <w:jc w:val="both"/>
      </w:pPr>
      <w:r>
        <w:rPr>
          <w:rFonts w:ascii="宋体" w:hAnsi="宋体" w:eastAsia="宋体" w:cs="宋体"/>
          <w:sz w:val="32"/>
        </w:rPr>
        <w:t>D.对公共安全有威胁的</w:t>
      </w:r>
    </w:p>
    <w:p w14:paraId="1209A41D">
      <w:pPr>
        <w:spacing w:line="240" w:lineRule="auto"/>
        <w:jc w:val="both"/>
      </w:pPr>
    </w:p>
    <w:p w14:paraId="64904A63">
      <w:pPr>
        <w:spacing w:line="240" w:lineRule="auto"/>
        <w:jc w:val="both"/>
      </w:pPr>
    </w:p>
    <w:p w14:paraId="66214234">
      <w:pPr>
        <w:spacing w:line="240" w:lineRule="auto"/>
        <w:jc w:val="both"/>
      </w:pPr>
      <w:r>
        <w:rPr>
          <w:rFonts w:ascii="宋体" w:hAnsi="宋体" w:eastAsia="宋体" w:cs="宋体"/>
          <w:sz w:val="32"/>
        </w:rPr>
        <w:t>356.某公安机关在侦破一起敲诈勒索案件的过程中，依法收集到犯罪嫌疑人通过电话进行敲诈勒索的录音磁带一盘，该录音磁带属于（   ）。</w:t>
      </w:r>
    </w:p>
    <w:p w14:paraId="05CA8A60">
      <w:pPr>
        <w:spacing w:line="240" w:lineRule="auto"/>
        <w:jc w:val="both"/>
      </w:pPr>
      <w:r>
        <w:rPr>
          <w:rFonts w:ascii="宋体" w:hAnsi="宋体" w:eastAsia="宋体" w:cs="宋体"/>
          <w:sz w:val="32"/>
        </w:rPr>
        <w:t>A.犯罪嫌疑人、被告人供述和辩解</w:t>
      </w:r>
    </w:p>
    <w:p w14:paraId="5F34AF30">
      <w:pPr>
        <w:spacing w:line="240" w:lineRule="auto"/>
        <w:jc w:val="both"/>
      </w:pPr>
      <w:r>
        <w:rPr>
          <w:rFonts w:ascii="宋体" w:hAnsi="宋体" w:eastAsia="宋体" w:cs="宋体"/>
          <w:sz w:val="32"/>
        </w:rPr>
        <w:t>B.视听资料</w:t>
      </w:r>
    </w:p>
    <w:p w14:paraId="0A8DC432">
      <w:pPr>
        <w:spacing w:line="240" w:lineRule="auto"/>
        <w:jc w:val="both"/>
      </w:pPr>
      <w:r>
        <w:rPr>
          <w:rFonts w:ascii="宋体" w:hAnsi="宋体" w:eastAsia="宋体" w:cs="宋体"/>
          <w:sz w:val="32"/>
        </w:rPr>
        <w:t>C.直接证据</w:t>
      </w:r>
    </w:p>
    <w:p w14:paraId="70FC11B6">
      <w:pPr>
        <w:spacing w:line="240" w:lineRule="auto"/>
        <w:jc w:val="both"/>
      </w:pPr>
      <w:r>
        <w:rPr>
          <w:rFonts w:ascii="宋体" w:hAnsi="宋体" w:eastAsia="宋体" w:cs="宋体"/>
          <w:sz w:val="32"/>
        </w:rPr>
        <w:t>D.间接证据</w:t>
      </w:r>
    </w:p>
    <w:p w14:paraId="2435ABB3">
      <w:pPr>
        <w:spacing w:line="240" w:lineRule="auto"/>
        <w:jc w:val="both"/>
      </w:pPr>
    </w:p>
    <w:p w14:paraId="3F0407EF">
      <w:pPr>
        <w:spacing w:line="240" w:lineRule="auto"/>
        <w:jc w:val="both"/>
      </w:pPr>
    </w:p>
    <w:p w14:paraId="6BCDD8EB">
      <w:pPr>
        <w:spacing w:line="240" w:lineRule="auto"/>
        <w:jc w:val="both"/>
      </w:pPr>
      <w:r>
        <w:rPr>
          <w:rFonts w:ascii="宋体" w:hAnsi="宋体" w:eastAsia="宋体" w:cs="宋体"/>
          <w:sz w:val="32"/>
        </w:rPr>
        <w:t>357.公安机关在作出行政处罚决定前，应当告知违法嫌疑人拟作出行政处罚决定的事实、理由及依据，并告知违法嫌疑人依法享有（   ）。</w:t>
      </w:r>
    </w:p>
    <w:p w14:paraId="6F615C00">
      <w:pPr>
        <w:spacing w:line="240" w:lineRule="auto"/>
        <w:jc w:val="both"/>
      </w:pPr>
      <w:r>
        <w:rPr>
          <w:rFonts w:ascii="宋体" w:hAnsi="宋体" w:eastAsia="宋体" w:cs="宋体"/>
          <w:sz w:val="32"/>
        </w:rPr>
        <w:t>A.陈述权</w:t>
      </w:r>
    </w:p>
    <w:p w14:paraId="2921B55B">
      <w:pPr>
        <w:spacing w:line="240" w:lineRule="auto"/>
        <w:jc w:val="both"/>
      </w:pPr>
      <w:r>
        <w:rPr>
          <w:rFonts w:ascii="宋体" w:hAnsi="宋体" w:eastAsia="宋体" w:cs="宋体"/>
          <w:sz w:val="32"/>
        </w:rPr>
        <w:t>B.沉默权</w:t>
      </w:r>
    </w:p>
    <w:p w14:paraId="34E05111">
      <w:pPr>
        <w:spacing w:line="240" w:lineRule="auto"/>
        <w:jc w:val="both"/>
      </w:pPr>
      <w:r>
        <w:rPr>
          <w:rFonts w:ascii="宋体" w:hAnsi="宋体" w:eastAsia="宋体" w:cs="宋体"/>
          <w:sz w:val="32"/>
        </w:rPr>
        <w:t>C.申诉权</w:t>
      </w:r>
    </w:p>
    <w:p w14:paraId="7E9B0727">
      <w:pPr>
        <w:spacing w:line="240" w:lineRule="auto"/>
        <w:jc w:val="both"/>
      </w:pPr>
      <w:r>
        <w:rPr>
          <w:rFonts w:ascii="宋体" w:hAnsi="宋体" w:eastAsia="宋体" w:cs="宋体"/>
          <w:sz w:val="32"/>
        </w:rPr>
        <w:t>D.申辩权</w:t>
      </w:r>
    </w:p>
    <w:p w14:paraId="7BCC9353">
      <w:pPr>
        <w:spacing w:line="240" w:lineRule="auto"/>
        <w:jc w:val="both"/>
      </w:pPr>
    </w:p>
    <w:p w14:paraId="43327EF4">
      <w:pPr>
        <w:spacing w:line="240" w:lineRule="auto"/>
        <w:jc w:val="both"/>
      </w:pPr>
    </w:p>
    <w:p w14:paraId="17E491FF">
      <w:pPr>
        <w:spacing w:line="240" w:lineRule="auto"/>
        <w:jc w:val="both"/>
      </w:pPr>
      <w:r>
        <w:rPr>
          <w:rFonts w:ascii="宋体" w:hAnsi="宋体" w:eastAsia="宋体" w:cs="宋体"/>
          <w:sz w:val="32"/>
        </w:rPr>
        <w:t>358.犯罪构成包括（   ）。</w:t>
      </w:r>
    </w:p>
    <w:p w14:paraId="00927514">
      <w:pPr>
        <w:spacing w:line="240" w:lineRule="auto"/>
        <w:jc w:val="both"/>
      </w:pPr>
      <w:r>
        <w:rPr>
          <w:rFonts w:ascii="宋体" w:hAnsi="宋体" w:eastAsia="宋体" w:cs="宋体"/>
          <w:sz w:val="32"/>
        </w:rPr>
        <w:t>A.犯罪客体</w:t>
      </w:r>
    </w:p>
    <w:p w14:paraId="64BFD6FE">
      <w:pPr>
        <w:spacing w:line="240" w:lineRule="auto"/>
        <w:jc w:val="both"/>
      </w:pPr>
      <w:r>
        <w:rPr>
          <w:rFonts w:ascii="宋体" w:hAnsi="宋体" w:eastAsia="宋体" w:cs="宋体"/>
          <w:sz w:val="32"/>
        </w:rPr>
        <w:t>B.犯罪客观方面</w:t>
      </w:r>
    </w:p>
    <w:p w14:paraId="09545486">
      <w:pPr>
        <w:spacing w:line="240" w:lineRule="auto"/>
        <w:jc w:val="both"/>
      </w:pPr>
      <w:r>
        <w:rPr>
          <w:rFonts w:ascii="宋体" w:hAnsi="宋体" w:eastAsia="宋体" w:cs="宋体"/>
          <w:sz w:val="32"/>
        </w:rPr>
        <w:t>C.犯罪主体</w:t>
      </w:r>
    </w:p>
    <w:p w14:paraId="06620912">
      <w:pPr>
        <w:spacing w:line="240" w:lineRule="auto"/>
        <w:jc w:val="both"/>
      </w:pPr>
      <w:r>
        <w:rPr>
          <w:rFonts w:ascii="宋体" w:hAnsi="宋体" w:eastAsia="宋体" w:cs="宋体"/>
          <w:sz w:val="32"/>
        </w:rPr>
        <w:t>D.犯罪主观方面</w:t>
      </w:r>
    </w:p>
    <w:p w14:paraId="532E876D">
      <w:pPr>
        <w:spacing w:line="240" w:lineRule="auto"/>
        <w:jc w:val="both"/>
      </w:pPr>
    </w:p>
    <w:p w14:paraId="7C2B495B">
      <w:pPr>
        <w:spacing w:line="240" w:lineRule="auto"/>
        <w:jc w:val="both"/>
      </w:pPr>
    </w:p>
    <w:p w14:paraId="2F97B9DB">
      <w:pPr>
        <w:spacing w:line="240" w:lineRule="auto"/>
        <w:jc w:val="both"/>
      </w:pPr>
      <w:r>
        <w:rPr>
          <w:rFonts w:ascii="宋体" w:hAnsi="宋体" w:eastAsia="宋体" w:cs="宋体"/>
          <w:sz w:val="32"/>
        </w:rPr>
        <w:t>359.树立依法治国的理念，需要准确把握的基本内涵是（   ）。</w:t>
      </w:r>
    </w:p>
    <w:p w14:paraId="01A0A4C3">
      <w:pPr>
        <w:spacing w:line="240" w:lineRule="auto"/>
        <w:jc w:val="both"/>
      </w:pPr>
      <w:r>
        <w:rPr>
          <w:rFonts w:ascii="宋体" w:hAnsi="宋体" w:eastAsia="宋体" w:cs="宋体"/>
          <w:sz w:val="32"/>
        </w:rPr>
        <w:t>A.法律面前人人平等</w:t>
      </w:r>
    </w:p>
    <w:p w14:paraId="3CDA4E78">
      <w:pPr>
        <w:spacing w:line="240" w:lineRule="auto"/>
        <w:jc w:val="both"/>
      </w:pPr>
      <w:r>
        <w:rPr>
          <w:rFonts w:ascii="宋体" w:hAnsi="宋体" w:eastAsia="宋体" w:cs="宋体"/>
          <w:sz w:val="32"/>
        </w:rPr>
        <w:t>B.树立和维护法律的权威</w:t>
      </w:r>
    </w:p>
    <w:p w14:paraId="7918F19C">
      <w:pPr>
        <w:spacing w:line="240" w:lineRule="auto"/>
        <w:jc w:val="both"/>
      </w:pPr>
      <w:r>
        <w:rPr>
          <w:rFonts w:ascii="宋体" w:hAnsi="宋体" w:eastAsia="宋体" w:cs="宋体"/>
          <w:sz w:val="32"/>
        </w:rPr>
        <w:t>C.自觉接受监督</w:t>
      </w:r>
    </w:p>
    <w:p w14:paraId="365B21B4">
      <w:pPr>
        <w:spacing w:line="240" w:lineRule="auto"/>
        <w:jc w:val="both"/>
      </w:pPr>
      <w:r>
        <w:rPr>
          <w:rFonts w:ascii="宋体" w:hAnsi="宋体" w:eastAsia="宋体" w:cs="宋体"/>
          <w:sz w:val="32"/>
        </w:rPr>
        <w:t>D.严格依法办事</w:t>
      </w:r>
    </w:p>
    <w:p w14:paraId="616ED147">
      <w:pPr>
        <w:spacing w:line="240" w:lineRule="auto"/>
        <w:jc w:val="both"/>
      </w:pPr>
    </w:p>
    <w:p w14:paraId="3950A8AC">
      <w:pPr>
        <w:spacing w:line="240" w:lineRule="auto"/>
        <w:jc w:val="both"/>
      </w:pPr>
    </w:p>
    <w:p w14:paraId="17C3FC5E">
      <w:pPr>
        <w:spacing w:line="240" w:lineRule="auto"/>
        <w:jc w:val="both"/>
      </w:pPr>
    </w:p>
    <w:p w14:paraId="7B5AAF9B">
      <w:pPr>
        <w:spacing w:line="240" w:lineRule="auto"/>
        <w:jc w:val="both"/>
      </w:pPr>
    </w:p>
    <w:p w14:paraId="6CAE191F">
      <w:pPr>
        <w:spacing w:line="240" w:lineRule="auto"/>
        <w:jc w:val="both"/>
      </w:pPr>
      <w:r>
        <w:rPr>
          <w:rFonts w:ascii="宋体" w:hAnsi="宋体" w:eastAsia="宋体" w:cs="宋体"/>
          <w:sz w:val="32"/>
        </w:rPr>
        <w:t>360.犯罪嫌疑人李某涉嫌诈骗罪，M县公安局决定对其取保候审，责令李某提供保证人。下列不能作为保证人的有（   ）。</w:t>
      </w:r>
    </w:p>
    <w:p w14:paraId="4293775D">
      <w:pPr>
        <w:spacing w:line="240" w:lineRule="auto"/>
        <w:jc w:val="both"/>
      </w:pPr>
      <w:r>
        <w:rPr>
          <w:rFonts w:ascii="宋体" w:hAnsi="宋体" w:eastAsia="宋体" w:cs="宋体"/>
          <w:sz w:val="32"/>
        </w:rPr>
        <w:t>A.李某的大哥，现为M县人民检察院工作人员</w:t>
      </w:r>
    </w:p>
    <w:p w14:paraId="035603CD">
      <w:pPr>
        <w:spacing w:line="240" w:lineRule="auto"/>
        <w:jc w:val="both"/>
      </w:pPr>
      <w:r>
        <w:rPr>
          <w:rFonts w:ascii="宋体" w:hAnsi="宋体" w:eastAsia="宋体" w:cs="宋体"/>
          <w:sz w:val="32"/>
        </w:rPr>
        <w:t>B.李某的二哥，现因涉嫌盗窃罪被监视居住</w:t>
      </w:r>
    </w:p>
    <w:p w14:paraId="541D117D">
      <w:pPr>
        <w:spacing w:line="240" w:lineRule="auto"/>
        <w:jc w:val="both"/>
      </w:pPr>
      <w:r>
        <w:rPr>
          <w:rFonts w:ascii="宋体" w:hAnsi="宋体" w:eastAsia="宋体" w:cs="宋体"/>
          <w:sz w:val="32"/>
        </w:rPr>
        <w:t>C.李某的弟弟，现为某小学一年级在校学生</w:t>
      </w:r>
    </w:p>
    <w:p w14:paraId="467169FF">
      <w:pPr>
        <w:spacing w:line="240" w:lineRule="auto"/>
        <w:jc w:val="both"/>
      </w:pPr>
      <w:r>
        <w:rPr>
          <w:rFonts w:ascii="宋体" w:hAnsi="宋体" w:eastAsia="宋体" w:cs="宋体"/>
          <w:sz w:val="32"/>
        </w:rPr>
        <w:t>D.李某的姐姐，现为M县某律师事务所律师</w:t>
      </w:r>
    </w:p>
    <w:p w14:paraId="2AD7909B">
      <w:pPr>
        <w:spacing w:line="240" w:lineRule="auto"/>
        <w:jc w:val="both"/>
      </w:pPr>
    </w:p>
    <w:p w14:paraId="265E260D">
      <w:pPr>
        <w:spacing w:line="240" w:lineRule="auto"/>
        <w:jc w:val="both"/>
      </w:pPr>
    </w:p>
    <w:p w14:paraId="3413A767">
      <w:pPr>
        <w:spacing w:line="240" w:lineRule="auto"/>
        <w:jc w:val="both"/>
      </w:pPr>
      <w:r>
        <w:rPr>
          <w:rFonts w:ascii="宋体" w:hAnsi="宋体" w:eastAsia="宋体" w:cs="宋体"/>
          <w:sz w:val="32"/>
        </w:rPr>
        <w:t>361.“以事实为根据，以法律为准绳”是（   ）。</w:t>
      </w:r>
    </w:p>
    <w:p w14:paraId="5F84EEA5">
      <w:pPr>
        <w:spacing w:line="240" w:lineRule="auto"/>
        <w:jc w:val="both"/>
      </w:pPr>
      <w:r>
        <w:rPr>
          <w:rFonts w:ascii="宋体" w:hAnsi="宋体" w:eastAsia="宋体" w:cs="宋体"/>
          <w:sz w:val="32"/>
        </w:rPr>
        <w:t>A.我们党实事求是的思想路线在刑事司法活动中的具体体现</w:t>
      </w:r>
    </w:p>
    <w:p w14:paraId="1C8CDC76">
      <w:pPr>
        <w:spacing w:line="240" w:lineRule="auto"/>
        <w:jc w:val="both"/>
      </w:pPr>
      <w:r>
        <w:rPr>
          <w:rFonts w:ascii="宋体" w:hAnsi="宋体" w:eastAsia="宋体" w:cs="宋体"/>
          <w:sz w:val="32"/>
        </w:rPr>
        <w:t>B.我国《宪法》规定的重要司法原则</w:t>
      </w:r>
    </w:p>
    <w:p w14:paraId="12B5B270">
      <w:pPr>
        <w:spacing w:line="240" w:lineRule="auto"/>
        <w:jc w:val="both"/>
      </w:pPr>
      <w:r>
        <w:rPr>
          <w:rFonts w:ascii="宋体" w:hAnsi="宋体" w:eastAsia="宋体" w:cs="宋体"/>
          <w:sz w:val="32"/>
        </w:rPr>
        <w:t>C.刑事司法活动中实现公平正义的重要保障</w:t>
      </w:r>
    </w:p>
    <w:p w14:paraId="03256973">
      <w:pPr>
        <w:spacing w:line="240" w:lineRule="auto"/>
        <w:jc w:val="both"/>
      </w:pPr>
      <w:r>
        <w:rPr>
          <w:rFonts w:ascii="宋体" w:hAnsi="宋体" w:eastAsia="宋体" w:cs="宋体"/>
          <w:sz w:val="32"/>
        </w:rPr>
        <w:t>D.解决民事纠纷的基本原则</w:t>
      </w:r>
    </w:p>
    <w:p w14:paraId="6A1AE4FE">
      <w:pPr>
        <w:spacing w:line="240" w:lineRule="auto"/>
        <w:jc w:val="both"/>
      </w:pPr>
    </w:p>
    <w:p w14:paraId="77C873F6">
      <w:pPr>
        <w:spacing w:line="240" w:lineRule="auto"/>
        <w:jc w:val="both"/>
      </w:pPr>
    </w:p>
    <w:p w14:paraId="2198759E">
      <w:pPr>
        <w:spacing w:line="240" w:lineRule="auto"/>
        <w:jc w:val="both"/>
      </w:pPr>
    </w:p>
    <w:p w14:paraId="0C7021AA">
      <w:pPr>
        <w:spacing w:line="240" w:lineRule="auto"/>
        <w:jc w:val="both"/>
      </w:pPr>
      <w:r>
        <w:rPr>
          <w:rFonts w:ascii="宋体" w:hAnsi="宋体" w:eastAsia="宋体" w:cs="宋体"/>
          <w:sz w:val="32"/>
        </w:rPr>
        <w:t>362.甲入室盗窃，乙在外为其放风。如果该二人均构成犯罪，下列说法正确的是（   ）。</w:t>
      </w:r>
    </w:p>
    <w:p w14:paraId="29967361">
      <w:pPr>
        <w:spacing w:line="240" w:lineRule="auto"/>
        <w:jc w:val="both"/>
      </w:pPr>
      <w:r>
        <w:rPr>
          <w:rFonts w:ascii="宋体" w:hAnsi="宋体" w:eastAsia="宋体" w:cs="宋体"/>
          <w:sz w:val="32"/>
        </w:rPr>
        <w:t>A.甲是主犯，乙是从犯</w:t>
      </w:r>
    </w:p>
    <w:p w14:paraId="2C2C8636">
      <w:pPr>
        <w:spacing w:line="240" w:lineRule="auto"/>
        <w:jc w:val="both"/>
      </w:pPr>
      <w:r>
        <w:rPr>
          <w:rFonts w:ascii="宋体" w:hAnsi="宋体" w:eastAsia="宋体" w:cs="宋体"/>
          <w:sz w:val="32"/>
        </w:rPr>
        <w:t>B.甲的盗窃数额直接关系到对乙的处罚</w:t>
      </w:r>
    </w:p>
    <w:p w14:paraId="0FB82BFB">
      <w:pPr>
        <w:spacing w:line="240" w:lineRule="auto"/>
        <w:jc w:val="both"/>
      </w:pPr>
      <w:r>
        <w:rPr>
          <w:rFonts w:ascii="宋体" w:hAnsi="宋体" w:eastAsia="宋体" w:cs="宋体"/>
          <w:sz w:val="32"/>
        </w:rPr>
        <w:t>C.甲和乙均构成盗窃罪</w:t>
      </w:r>
    </w:p>
    <w:p w14:paraId="3AD4CEAD">
      <w:pPr>
        <w:spacing w:line="240" w:lineRule="auto"/>
        <w:jc w:val="both"/>
      </w:pPr>
      <w:r>
        <w:rPr>
          <w:rFonts w:ascii="宋体" w:hAnsi="宋体" w:eastAsia="宋体" w:cs="宋体"/>
          <w:sz w:val="32"/>
        </w:rPr>
        <w:t>D.对乙可从轻、减轻或者免除处罚</w:t>
      </w:r>
    </w:p>
    <w:p w14:paraId="30ED0A5E">
      <w:pPr>
        <w:spacing w:line="240" w:lineRule="auto"/>
        <w:jc w:val="both"/>
      </w:pPr>
    </w:p>
    <w:p w14:paraId="1EAEDF72">
      <w:pPr>
        <w:spacing w:line="240" w:lineRule="auto"/>
        <w:jc w:val="both"/>
      </w:pPr>
    </w:p>
    <w:p w14:paraId="4FC3F593">
      <w:pPr>
        <w:spacing w:line="240" w:lineRule="auto"/>
        <w:jc w:val="both"/>
      </w:pPr>
      <w:r>
        <w:rPr>
          <w:rFonts w:ascii="宋体" w:hAnsi="宋体" w:eastAsia="宋体" w:cs="宋体"/>
          <w:sz w:val="32"/>
        </w:rPr>
        <w:t>363.甲、乙共谋伤害丙，进而共同对丙实施伤害行为，导致丙身受一处重伤，但不能查明该重伤由谁的行为引起。对此，下列哪些说法是错误的?（   ）</w:t>
      </w:r>
    </w:p>
    <w:p w14:paraId="3269397E">
      <w:pPr>
        <w:spacing w:line="240" w:lineRule="auto"/>
        <w:jc w:val="both"/>
      </w:pPr>
      <w:r>
        <w:rPr>
          <w:rFonts w:ascii="宋体" w:hAnsi="宋体" w:eastAsia="宋体" w:cs="宋体"/>
          <w:sz w:val="32"/>
        </w:rPr>
        <w:t>A.由于证据不足，甲、乙均无罪</w:t>
      </w:r>
    </w:p>
    <w:p w14:paraId="1FCFB491">
      <w:pPr>
        <w:spacing w:line="240" w:lineRule="auto"/>
        <w:jc w:val="both"/>
      </w:pPr>
      <w:r>
        <w:rPr>
          <w:rFonts w:ascii="宋体" w:hAnsi="宋体" w:eastAsia="宋体" w:cs="宋体"/>
          <w:sz w:val="32"/>
        </w:rPr>
        <w:t>B.由于证据不足，甲、乙成立故意伤害（轻伤）罪的共犯，但都不对丙的重伤负责</w:t>
      </w:r>
    </w:p>
    <w:p w14:paraId="25EA9145">
      <w:pPr>
        <w:spacing w:line="240" w:lineRule="auto"/>
        <w:jc w:val="both"/>
      </w:pPr>
      <w:r>
        <w:rPr>
          <w:rFonts w:ascii="宋体" w:hAnsi="宋体" w:eastAsia="宋体" w:cs="宋体"/>
          <w:sz w:val="32"/>
        </w:rPr>
        <w:t>C.由于证据不足，认定甲、乙成立过失致人重伤罪较为合适</w:t>
      </w:r>
    </w:p>
    <w:p w14:paraId="6CFA20F3">
      <w:pPr>
        <w:spacing w:line="240" w:lineRule="auto"/>
        <w:jc w:val="both"/>
      </w:pPr>
      <w:r>
        <w:rPr>
          <w:rFonts w:ascii="宋体" w:hAnsi="宋体" w:eastAsia="宋体" w:cs="宋体"/>
          <w:sz w:val="32"/>
        </w:rPr>
        <w:t>D.甲、乙成立故意伤害（重伤）罪的共犯</w:t>
      </w:r>
    </w:p>
    <w:p w14:paraId="6E82FCC0">
      <w:pPr>
        <w:spacing w:line="240" w:lineRule="auto"/>
        <w:jc w:val="both"/>
      </w:pPr>
    </w:p>
    <w:p w14:paraId="32EF606F">
      <w:pPr>
        <w:spacing w:line="240" w:lineRule="auto"/>
        <w:jc w:val="both"/>
      </w:pPr>
    </w:p>
    <w:p w14:paraId="36946586">
      <w:pPr>
        <w:spacing w:line="240" w:lineRule="auto"/>
        <w:jc w:val="both"/>
      </w:pPr>
      <w:r>
        <w:rPr>
          <w:rFonts w:ascii="宋体" w:hAnsi="宋体" w:eastAsia="宋体" w:cs="宋体"/>
          <w:sz w:val="32"/>
        </w:rPr>
        <w:t>364.询问不满16周岁的（   ），应当通知其父母或者其他监护人到场。</w:t>
      </w:r>
    </w:p>
    <w:p w14:paraId="19585306">
      <w:pPr>
        <w:spacing w:line="240" w:lineRule="auto"/>
        <w:jc w:val="both"/>
      </w:pPr>
      <w:r>
        <w:rPr>
          <w:rFonts w:ascii="宋体" w:hAnsi="宋体" w:eastAsia="宋体" w:cs="宋体"/>
          <w:sz w:val="32"/>
        </w:rPr>
        <w:t>A.违反治安管理行为人</w:t>
      </w:r>
    </w:p>
    <w:p w14:paraId="2923A49F">
      <w:pPr>
        <w:spacing w:line="240" w:lineRule="auto"/>
        <w:jc w:val="both"/>
      </w:pPr>
      <w:r>
        <w:rPr>
          <w:rFonts w:ascii="宋体" w:hAnsi="宋体" w:eastAsia="宋体" w:cs="宋体"/>
          <w:sz w:val="32"/>
        </w:rPr>
        <w:t>B.被侵害人</w:t>
      </w:r>
    </w:p>
    <w:p w14:paraId="125C6A8A">
      <w:pPr>
        <w:spacing w:line="240" w:lineRule="auto"/>
        <w:jc w:val="both"/>
      </w:pPr>
      <w:r>
        <w:rPr>
          <w:rFonts w:ascii="宋体" w:hAnsi="宋体" w:eastAsia="宋体" w:cs="宋体"/>
          <w:sz w:val="32"/>
        </w:rPr>
        <w:t>C.目击证人</w:t>
      </w:r>
    </w:p>
    <w:p w14:paraId="18544F93">
      <w:pPr>
        <w:spacing w:line="240" w:lineRule="auto"/>
        <w:jc w:val="both"/>
      </w:pPr>
      <w:r>
        <w:rPr>
          <w:rFonts w:ascii="宋体" w:hAnsi="宋体" w:eastAsia="宋体" w:cs="宋体"/>
          <w:sz w:val="32"/>
        </w:rPr>
        <w:t>D.其他证人</w:t>
      </w:r>
    </w:p>
    <w:p w14:paraId="1A4947BA">
      <w:pPr>
        <w:spacing w:line="240" w:lineRule="auto"/>
        <w:jc w:val="both"/>
      </w:pPr>
    </w:p>
    <w:p w14:paraId="0856AEAB">
      <w:pPr>
        <w:spacing w:line="240" w:lineRule="auto"/>
        <w:jc w:val="both"/>
      </w:pPr>
    </w:p>
    <w:p w14:paraId="56BE541B">
      <w:pPr>
        <w:spacing w:line="240" w:lineRule="auto"/>
        <w:jc w:val="both"/>
      </w:pPr>
      <w:r>
        <w:rPr>
          <w:rFonts w:ascii="宋体" w:hAnsi="宋体" w:eastAsia="宋体" w:cs="宋体"/>
          <w:sz w:val="32"/>
        </w:rPr>
        <w:t>365.下列情形中，可以不使用传唤证在公安机关内对违法嫌疑人进行询问查证的有（   ）。</w:t>
      </w:r>
    </w:p>
    <w:p w14:paraId="608AF2F4">
      <w:pPr>
        <w:spacing w:line="240" w:lineRule="auto"/>
        <w:jc w:val="both"/>
      </w:pPr>
      <w:r>
        <w:rPr>
          <w:rFonts w:ascii="宋体" w:hAnsi="宋体" w:eastAsia="宋体" w:cs="宋体"/>
          <w:sz w:val="32"/>
        </w:rPr>
        <w:t>A.投案自首的违法嫌疑人</w:t>
      </w:r>
    </w:p>
    <w:p w14:paraId="565BA9A6">
      <w:pPr>
        <w:spacing w:line="240" w:lineRule="auto"/>
        <w:jc w:val="both"/>
      </w:pPr>
      <w:r>
        <w:rPr>
          <w:rFonts w:ascii="宋体" w:hAnsi="宋体" w:eastAsia="宋体" w:cs="宋体"/>
          <w:sz w:val="32"/>
        </w:rPr>
        <w:t>B.被侵害人控告的违法嫌疑人</w:t>
      </w:r>
    </w:p>
    <w:p w14:paraId="6D981B78">
      <w:pPr>
        <w:spacing w:line="240" w:lineRule="auto"/>
        <w:jc w:val="both"/>
      </w:pPr>
      <w:r>
        <w:rPr>
          <w:rFonts w:ascii="宋体" w:hAnsi="宋体" w:eastAsia="宋体" w:cs="宋体"/>
          <w:sz w:val="32"/>
        </w:rPr>
        <w:t>C.群众扭送的违法嫌疑人</w:t>
      </w:r>
    </w:p>
    <w:p w14:paraId="3B307F77">
      <w:pPr>
        <w:spacing w:line="240" w:lineRule="auto"/>
        <w:jc w:val="both"/>
      </w:pPr>
      <w:r>
        <w:rPr>
          <w:rFonts w:ascii="宋体" w:hAnsi="宋体" w:eastAsia="宋体" w:cs="宋体"/>
          <w:sz w:val="32"/>
        </w:rPr>
        <w:t>D.现场发现的违法嫌疑人</w:t>
      </w:r>
    </w:p>
    <w:p w14:paraId="1CADA93F">
      <w:pPr>
        <w:spacing w:line="240" w:lineRule="auto"/>
        <w:jc w:val="both"/>
      </w:pPr>
    </w:p>
    <w:p w14:paraId="1DF884D0">
      <w:pPr>
        <w:spacing w:line="240" w:lineRule="auto"/>
        <w:jc w:val="both"/>
      </w:pPr>
    </w:p>
    <w:p w14:paraId="4FC594E3">
      <w:pPr>
        <w:spacing w:line="240" w:lineRule="auto"/>
        <w:jc w:val="both"/>
      </w:pPr>
      <w:r>
        <w:rPr>
          <w:rFonts w:ascii="宋体" w:hAnsi="宋体" w:eastAsia="宋体" w:cs="宋体"/>
          <w:sz w:val="32"/>
        </w:rPr>
        <w:t>366.下列行为中构成盗窃罪的有（   ）。</w:t>
      </w:r>
    </w:p>
    <w:p w14:paraId="07CE5E2A">
      <w:pPr>
        <w:spacing w:line="240" w:lineRule="auto"/>
        <w:jc w:val="both"/>
      </w:pPr>
      <w:r>
        <w:rPr>
          <w:rFonts w:ascii="宋体" w:hAnsi="宋体" w:eastAsia="宋体" w:cs="宋体"/>
          <w:sz w:val="32"/>
        </w:rPr>
        <w:t>A.盗窃增值税专用发票</w:t>
      </w:r>
    </w:p>
    <w:p w14:paraId="7A31C444">
      <w:pPr>
        <w:spacing w:line="240" w:lineRule="auto"/>
        <w:jc w:val="both"/>
      </w:pPr>
      <w:r>
        <w:rPr>
          <w:rFonts w:ascii="宋体" w:hAnsi="宋体" w:eastAsia="宋体" w:cs="宋体"/>
          <w:sz w:val="32"/>
        </w:rPr>
        <w:t>B.盗窃用于抵扣税款的发票</w:t>
      </w:r>
    </w:p>
    <w:p w14:paraId="6DC95D7F">
      <w:pPr>
        <w:spacing w:line="240" w:lineRule="auto"/>
        <w:jc w:val="both"/>
      </w:pPr>
      <w:r>
        <w:rPr>
          <w:rFonts w:ascii="宋体" w:hAnsi="宋体" w:eastAsia="宋体" w:cs="宋体"/>
          <w:sz w:val="32"/>
        </w:rPr>
        <w:t>C.盗窃信用卡并使用</w:t>
      </w:r>
    </w:p>
    <w:p w14:paraId="167EDC99">
      <w:pPr>
        <w:spacing w:line="240" w:lineRule="auto"/>
        <w:jc w:val="both"/>
      </w:pPr>
      <w:r>
        <w:rPr>
          <w:rFonts w:ascii="宋体" w:hAnsi="宋体" w:eastAsia="宋体" w:cs="宋体"/>
          <w:sz w:val="32"/>
        </w:rPr>
        <w:t>D.盗窃银行大额存单</w:t>
      </w:r>
    </w:p>
    <w:p w14:paraId="2A132674">
      <w:pPr>
        <w:spacing w:line="240" w:lineRule="auto"/>
        <w:jc w:val="both"/>
      </w:pPr>
    </w:p>
    <w:p w14:paraId="40A82069">
      <w:pPr>
        <w:spacing w:line="240" w:lineRule="auto"/>
        <w:jc w:val="both"/>
      </w:pPr>
    </w:p>
    <w:p w14:paraId="5C311187">
      <w:pPr>
        <w:spacing w:line="240" w:lineRule="auto"/>
        <w:jc w:val="both"/>
      </w:pPr>
      <w:r>
        <w:rPr>
          <w:rFonts w:ascii="宋体" w:hAnsi="宋体" w:eastAsia="宋体" w:cs="宋体"/>
          <w:sz w:val="32"/>
        </w:rPr>
        <w:t>367.在我国，党的政策与法律在本质上是一致的，但又有所区别，表现在（   ）。</w:t>
      </w:r>
    </w:p>
    <w:p w14:paraId="7D361B40">
      <w:pPr>
        <w:spacing w:line="240" w:lineRule="auto"/>
        <w:jc w:val="both"/>
      </w:pPr>
      <w:r>
        <w:rPr>
          <w:rFonts w:ascii="宋体" w:hAnsi="宋体" w:eastAsia="宋体" w:cs="宋体"/>
          <w:sz w:val="32"/>
        </w:rPr>
        <w:t>A.产生渠道不同</w:t>
      </w:r>
    </w:p>
    <w:p w14:paraId="0292EF6D">
      <w:pPr>
        <w:spacing w:line="240" w:lineRule="auto"/>
        <w:jc w:val="both"/>
      </w:pPr>
      <w:r>
        <w:rPr>
          <w:rFonts w:ascii="宋体" w:hAnsi="宋体" w:eastAsia="宋体" w:cs="宋体"/>
          <w:sz w:val="32"/>
        </w:rPr>
        <w:t>B.表现形式不同</w:t>
      </w:r>
    </w:p>
    <w:p w14:paraId="1793867D">
      <w:pPr>
        <w:spacing w:line="240" w:lineRule="auto"/>
        <w:jc w:val="both"/>
      </w:pPr>
      <w:r>
        <w:rPr>
          <w:rFonts w:ascii="宋体" w:hAnsi="宋体" w:eastAsia="宋体" w:cs="宋体"/>
          <w:sz w:val="32"/>
        </w:rPr>
        <w:t>C.作用不同</w:t>
      </w:r>
    </w:p>
    <w:p w14:paraId="5ADFCB8B">
      <w:pPr>
        <w:spacing w:line="240" w:lineRule="auto"/>
        <w:jc w:val="both"/>
      </w:pPr>
      <w:r>
        <w:rPr>
          <w:rFonts w:ascii="宋体" w:hAnsi="宋体" w:eastAsia="宋体" w:cs="宋体"/>
          <w:sz w:val="32"/>
        </w:rPr>
        <w:t>D.效力不同</w:t>
      </w:r>
    </w:p>
    <w:p w14:paraId="7ED567DD">
      <w:pPr>
        <w:spacing w:line="240" w:lineRule="auto"/>
        <w:jc w:val="both"/>
      </w:pPr>
    </w:p>
    <w:p w14:paraId="29815924">
      <w:pPr>
        <w:spacing w:line="240" w:lineRule="auto"/>
        <w:jc w:val="both"/>
      </w:pPr>
    </w:p>
    <w:p w14:paraId="50BE473D">
      <w:pPr>
        <w:spacing w:line="240" w:lineRule="auto"/>
        <w:jc w:val="both"/>
      </w:pPr>
      <w:r>
        <w:rPr>
          <w:rFonts w:ascii="宋体" w:hAnsi="宋体" w:eastAsia="宋体" w:cs="宋体"/>
          <w:sz w:val="32"/>
        </w:rPr>
        <w:t>368.犯罪中止可以发生在（   ）。</w:t>
      </w:r>
    </w:p>
    <w:p w14:paraId="4200C777">
      <w:pPr>
        <w:spacing w:line="240" w:lineRule="auto"/>
        <w:jc w:val="both"/>
      </w:pPr>
      <w:r>
        <w:rPr>
          <w:rFonts w:ascii="宋体" w:hAnsi="宋体" w:eastAsia="宋体" w:cs="宋体"/>
          <w:sz w:val="32"/>
        </w:rPr>
        <w:t>A.犯罪的预备阶段犯罪的实行阶段</w:t>
      </w:r>
    </w:p>
    <w:p w14:paraId="3606EDBC">
      <w:pPr>
        <w:spacing w:line="240" w:lineRule="auto"/>
        <w:jc w:val="both"/>
      </w:pPr>
      <w:r>
        <w:rPr>
          <w:rFonts w:ascii="宋体" w:hAnsi="宋体" w:eastAsia="宋体" w:cs="宋体"/>
          <w:sz w:val="32"/>
        </w:rPr>
        <w:t>B.犯罪行为尚未实行完毕的情况下</w:t>
      </w:r>
    </w:p>
    <w:p w14:paraId="2FD3C95F">
      <w:pPr>
        <w:spacing w:line="240" w:lineRule="auto"/>
        <w:jc w:val="both"/>
      </w:pPr>
      <w:r>
        <w:rPr>
          <w:rFonts w:ascii="宋体" w:hAnsi="宋体" w:eastAsia="宋体" w:cs="宋体"/>
          <w:sz w:val="32"/>
        </w:rPr>
        <w:t>C.犯罪行为已经实行完毕的情况下</w:t>
      </w:r>
    </w:p>
    <w:p w14:paraId="0F84C3A3">
      <w:pPr>
        <w:spacing w:line="240" w:lineRule="auto"/>
        <w:jc w:val="both"/>
      </w:pPr>
    </w:p>
    <w:p w14:paraId="5A568A26">
      <w:pPr>
        <w:spacing w:line="240" w:lineRule="auto"/>
        <w:jc w:val="both"/>
      </w:pPr>
    </w:p>
    <w:p w14:paraId="3D8486D8">
      <w:pPr>
        <w:spacing w:line="240" w:lineRule="auto"/>
        <w:jc w:val="both"/>
      </w:pPr>
      <w:r>
        <w:rPr>
          <w:rFonts w:ascii="宋体" w:hAnsi="宋体" w:eastAsia="宋体" w:cs="宋体"/>
          <w:sz w:val="32"/>
        </w:rPr>
        <w:t>369.赌资是指赌博活动中（   ）。</w:t>
      </w:r>
    </w:p>
    <w:p w14:paraId="6CBBF046">
      <w:pPr>
        <w:spacing w:line="240" w:lineRule="auto"/>
        <w:jc w:val="both"/>
      </w:pPr>
      <w:r>
        <w:rPr>
          <w:rFonts w:ascii="宋体" w:hAnsi="宋体" w:eastAsia="宋体" w:cs="宋体"/>
          <w:sz w:val="32"/>
        </w:rPr>
        <w:t>A.用作赌注的款物</w:t>
      </w:r>
    </w:p>
    <w:p w14:paraId="22675595">
      <w:pPr>
        <w:spacing w:line="240" w:lineRule="auto"/>
        <w:jc w:val="both"/>
      </w:pPr>
      <w:r>
        <w:rPr>
          <w:rFonts w:ascii="宋体" w:hAnsi="宋体" w:eastAsia="宋体" w:cs="宋体"/>
          <w:sz w:val="32"/>
        </w:rPr>
        <w:t>B.换取筹码的款物</w:t>
      </w:r>
    </w:p>
    <w:p w14:paraId="0F1ED565">
      <w:pPr>
        <w:spacing w:line="240" w:lineRule="auto"/>
        <w:jc w:val="both"/>
      </w:pPr>
      <w:r>
        <w:rPr>
          <w:rFonts w:ascii="宋体" w:hAnsi="宋体" w:eastAsia="宋体" w:cs="宋体"/>
          <w:sz w:val="32"/>
        </w:rPr>
        <w:t>C.携带的款物</w:t>
      </w:r>
    </w:p>
    <w:p w14:paraId="57D68EC5">
      <w:pPr>
        <w:spacing w:line="240" w:lineRule="auto"/>
        <w:jc w:val="both"/>
      </w:pPr>
      <w:r>
        <w:rPr>
          <w:rFonts w:ascii="宋体" w:hAnsi="宋体" w:eastAsia="宋体" w:cs="宋体"/>
          <w:sz w:val="32"/>
        </w:rPr>
        <w:t>D.在计算机网络赌博中向赌博公司交付的押金</w:t>
      </w:r>
    </w:p>
    <w:p w14:paraId="00D8E08D">
      <w:pPr>
        <w:spacing w:line="240" w:lineRule="auto"/>
        <w:jc w:val="both"/>
      </w:pPr>
    </w:p>
    <w:p w14:paraId="45ED62D2">
      <w:pPr>
        <w:spacing w:line="240" w:lineRule="auto"/>
        <w:jc w:val="both"/>
      </w:pPr>
      <w:r>
        <w:rPr>
          <w:rFonts w:ascii="宋体" w:hAnsi="宋体" w:eastAsia="宋体" w:cs="宋体"/>
          <w:sz w:val="32"/>
        </w:rPr>
        <w:t>370.贪污罪在客观方面表现为利用职务上的便利，以下列手段非法占有公共财物（   ）。</w:t>
      </w:r>
    </w:p>
    <w:p w14:paraId="335DD2FB">
      <w:pPr>
        <w:spacing w:line="240" w:lineRule="auto"/>
        <w:jc w:val="both"/>
      </w:pPr>
      <w:r>
        <w:rPr>
          <w:rFonts w:ascii="宋体" w:hAnsi="宋体" w:eastAsia="宋体" w:cs="宋体"/>
          <w:sz w:val="32"/>
        </w:rPr>
        <w:t>A.侵吞</w:t>
      </w:r>
    </w:p>
    <w:p w14:paraId="0A2666C8">
      <w:pPr>
        <w:spacing w:line="240" w:lineRule="auto"/>
        <w:jc w:val="both"/>
      </w:pPr>
      <w:r>
        <w:rPr>
          <w:rFonts w:ascii="宋体" w:hAnsi="宋体" w:eastAsia="宋体" w:cs="宋体"/>
          <w:sz w:val="32"/>
        </w:rPr>
        <w:t>B.窃取</w:t>
      </w:r>
    </w:p>
    <w:p w14:paraId="1DA3856C">
      <w:pPr>
        <w:spacing w:line="240" w:lineRule="auto"/>
        <w:jc w:val="both"/>
      </w:pPr>
      <w:r>
        <w:rPr>
          <w:rFonts w:ascii="宋体" w:hAnsi="宋体" w:eastAsia="宋体" w:cs="宋体"/>
          <w:sz w:val="32"/>
        </w:rPr>
        <w:t>C.挪用</w:t>
      </w:r>
    </w:p>
    <w:p w14:paraId="23DC1ED2">
      <w:pPr>
        <w:spacing w:line="240" w:lineRule="auto"/>
        <w:jc w:val="both"/>
      </w:pPr>
      <w:r>
        <w:rPr>
          <w:rFonts w:ascii="宋体" w:hAnsi="宋体" w:eastAsia="宋体" w:cs="宋体"/>
          <w:sz w:val="32"/>
        </w:rPr>
        <w:t>D.骗取</w:t>
      </w:r>
    </w:p>
    <w:p w14:paraId="1D5FE8B2">
      <w:pPr>
        <w:spacing w:line="240" w:lineRule="auto"/>
        <w:jc w:val="both"/>
      </w:pPr>
    </w:p>
    <w:p w14:paraId="42AB49AC">
      <w:pPr>
        <w:spacing w:line="240" w:lineRule="auto"/>
        <w:jc w:val="both"/>
      </w:pPr>
    </w:p>
    <w:p w14:paraId="162F6245">
      <w:pPr>
        <w:spacing w:line="240" w:lineRule="auto"/>
        <w:jc w:val="both"/>
      </w:pPr>
      <w:r>
        <w:rPr>
          <w:rFonts w:ascii="宋体" w:hAnsi="宋体" w:eastAsia="宋体" w:cs="宋体"/>
          <w:sz w:val="32"/>
        </w:rPr>
        <w:t>371.人民警察对查获或者到案的违法嫌疑人应当进行安全检查，发现（   ）的，应当立即予以扣押。</w:t>
      </w:r>
    </w:p>
    <w:p w14:paraId="0DD3C3EF">
      <w:pPr>
        <w:spacing w:line="240" w:lineRule="auto"/>
        <w:jc w:val="both"/>
      </w:pPr>
      <w:r>
        <w:rPr>
          <w:rFonts w:ascii="宋体" w:hAnsi="宋体" w:eastAsia="宋体" w:cs="宋体"/>
          <w:sz w:val="32"/>
        </w:rPr>
        <w:t>A.管制刀具</w:t>
      </w:r>
    </w:p>
    <w:p w14:paraId="6FD48E94">
      <w:pPr>
        <w:spacing w:line="240" w:lineRule="auto"/>
        <w:jc w:val="both"/>
      </w:pPr>
      <w:r>
        <w:rPr>
          <w:rFonts w:ascii="宋体" w:hAnsi="宋体" w:eastAsia="宋体" w:cs="宋体"/>
          <w:sz w:val="32"/>
        </w:rPr>
        <w:t>B.随身携带的作案用的万能钥匙</w:t>
      </w:r>
    </w:p>
    <w:p w14:paraId="3DABBD0B">
      <w:pPr>
        <w:spacing w:line="240" w:lineRule="auto"/>
        <w:jc w:val="both"/>
      </w:pPr>
      <w:r>
        <w:rPr>
          <w:rFonts w:ascii="宋体" w:hAnsi="宋体" w:eastAsia="宋体" w:cs="宋体"/>
          <w:sz w:val="32"/>
        </w:rPr>
        <w:t>C.武器</w:t>
      </w:r>
    </w:p>
    <w:p w14:paraId="3FE7FE71">
      <w:pPr>
        <w:spacing w:line="240" w:lineRule="auto"/>
        <w:jc w:val="both"/>
      </w:pPr>
      <w:r>
        <w:rPr>
          <w:rFonts w:ascii="宋体" w:hAnsi="宋体" w:eastAsia="宋体" w:cs="宋体"/>
          <w:sz w:val="32"/>
        </w:rPr>
        <w:t>D.易燃易爆等危险品</w:t>
      </w:r>
    </w:p>
    <w:p w14:paraId="2C789C19">
      <w:pPr>
        <w:spacing w:line="240" w:lineRule="auto"/>
        <w:jc w:val="both"/>
      </w:pPr>
    </w:p>
    <w:p w14:paraId="452BF7CE">
      <w:pPr>
        <w:spacing w:line="240" w:lineRule="auto"/>
        <w:jc w:val="both"/>
      </w:pPr>
    </w:p>
    <w:p w14:paraId="4B9739E9">
      <w:pPr>
        <w:spacing w:line="240" w:lineRule="auto"/>
        <w:jc w:val="both"/>
      </w:pPr>
      <w:r>
        <w:rPr>
          <w:rFonts w:ascii="宋体" w:hAnsi="宋体" w:eastAsia="宋体" w:cs="宋体"/>
          <w:sz w:val="32"/>
        </w:rPr>
        <w:t>372.公安机关在办理治安案件时，对（   ）应当收缴。</w:t>
      </w:r>
    </w:p>
    <w:p w14:paraId="751C6118">
      <w:pPr>
        <w:spacing w:line="240" w:lineRule="auto"/>
        <w:jc w:val="both"/>
      </w:pPr>
      <w:r>
        <w:rPr>
          <w:rFonts w:ascii="宋体" w:hAnsi="宋体" w:eastAsia="宋体" w:cs="宋体"/>
          <w:sz w:val="32"/>
        </w:rPr>
        <w:t>A.赌具</w:t>
      </w:r>
    </w:p>
    <w:p w14:paraId="5DE53CC6">
      <w:pPr>
        <w:spacing w:line="240" w:lineRule="auto"/>
        <w:jc w:val="both"/>
      </w:pPr>
      <w:r>
        <w:rPr>
          <w:rFonts w:ascii="宋体" w:hAnsi="宋体" w:eastAsia="宋体" w:cs="宋体"/>
          <w:sz w:val="32"/>
        </w:rPr>
        <w:t>B.注射毒品用的针管</w:t>
      </w:r>
    </w:p>
    <w:p w14:paraId="0E70B7A8">
      <w:pPr>
        <w:spacing w:line="240" w:lineRule="auto"/>
        <w:jc w:val="both"/>
      </w:pPr>
      <w:r>
        <w:rPr>
          <w:rFonts w:ascii="宋体" w:hAnsi="宋体" w:eastAsia="宋体" w:cs="宋体"/>
          <w:sz w:val="32"/>
        </w:rPr>
        <w:t>C.淫秽光盘</w:t>
      </w:r>
    </w:p>
    <w:p w14:paraId="0619E481">
      <w:pPr>
        <w:spacing w:line="240" w:lineRule="auto"/>
        <w:jc w:val="both"/>
      </w:pPr>
      <w:r>
        <w:rPr>
          <w:rFonts w:ascii="宋体" w:hAnsi="宋体" w:eastAsia="宋体" w:cs="宋体"/>
          <w:sz w:val="32"/>
        </w:rPr>
        <w:t>D.直接用于实施违反治安管理行为的本人所有的工具</w:t>
      </w:r>
    </w:p>
    <w:p w14:paraId="442615F8">
      <w:pPr>
        <w:spacing w:line="240" w:lineRule="auto"/>
        <w:jc w:val="both"/>
      </w:pPr>
    </w:p>
    <w:p w14:paraId="5302EAF3">
      <w:pPr>
        <w:spacing w:line="240" w:lineRule="auto"/>
        <w:jc w:val="both"/>
      </w:pPr>
    </w:p>
    <w:p w14:paraId="449B9174">
      <w:pPr>
        <w:spacing w:line="240" w:lineRule="auto"/>
        <w:jc w:val="both"/>
      </w:pPr>
      <w:r>
        <w:rPr>
          <w:rFonts w:ascii="宋体" w:hAnsi="宋体" w:eastAsia="宋体" w:cs="宋体"/>
          <w:sz w:val="32"/>
        </w:rPr>
        <w:t>373.下列关于对犯罪嫌疑人、被告人逮捕的条件，说法正确的是（   ）。</w:t>
      </w:r>
    </w:p>
    <w:p w14:paraId="6318203A">
      <w:pPr>
        <w:spacing w:line="240" w:lineRule="auto"/>
        <w:jc w:val="both"/>
      </w:pPr>
      <w:r>
        <w:rPr>
          <w:rFonts w:ascii="宋体" w:hAnsi="宋体" w:eastAsia="宋体" w:cs="宋体"/>
          <w:sz w:val="32"/>
        </w:rPr>
        <w:t>A.有证据证明有犯罪事实</w:t>
      </w:r>
    </w:p>
    <w:p w14:paraId="4A2B5614">
      <w:pPr>
        <w:spacing w:line="240" w:lineRule="auto"/>
        <w:jc w:val="both"/>
      </w:pPr>
      <w:r>
        <w:rPr>
          <w:rFonts w:ascii="宋体" w:hAnsi="宋体" w:eastAsia="宋体" w:cs="宋体"/>
          <w:sz w:val="32"/>
        </w:rPr>
        <w:t>B.可能判处刑罚</w:t>
      </w:r>
    </w:p>
    <w:p w14:paraId="79DAB1BF">
      <w:pPr>
        <w:spacing w:line="240" w:lineRule="auto"/>
        <w:jc w:val="both"/>
      </w:pPr>
      <w:r>
        <w:rPr>
          <w:rFonts w:ascii="宋体" w:hAnsi="宋体" w:eastAsia="宋体" w:cs="宋体"/>
          <w:sz w:val="32"/>
        </w:rPr>
        <w:t>C.可能判处徒刑以上刑罚</w:t>
      </w:r>
    </w:p>
    <w:p w14:paraId="28303348">
      <w:pPr>
        <w:spacing w:line="240" w:lineRule="auto"/>
        <w:jc w:val="both"/>
      </w:pPr>
      <w:r>
        <w:rPr>
          <w:rFonts w:ascii="宋体" w:hAnsi="宋体" w:eastAsia="宋体" w:cs="宋体"/>
          <w:sz w:val="32"/>
        </w:rPr>
        <w:t>D.采取取保候审、监视居住等方法，尚不足以防止发生社会危险性，有逮捕必要的</w:t>
      </w:r>
    </w:p>
    <w:p w14:paraId="7719FC1E">
      <w:pPr>
        <w:spacing w:line="240" w:lineRule="auto"/>
        <w:jc w:val="both"/>
      </w:pPr>
    </w:p>
    <w:p w14:paraId="7C4A7893">
      <w:pPr>
        <w:spacing w:line="240" w:lineRule="auto"/>
        <w:jc w:val="both"/>
      </w:pPr>
    </w:p>
    <w:p w14:paraId="5DC4CCBE">
      <w:pPr>
        <w:spacing w:line="240" w:lineRule="auto"/>
        <w:jc w:val="both"/>
      </w:pPr>
      <w:r>
        <w:rPr>
          <w:rFonts w:ascii="宋体" w:hAnsi="宋体" w:eastAsia="宋体" w:cs="宋体"/>
          <w:sz w:val="32"/>
        </w:rPr>
        <w:t>374.下列属于书证的是（   ）。</w:t>
      </w:r>
    </w:p>
    <w:p w14:paraId="79636798">
      <w:pPr>
        <w:spacing w:line="240" w:lineRule="auto"/>
        <w:jc w:val="both"/>
      </w:pPr>
      <w:r>
        <w:rPr>
          <w:rFonts w:ascii="宋体" w:hAnsi="宋体" w:eastAsia="宋体" w:cs="宋体"/>
          <w:sz w:val="32"/>
        </w:rPr>
        <w:t>A.某强奸案，在犯罪嫌疑人的住处搜查到的笔记本，其中记载着其作案经过及对被害人的描述</w:t>
      </w:r>
    </w:p>
    <w:p w14:paraId="1A689270">
      <w:pPr>
        <w:spacing w:line="240" w:lineRule="auto"/>
        <w:jc w:val="both"/>
      </w:pPr>
      <w:r>
        <w:rPr>
          <w:rFonts w:ascii="宋体" w:hAnsi="宋体" w:eastAsia="宋体" w:cs="宋体"/>
          <w:sz w:val="32"/>
        </w:rPr>
        <w:t>B.某贪污案，为查明账册涂改人而进行鉴定的笔迹</w:t>
      </w:r>
    </w:p>
    <w:p w14:paraId="250F0195">
      <w:pPr>
        <w:spacing w:line="240" w:lineRule="auto"/>
        <w:jc w:val="both"/>
      </w:pPr>
      <w:r>
        <w:rPr>
          <w:rFonts w:ascii="宋体" w:hAnsi="宋体" w:eastAsia="宋体" w:cs="宋体"/>
          <w:sz w:val="32"/>
        </w:rPr>
        <w:t>C.某故意伤害案，证人书写的书面证词</w:t>
      </w:r>
    </w:p>
    <w:p w14:paraId="51D0D5B6">
      <w:pPr>
        <w:spacing w:line="240" w:lineRule="auto"/>
        <w:jc w:val="both"/>
      </w:pPr>
      <w:r>
        <w:rPr>
          <w:rFonts w:ascii="宋体" w:hAnsi="宋体" w:eastAsia="宋体" w:cs="宋体"/>
          <w:sz w:val="32"/>
        </w:rPr>
        <w:t>D.某走私淫秽物品案，犯罪嫌疑人非法携带的淫秽书刊</w:t>
      </w:r>
    </w:p>
    <w:p w14:paraId="7D622C68">
      <w:pPr>
        <w:spacing w:line="240" w:lineRule="auto"/>
        <w:jc w:val="both"/>
      </w:pPr>
    </w:p>
    <w:p w14:paraId="4FC96E2E">
      <w:pPr>
        <w:spacing w:line="240" w:lineRule="auto"/>
        <w:jc w:val="both"/>
      </w:pPr>
    </w:p>
    <w:p w14:paraId="0FE8F3EE">
      <w:pPr>
        <w:spacing w:line="240" w:lineRule="auto"/>
        <w:jc w:val="both"/>
      </w:pPr>
      <w:r>
        <w:rPr>
          <w:rFonts w:ascii="宋体" w:hAnsi="宋体" w:eastAsia="宋体" w:cs="宋体"/>
          <w:sz w:val="32"/>
        </w:rPr>
        <w:t>375.拘传适用的条件是（   ）。</w:t>
      </w:r>
    </w:p>
    <w:p w14:paraId="120EFF83">
      <w:pPr>
        <w:spacing w:line="240" w:lineRule="auto"/>
        <w:jc w:val="both"/>
      </w:pPr>
      <w:r>
        <w:rPr>
          <w:rFonts w:ascii="宋体" w:hAnsi="宋体" w:eastAsia="宋体" w:cs="宋体"/>
          <w:sz w:val="32"/>
        </w:rPr>
        <w:t>A.经过两次传唤</w:t>
      </w:r>
    </w:p>
    <w:p w14:paraId="34840796">
      <w:pPr>
        <w:spacing w:line="240" w:lineRule="auto"/>
        <w:jc w:val="both"/>
      </w:pPr>
      <w:r>
        <w:rPr>
          <w:rFonts w:ascii="宋体" w:hAnsi="宋体" w:eastAsia="宋体" w:cs="宋体"/>
          <w:sz w:val="32"/>
        </w:rPr>
        <w:t>B.根据案件情况应予拘传的</w:t>
      </w:r>
    </w:p>
    <w:p w14:paraId="110EF4AB">
      <w:pPr>
        <w:spacing w:line="240" w:lineRule="auto"/>
        <w:jc w:val="both"/>
      </w:pPr>
      <w:r>
        <w:rPr>
          <w:rFonts w:ascii="宋体" w:hAnsi="宋体" w:eastAsia="宋体" w:cs="宋体"/>
          <w:sz w:val="32"/>
        </w:rPr>
        <w:t>C.经过传唤没有正当理由不到案的</w:t>
      </w:r>
    </w:p>
    <w:p w14:paraId="426684DE">
      <w:pPr>
        <w:spacing w:line="240" w:lineRule="auto"/>
        <w:jc w:val="both"/>
      </w:pPr>
      <w:r>
        <w:rPr>
          <w:rFonts w:ascii="宋体" w:hAnsi="宋体" w:eastAsia="宋体" w:cs="宋体"/>
          <w:sz w:val="32"/>
        </w:rPr>
        <w:t>D.可能判处管制、拘役或者独立适用附加刑的</w:t>
      </w:r>
    </w:p>
    <w:p w14:paraId="6FEE589D">
      <w:pPr>
        <w:spacing w:line="240" w:lineRule="auto"/>
        <w:jc w:val="both"/>
      </w:pPr>
    </w:p>
    <w:p w14:paraId="5099D9CD">
      <w:pPr>
        <w:spacing w:line="240" w:lineRule="auto"/>
        <w:jc w:val="both"/>
      </w:pPr>
    </w:p>
    <w:p w14:paraId="1C456232">
      <w:pPr>
        <w:spacing w:line="240" w:lineRule="auto"/>
        <w:jc w:val="both"/>
      </w:pPr>
      <w:r>
        <w:rPr>
          <w:rFonts w:ascii="宋体" w:hAnsi="宋体" w:eastAsia="宋体" w:cs="宋体"/>
          <w:sz w:val="32"/>
        </w:rPr>
        <w:t>376.证人应当承担法律责任的情况有（   ）。</w:t>
      </w:r>
    </w:p>
    <w:p w14:paraId="1BA4BF5C">
      <w:pPr>
        <w:spacing w:line="240" w:lineRule="auto"/>
        <w:jc w:val="both"/>
      </w:pPr>
      <w:r>
        <w:rPr>
          <w:rFonts w:ascii="宋体" w:hAnsi="宋体" w:eastAsia="宋体" w:cs="宋体"/>
          <w:sz w:val="32"/>
        </w:rPr>
        <w:t>A.如实提供证据</w:t>
      </w:r>
    </w:p>
    <w:p w14:paraId="738CE88E">
      <w:pPr>
        <w:spacing w:line="240" w:lineRule="auto"/>
        <w:jc w:val="both"/>
      </w:pPr>
      <w:r>
        <w:rPr>
          <w:rFonts w:ascii="宋体" w:hAnsi="宋体" w:eastAsia="宋体" w:cs="宋体"/>
          <w:sz w:val="32"/>
        </w:rPr>
        <w:t>B.有意作伪证</w:t>
      </w:r>
    </w:p>
    <w:p w14:paraId="114283F7">
      <w:pPr>
        <w:spacing w:line="240" w:lineRule="auto"/>
        <w:jc w:val="both"/>
      </w:pPr>
      <w:r>
        <w:rPr>
          <w:rFonts w:ascii="宋体" w:hAnsi="宋体" w:eastAsia="宋体" w:cs="宋体"/>
          <w:sz w:val="32"/>
        </w:rPr>
        <w:t>C.隐匿罪证</w:t>
      </w:r>
    </w:p>
    <w:p w14:paraId="694B1BB8">
      <w:pPr>
        <w:spacing w:line="240" w:lineRule="auto"/>
        <w:jc w:val="both"/>
      </w:pPr>
      <w:r>
        <w:rPr>
          <w:rFonts w:ascii="宋体" w:hAnsi="宋体" w:eastAsia="宋体" w:cs="宋体"/>
          <w:sz w:val="32"/>
        </w:rPr>
        <w:t>D.误证</w:t>
      </w:r>
    </w:p>
    <w:p w14:paraId="0239BC99">
      <w:pPr>
        <w:spacing w:line="240" w:lineRule="auto"/>
        <w:jc w:val="both"/>
      </w:pPr>
    </w:p>
    <w:p w14:paraId="5FD92A09">
      <w:pPr>
        <w:spacing w:line="240" w:lineRule="auto"/>
        <w:jc w:val="both"/>
      </w:pPr>
    </w:p>
    <w:p w14:paraId="61E1858F">
      <w:pPr>
        <w:spacing w:line="240" w:lineRule="auto"/>
        <w:jc w:val="both"/>
      </w:pPr>
      <w:r>
        <w:rPr>
          <w:rFonts w:ascii="宋体" w:hAnsi="宋体" w:eastAsia="宋体" w:cs="宋体"/>
          <w:sz w:val="32"/>
        </w:rPr>
        <w:t>377.对现场发现的违法嫌疑人，人民警察经出示工作证件，可以口头传唤，并在询问笔录中注明违法嫌疑人的下列哪些情况？（   ）</w:t>
      </w:r>
    </w:p>
    <w:p w14:paraId="3181E062">
      <w:pPr>
        <w:spacing w:line="240" w:lineRule="auto"/>
        <w:jc w:val="both"/>
      </w:pPr>
      <w:r>
        <w:rPr>
          <w:rFonts w:ascii="宋体" w:hAnsi="宋体" w:eastAsia="宋体" w:cs="宋体"/>
          <w:sz w:val="32"/>
        </w:rPr>
        <w:t>A.到案经过</w:t>
      </w:r>
    </w:p>
    <w:p w14:paraId="637DAA36">
      <w:pPr>
        <w:spacing w:line="240" w:lineRule="auto"/>
        <w:jc w:val="both"/>
      </w:pPr>
      <w:r>
        <w:rPr>
          <w:rFonts w:ascii="宋体" w:hAnsi="宋体" w:eastAsia="宋体" w:cs="宋体"/>
          <w:sz w:val="32"/>
        </w:rPr>
        <w:t>B.询问开始时间</w:t>
      </w:r>
    </w:p>
    <w:p w14:paraId="1D388347">
      <w:pPr>
        <w:spacing w:line="240" w:lineRule="auto"/>
        <w:jc w:val="both"/>
      </w:pPr>
      <w:r>
        <w:rPr>
          <w:rFonts w:ascii="宋体" w:hAnsi="宋体" w:eastAsia="宋体" w:cs="宋体"/>
          <w:sz w:val="32"/>
        </w:rPr>
        <w:t>C.到案时间</w:t>
      </w:r>
    </w:p>
    <w:p w14:paraId="6330823C">
      <w:pPr>
        <w:spacing w:line="240" w:lineRule="auto"/>
        <w:jc w:val="both"/>
      </w:pPr>
      <w:r>
        <w:rPr>
          <w:rFonts w:ascii="宋体" w:hAnsi="宋体" w:eastAsia="宋体" w:cs="宋体"/>
          <w:sz w:val="32"/>
        </w:rPr>
        <w:t>D.离开时间</w:t>
      </w:r>
    </w:p>
    <w:p w14:paraId="2721DCA1">
      <w:pPr>
        <w:spacing w:line="240" w:lineRule="auto"/>
        <w:jc w:val="both"/>
      </w:pPr>
    </w:p>
    <w:p w14:paraId="58C21312">
      <w:pPr>
        <w:spacing w:line="240" w:lineRule="auto"/>
        <w:jc w:val="both"/>
      </w:pPr>
      <w:r>
        <w:rPr>
          <w:rFonts w:ascii="宋体" w:hAnsi="宋体" w:eastAsia="宋体" w:cs="宋体"/>
          <w:sz w:val="32"/>
        </w:rPr>
        <w:t>378.公安机关在案件侦查过程中发现案件已过追诉时效的，应当（   ）。</w:t>
      </w:r>
    </w:p>
    <w:p w14:paraId="0F261C9B">
      <w:pPr>
        <w:spacing w:line="240" w:lineRule="auto"/>
        <w:jc w:val="both"/>
      </w:pPr>
      <w:r>
        <w:rPr>
          <w:rFonts w:ascii="宋体" w:hAnsi="宋体" w:eastAsia="宋体" w:cs="宋体"/>
          <w:sz w:val="32"/>
        </w:rPr>
        <w:t>A.撤销案件</w:t>
      </w:r>
    </w:p>
    <w:p w14:paraId="4611D6EA">
      <w:pPr>
        <w:spacing w:line="240" w:lineRule="auto"/>
        <w:jc w:val="both"/>
      </w:pPr>
      <w:r>
        <w:rPr>
          <w:rFonts w:ascii="宋体" w:hAnsi="宋体" w:eastAsia="宋体" w:cs="宋体"/>
          <w:sz w:val="32"/>
        </w:rPr>
        <w:t>B.终止审理</w:t>
      </w:r>
    </w:p>
    <w:p w14:paraId="67813E2B">
      <w:pPr>
        <w:spacing w:line="240" w:lineRule="auto"/>
        <w:jc w:val="both"/>
      </w:pPr>
      <w:r>
        <w:rPr>
          <w:rFonts w:ascii="宋体" w:hAnsi="宋体" w:eastAsia="宋体" w:cs="宋体"/>
          <w:sz w:val="32"/>
        </w:rPr>
        <w:t>C.释放犯罪嫌疑人</w:t>
      </w:r>
    </w:p>
    <w:p w14:paraId="17DF3E39">
      <w:pPr>
        <w:spacing w:line="240" w:lineRule="auto"/>
        <w:jc w:val="both"/>
      </w:pPr>
      <w:r>
        <w:rPr>
          <w:rFonts w:ascii="宋体" w:hAnsi="宋体" w:eastAsia="宋体" w:cs="宋体"/>
          <w:sz w:val="32"/>
        </w:rPr>
        <w:t>D.不起诉</w:t>
      </w:r>
    </w:p>
    <w:p w14:paraId="6FC4B84F">
      <w:pPr>
        <w:spacing w:line="240" w:lineRule="auto"/>
        <w:jc w:val="both"/>
      </w:pPr>
    </w:p>
    <w:p w14:paraId="6AF735C1">
      <w:pPr>
        <w:spacing w:line="240" w:lineRule="auto"/>
        <w:jc w:val="both"/>
      </w:pPr>
      <w:r>
        <w:rPr>
          <w:rFonts w:ascii="宋体" w:hAnsi="宋体" w:eastAsia="宋体" w:cs="宋体"/>
          <w:sz w:val="32"/>
        </w:rPr>
        <w:t>379.严格依法办事的含义是（   ）。</w:t>
      </w:r>
    </w:p>
    <w:p w14:paraId="2FB88949">
      <w:pPr>
        <w:spacing w:line="240" w:lineRule="auto"/>
        <w:jc w:val="both"/>
      </w:pPr>
      <w:r>
        <w:rPr>
          <w:rFonts w:ascii="宋体" w:hAnsi="宋体" w:eastAsia="宋体" w:cs="宋体"/>
          <w:sz w:val="32"/>
        </w:rPr>
        <w:t>A.职权由法定</w:t>
      </w:r>
    </w:p>
    <w:p w14:paraId="0984F851">
      <w:pPr>
        <w:spacing w:line="240" w:lineRule="auto"/>
        <w:jc w:val="both"/>
      </w:pPr>
      <w:r>
        <w:rPr>
          <w:rFonts w:ascii="宋体" w:hAnsi="宋体" w:eastAsia="宋体" w:cs="宋体"/>
          <w:sz w:val="32"/>
        </w:rPr>
        <w:t>B.有权必有责</w:t>
      </w:r>
    </w:p>
    <w:p w14:paraId="4089C1F8">
      <w:pPr>
        <w:spacing w:line="240" w:lineRule="auto"/>
        <w:jc w:val="both"/>
      </w:pPr>
      <w:r>
        <w:rPr>
          <w:rFonts w:ascii="宋体" w:hAnsi="宋体" w:eastAsia="宋体" w:cs="宋体"/>
          <w:sz w:val="32"/>
        </w:rPr>
        <w:t>C.用权受监督</w:t>
      </w:r>
    </w:p>
    <w:p w14:paraId="2D79D306">
      <w:pPr>
        <w:spacing w:line="240" w:lineRule="auto"/>
        <w:jc w:val="both"/>
      </w:pPr>
      <w:r>
        <w:rPr>
          <w:rFonts w:ascii="宋体" w:hAnsi="宋体" w:eastAsia="宋体" w:cs="宋体"/>
          <w:sz w:val="32"/>
        </w:rPr>
        <w:t>D.违法受追究</w:t>
      </w:r>
    </w:p>
    <w:p w14:paraId="6A9A44E1">
      <w:pPr>
        <w:spacing w:line="240" w:lineRule="auto"/>
        <w:jc w:val="both"/>
      </w:pPr>
    </w:p>
    <w:p w14:paraId="513AF9E6">
      <w:pPr>
        <w:spacing w:line="240" w:lineRule="auto"/>
        <w:jc w:val="both"/>
      </w:pPr>
    </w:p>
    <w:p w14:paraId="6BC956AC">
      <w:pPr>
        <w:spacing w:line="240" w:lineRule="auto"/>
        <w:jc w:val="both"/>
      </w:pPr>
    </w:p>
    <w:p w14:paraId="7B99CAF4">
      <w:pPr>
        <w:spacing w:line="240" w:lineRule="auto"/>
        <w:jc w:val="both"/>
      </w:pPr>
      <w:r>
        <w:rPr>
          <w:rFonts w:ascii="宋体" w:hAnsi="宋体" w:eastAsia="宋体" w:cs="宋体"/>
          <w:sz w:val="32"/>
        </w:rPr>
        <w:t>380.公安机关适用强制传唤的前提条件有（   ）。</w:t>
      </w:r>
    </w:p>
    <w:p w14:paraId="6ED7E42C">
      <w:pPr>
        <w:spacing w:line="240" w:lineRule="auto"/>
        <w:jc w:val="both"/>
      </w:pPr>
      <w:r>
        <w:rPr>
          <w:rFonts w:ascii="宋体" w:hAnsi="宋体" w:eastAsia="宋体" w:cs="宋体"/>
          <w:sz w:val="32"/>
        </w:rPr>
        <w:t>A.被传唤人无正当理由不接受传唤</w:t>
      </w:r>
    </w:p>
    <w:p w14:paraId="1BA01B3C">
      <w:pPr>
        <w:spacing w:line="240" w:lineRule="auto"/>
        <w:jc w:val="both"/>
      </w:pPr>
      <w:r>
        <w:rPr>
          <w:rFonts w:ascii="宋体" w:hAnsi="宋体" w:eastAsia="宋体" w:cs="宋体"/>
          <w:sz w:val="32"/>
        </w:rPr>
        <w:t>B.被传唤人无正当理由逃避传唤</w:t>
      </w:r>
    </w:p>
    <w:p w14:paraId="5605B5AA">
      <w:pPr>
        <w:spacing w:line="240" w:lineRule="auto"/>
        <w:jc w:val="both"/>
      </w:pPr>
      <w:r>
        <w:rPr>
          <w:rFonts w:ascii="宋体" w:hAnsi="宋体" w:eastAsia="宋体" w:cs="宋体"/>
          <w:sz w:val="32"/>
        </w:rPr>
        <w:t>C.现场发现违反治安管理行为人</w:t>
      </w:r>
    </w:p>
    <w:p w14:paraId="2F01A0C8">
      <w:pPr>
        <w:spacing w:line="240" w:lineRule="auto"/>
        <w:jc w:val="both"/>
      </w:pPr>
      <w:r>
        <w:rPr>
          <w:rFonts w:ascii="宋体" w:hAnsi="宋体" w:eastAsia="宋体" w:cs="宋体"/>
          <w:sz w:val="32"/>
        </w:rPr>
        <w:t>D.违反治安管理行为人突发急病、生命垂危而不接受传唤</w:t>
      </w:r>
    </w:p>
    <w:p w14:paraId="3C57869F">
      <w:pPr>
        <w:spacing w:line="240" w:lineRule="auto"/>
        <w:jc w:val="both"/>
      </w:pPr>
    </w:p>
    <w:p w14:paraId="46008394">
      <w:pPr>
        <w:spacing w:line="240" w:lineRule="auto"/>
        <w:jc w:val="both"/>
      </w:pPr>
    </w:p>
    <w:p w14:paraId="22226E53">
      <w:pPr>
        <w:spacing w:line="240" w:lineRule="auto"/>
        <w:jc w:val="both"/>
      </w:pPr>
      <w:r>
        <w:rPr>
          <w:rFonts w:ascii="宋体" w:hAnsi="宋体" w:eastAsia="宋体" w:cs="宋体"/>
          <w:sz w:val="32"/>
        </w:rPr>
        <w:t>381.依法行政对公安机关的基本要求是（   ）。</w:t>
      </w:r>
    </w:p>
    <w:p w14:paraId="122D3286">
      <w:pPr>
        <w:spacing w:line="240" w:lineRule="auto"/>
        <w:jc w:val="both"/>
      </w:pPr>
      <w:r>
        <w:rPr>
          <w:rFonts w:ascii="宋体" w:hAnsi="宋体" w:eastAsia="宋体" w:cs="宋体"/>
          <w:sz w:val="32"/>
        </w:rPr>
        <w:t>A.合法行政</w:t>
      </w:r>
    </w:p>
    <w:p w14:paraId="25E1984A">
      <w:pPr>
        <w:spacing w:line="240" w:lineRule="auto"/>
        <w:jc w:val="both"/>
      </w:pPr>
      <w:r>
        <w:rPr>
          <w:rFonts w:ascii="宋体" w:hAnsi="宋体" w:eastAsia="宋体" w:cs="宋体"/>
          <w:sz w:val="32"/>
        </w:rPr>
        <w:t>B.合理行政</w:t>
      </w:r>
    </w:p>
    <w:p w14:paraId="2B16C551">
      <w:pPr>
        <w:spacing w:line="240" w:lineRule="auto"/>
        <w:jc w:val="both"/>
      </w:pPr>
      <w:r>
        <w:rPr>
          <w:rFonts w:ascii="宋体" w:hAnsi="宋体" w:eastAsia="宋体" w:cs="宋体"/>
          <w:sz w:val="32"/>
        </w:rPr>
        <w:t>C.程序正当</w:t>
      </w:r>
    </w:p>
    <w:p w14:paraId="35C08567">
      <w:pPr>
        <w:spacing w:line="240" w:lineRule="auto"/>
        <w:jc w:val="both"/>
      </w:pPr>
      <w:r>
        <w:rPr>
          <w:rFonts w:ascii="宋体" w:hAnsi="宋体" w:eastAsia="宋体" w:cs="宋体"/>
          <w:sz w:val="32"/>
        </w:rPr>
        <w:t>D.高效便民</w:t>
      </w:r>
    </w:p>
    <w:p w14:paraId="15AB6187">
      <w:pPr>
        <w:spacing w:line="240" w:lineRule="auto"/>
        <w:jc w:val="both"/>
      </w:pPr>
      <w:r>
        <w:rPr>
          <w:rFonts w:ascii="宋体" w:hAnsi="宋体" w:eastAsia="宋体" w:cs="宋体"/>
          <w:sz w:val="32"/>
        </w:rPr>
        <w:t>E.诚实守信</w:t>
      </w:r>
    </w:p>
    <w:p w14:paraId="5AA7F61E">
      <w:pPr>
        <w:spacing w:line="240" w:lineRule="auto"/>
        <w:jc w:val="both"/>
      </w:pPr>
      <w:r>
        <w:rPr>
          <w:rFonts w:ascii="宋体" w:hAnsi="宋体" w:eastAsia="宋体" w:cs="宋体"/>
          <w:sz w:val="32"/>
        </w:rPr>
        <w:t>F.权责统一</w:t>
      </w:r>
    </w:p>
    <w:p w14:paraId="2108BE84">
      <w:pPr>
        <w:spacing w:line="240" w:lineRule="auto"/>
        <w:jc w:val="both"/>
      </w:pPr>
    </w:p>
    <w:p w14:paraId="4AF12A51">
      <w:pPr>
        <w:spacing w:line="240" w:lineRule="auto"/>
        <w:jc w:val="both"/>
      </w:pPr>
      <w:r>
        <w:rPr>
          <w:rFonts w:ascii="宋体" w:hAnsi="宋体" w:eastAsia="宋体" w:cs="宋体"/>
          <w:sz w:val="32"/>
        </w:rPr>
        <w:t>382.共同犯罪中的主犯包括（   ）。</w:t>
      </w:r>
    </w:p>
    <w:p w14:paraId="59E68602">
      <w:pPr>
        <w:spacing w:line="240" w:lineRule="auto"/>
        <w:jc w:val="both"/>
      </w:pPr>
      <w:r>
        <w:rPr>
          <w:rFonts w:ascii="宋体" w:hAnsi="宋体" w:eastAsia="宋体" w:cs="宋体"/>
          <w:sz w:val="32"/>
        </w:rPr>
        <w:t>A.组织犯罪集团进行犯罪活动的犯罪分子</w:t>
      </w:r>
    </w:p>
    <w:p w14:paraId="1CBBD136">
      <w:pPr>
        <w:spacing w:line="240" w:lineRule="auto"/>
        <w:jc w:val="both"/>
      </w:pPr>
      <w:r>
        <w:rPr>
          <w:rFonts w:ascii="宋体" w:hAnsi="宋体" w:eastAsia="宋体" w:cs="宋体"/>
          <w:sz w:val="32"/>
        </w:rPr>
        <w:t>B.领导犯罪集团进行犯罪活动的犯罪分子</w:t>
      </w:r>
    </w:p>
    <w:p w14:paraId="61D4A325">
      <w:pPr>
        <w:spacing w:line="240" w:lineRule="auto"/>
        <w:jc w:val="both"/>
      </w:pPr>
      <w:r>
        <w:rPr>
          <w:rFonts w:ascii="宋体" w:hAnsi="宋体" w:eastAsia="宋体" w:cs="宋体"/>
          <w:sz w:val="32"/>
        </w:rPr>
        <w:t>C.在共同犯罪中起主要作用的犯罪分子</w:t>
      </w:r>
    </w:p>
    <w:p w14:paraId="2F118AD2">
      <w:pPr>
        <w:spacing w:line="240" w:lineRule="auto"/>
        <w:jc w:val="both"/>
      </w:pPr>
      <w:r>
        <w:rPr>
          <w:rFonts w:ascii="宋体" w:hAnsi="宋体" w:eastAsia="宋体" w:cs="宋体"/>
          <w:sz w:val="32"/>
        </w:rPr>
        <w:t>D.在共同过失犯罪中起主要作用的犯罪分子</w:t>
      </w:r>
    </w:p>
    <w:p w14:paraId="15ABF4A5">
      <w:pPr>
        <w:spacing w:line="240" w:lineRule="auto"/>
        <w:jc w:val="both"/>
      </w:pPr>
    </w:p>
    <w:p w14:paraId="0C16E22A">
      <w:pPr>
        <w:spacing w:line="240" w:lineRule="auto"/>
        <w:jc w:val="both"/>
      </w:pPr>
    </w:p>
    <w:p w14:paraId="55E94F52">
      <w:pPr>
        <w:spacing w:line="240" w:lineRule="auto"/>
        <w:jc w:val="both"/>
      </w:pPr>
      <w:r>
        <w:rPr>
          <w:rFonts w:ascii="宋体" w:hAnsi="宋体" w:eastAsia="宋体" w:cs="宋体"/>
          <w:sz w:val="32"/>
        </w:rPr>
        <w:t>383.下列情形中，不构成过失致人死亡罪的是（   ）。</w:t>
      </w:r>
    </w:p>
    <w:p w14:paraId="5798B190">
      <w:pPr>
        <w:spacing w:line="240" w:lineRule="auto"/>
        <w:jc w:val="both"/>
      </w:pPr>
      <w:r>
        <w:rPr>
          <w:rFonts w:ascii="宋体" w:hAnsi="宋体" w:eastAsia="宋体" w:cs="宋体"/>
          <w:sz w:val="32"/>
        </w:rPr>
        <w:t>A.赵某未取得驾驶证驾车闯红灯，交通肇事致一死两伤</w:t>
      </w:r>
    </w:p>
    <w:p w14:paraId="102EE3E7">
      <w:pPr>
        <w:spacing w:line="240" w:lineRule="auto"/>
        <w:jc w:val="both"/>
      </w:pPr>
      <w:r>
        <w:rPr>
          <w:rFonts w:ascii="宋体" w:hAnsi="宋体" w:eastAsia="宋体" w:cs="宋体"/>
          <w:sz w:val="32"/>
        </w:rPr>
        <w:t>B.钱某乙在抢救病人过程中，因疏忽大意致患者死亡</w:t>
      </w:r>
    </w:p>
    <w:p w14:paraId="1EFB859A">
      <w:pPr>
        <w:spacing w:line="240" w:lineRule="auto"/>
        <w:jc w:val="both"/>
      </w:pPr>
      <w:r>
        <w:rPr>
          <w:rFonts w:ascii="宋体" w:hAnsi="宋体" w:eastAsia="宋体" w:cs="宋体"/>
          <w:sz w:val="32"/>
        </w:rPr>
        <w:t>C.孙某将鼠药放在家中桌子上，导致其子误服死亡</w:t>
      </w:r>
    </w:p>
    <w:p w14:paraId="4EAB9348">
      <w:pPr>
        <w:spacing w:line="240" w:lineRule="auto"/>
        <w:jc w:val="both"/>
      </w:pPr>
      <w:r>
        <w:rPr>
          <w:rFonts w:ascii="宋体" w:hAnsi="宋体" w:eastAsia="宋体" w:cs="宋体"/>
          <w:sz w:val="32"/>
        </w:rPr>
        <w:t>D.李某生产、销售假药，致患者多人死亡</w:t>
      </w:r>
    </w:p>
    <w:p w14:paraId="70587427">
      <w:pPr>
        <w:spacing w:line="240" w:lineRule="auto"/>
        <w:jc w:val="both"/>
      </w:pPr>
    </w:p>
    <w:p w14:paraId="33A5F820">
      <w:pPr>
        <w:spacing w:line="240" w:lineRule="auto"/>
        <w:jc w:val="both"/>
      </w:pPr>
    </w:p>
    <w:p w14:paraId="70F63ABE">
      <w:pPr>
        <w:spacing w:line="240" w:lineRule="auto"/>
        <w:jc w:val="both"/>
      </w:pPr>
      <w:r>
        <w:rPr>
          <w:rFonts w:ascii="宋体" w:hAnsi="宋体" w:eastAsia="宋体" w:cs="宋体"/>
          <w:sz w:val="32"/>
        </w:rPr>
        <w:t>384.下列属于《刑事诉讼法》规定的刑事强制措施的有（   ）。</w:t>
      </w:r>
    </w:p>
    <w:p w14:paraId="12DE423D">
      <w:pPr>
        <w:spacing w:line="240" w:lineRule="auto"/>
        <w:jc w:val="both"/>
      </w:pPr>
      <w:r>
        <w:rPr>
          <w:rFonts w:ascii="宋体" w:hAnsi="宋体" w:eastAsia="宋体" w:cs="宋体"/>
          <w:sz w:val="32"/>
        </w:rPr>
        <w:t>A.取保候审</w:t>
      </w:r>
    </w:p>
    <w:p w14:paraId="668A8A60">
      <w:pPr>
        <w:spacing w:line="240" w:lineRule="auto"/>
        <w:jc w:val="both"/>
      </w:pPr>
      <w:r>
        <w:rPr>
          <w:rFonts w:ascii="宋体" w:hAnsi="宋体" w:eastAsia="宋体" w:cs="宋体"/>
          <w:sz w:val="32"/>
        </w:rPr>
        <w:t>B.刑事拘留</w:t>
      </w:r>
    </w:p>
    <w:p w14:paraId="4D50608E">
      <w:pPr>
        <w:spacing w:line="240" w:lineRule="auto"/>
        <w:jc w:val="both"/>
      </w:pPr>
      <w:r>
        <w:rPr>
          <w:rFonts w:ascii="宋体" w:hAnsi="宋体" w:eastAsia="宋体" w:cs="宋体"/>
          <w:sz w:val="32"/>
        </w:rPr>
        <w:t>C.逮捕</w:t>
      </w:r>
    </w:p>
    <w:p w14:paraId="1BAD1FD6">
      <w:pPr>
        <w:spacing w:line="240" w:lineRule="auto"/>
        <w:jc w:val="both"/>
      </w:pPr>
      <w:r>
        <w:rPr>
          <w:rFonts w:ascii="宋体" w:hAnsi="宋体" w:eastAsia="宋体" w:cs="宋体"/>
          <w:sz w:val="32"/>
        </w:rPr>
        <w:t>D.传唤</w:t>
      </w:r>
    </w:p>
    <w:p w14:paraId="302465AA">
      <w:pPr>
        <w:spacing w:line="240" w:lineRule="auto"/>
        <w:jc w:val="both"/>
      </w:pPr>
    </w:p>
    <w:p w14:paraId="30E6E022">
      <w:pPr>
        <w:spacing w:line="240" w:lineRule="auto"/>
        <w:jc w:val="both"/>
      </w:pPr>
    </w:p>
    <w:p w14:paraId="69DC69E4">
      <w:pPr>
        <w:spacing w:line="240" w:lineRule="auto"/>
        <w:jc w:val="both"/>
      </w:pPr>
      <w:r>
        <w:rPr>
          <w:rFonts w:ascii="宋体" w:hAnsi="宋体" w:eastAsia="宋体" w:cs="宋体"/>
          <w:sz w:val="32"/>
        </w:rPr>
        <w:t>385.公安机关对行政案件的管辖原则有（   ）。</w:t>
      </w:r>
    </w:p>
    <w:p w14:paraId="27A3DACB">
      <w:pPr>
        <w:spacing w:line="240" w:lineRule="auto"/>
        <w:jc w:val="both"/>
      </w:pPr>
      <w:r>
        <w:rPr>
          <w:rFonts w:ascii="宋体" w:hAnsi="宋体" w:eastAsia="宋体" w:cs="宋体"/>
          <w:sz w:val="32"/>
        </w:rPr>
        <w:t>A.由违法行为发生地公安机关管辖</w:t>
      </w:r>
    </w:p>
    <w:p w14:paraId="18E42557">
      <w:pPr>
        <w:spacing w:line="240" w:lineRule="auto"/>
        <w:jc w:val="both"/>
      </w:pPr>
      <w:r>
        <w:rPr>
          <w:rFonts w:ascii="宋体" w:hAnsi="宋体" w:eastAsia="宋体" w:cs="宋体"/>
          <w:sz w:val="32"/>
        </w:rPr>
        <w:t>B.由违法行为发现地公安机关管辖更为适宜的，可以由其管辖</w:t>
      </w:r>
    </w:p>
    <w:p w14:paraId="6B94900A">
      <w:pPr>
        <w:spacing w:line="240" w:lineRule="auto"/>
        <w:jc w:val="both"/>
      </w:pPr>
      <w:r>
        <w:rPr>
          <w:rFonts w:ascii="宋体" w:hAnsi="宋体" w:eastAsia="宋体" w:cs="宋体"/>
          <w:sz w:val="32"/>
        </w:rPr>
        <w:t>C.由违法行为人居住地公安机关管辖更为适宜的，可以由违法行为人居住地公安机关管辖</w:t>
      </w:r>
    </w:p>
    <w:p w14:paraId="669838DF">
      <w:pPr>
        <w:spacing w:line="240" w:lineRule="auto"/>
        <w:jc w:val="both"/>
      </w:pPr>
      <w:r>
        <w:rPr>
          <w:rFonts w:ascii="宋体" w:hAnsi="宋体" w:eastAsia="宋体" w:cs="宋体"/>
          <w:sz w:val="32"/>
        </w:rPr>
        <w:t>D.对管辖权发生争议的，报请共同的上一级公安机关指定管辖</w:t>
      </w:r>
    </w:p>
    <w:p w14:paraId="3C475D95">
      <w:pPr>
        <w:spacing w:line="240" w:lineRule="auto"/>
        <w:jc w:val="both"/>
      </w:pPr>
    </w:p>
    <w:p w14:paraId="78852764">
      <w:pPr>
        <w:spacing w:line="240" w:lineRule="auto"/>
        <w:jc w:val="both"/>
      </w:pPr>
    </w:p>
    <w:p w14:paraId="6EDB49FC">
      <w:pPr>
        <w:spacing w:line="240" w:lineRule="auto"/>
        <w:jc w:val="both"/>
      </w:pPr>
      <w:r>
        <w:rPr>
          <w:rFonts w:ascii="宋体" w:hAnsi="宋体" w:eastAsia="宋体" w:cs="宋体"/>
          <w:sz w:val="32"/>
        </w:rPr>
        <w:t>386.盗窃公私财物接近“数额较大”的起点，具有（   ）情形的，可以追究刑事责任。</w:t>
      </w:r>
    </w:p>
    <w:p w14:paraId="68B9B24A">
      <w:pPr>
        <w:spacing w:line="240" w:lineRule="auto"/>
        <w:jc w:val="both"/>
      </w:pPr>
      <w:r>
        <w:rPr>
          <w:rFonts w:ascii="宋体" w:hAnsi="宋体" w:eastAsia="宋体" w:cs="宋体"/>
          <w:sz w:val="32"/>
        </w:rPr>
        <w:t>A.以破坏性手段盗窃造成公私财产损失的</w:t>
      </w:r>
    </w:p>
    <w:p w14:paraId="111ABD2C">
      <w:pPr>
        <w:spacing w:line="240" w:lineRule="auto"/>
        <w:jc w:val="both"/>
      </w:pPr>
      <w:r>
        <w:rPr>
          <w:rFonts w:ascii="宋体" w:hAnsi="宋体" w:eastAsia="宋体" w:cs="宋体"/>
          <w:sz w:val="32"/>
        </w:rPr>
        <w:t>B.盗窃残疾人、孤寡老人或者丧失劳动能力人的财物的</w:t>
      </w:r>
    </w:p>
    <w:p w14:paraId="59B8A320">
      <w:pPr>
        <w:spacing w:line="240" w:lineRule="auto"/>
        <w:jc w:val="both"/>
      </w:pPr>
      <w:r>
        <w:rPr>
          <w:rFonts w:ascii="宋体" w:hAnsi="宋体" w:eastAsia="宋体" w:cs="宋体"/>
          <w:sz w:val="32"/>
        </w:rPr>
        <w:t>C.入户盗窃</w:t>
      </w:r>
    </w:p>
    <w:p w14:paraId="126FCAF1">
      <w:pPr>
        <w:spacing w:line="240" w:lineRule="auto"/>
        <w:jc w:val="both"/>
      </w:pPr>
      <w:r>
        <w:rPr>
          <w:rFonts w:ascii="宋体" w:hAnsi="宋体" w:eastAsia="宋体" w:cs="宋体"/>
          <w:sz w:val="32"/>
        </w:rPr>
        <w:t>D.具有其他恶劣情节的</w:t>
      </w:r>
    </w:p>
    <w:p w14:paraId="319EBBD4">
      <w:pPr>
        <w:spacing w:line="240" w:lineRule="auto"/>
        <w:jc w:val="both"/>
      </w:pPr>
    </w:p>
    <w:p w14:paraId="25070FE0">
      <w:pPr>
        <w:spacing w:line="240" w:lineRule="auto"/>
        <w:jc w:val="both"/>
      </w:pPr>
    </w:p>
    <w:p w14:paraId="38CD5F40">
      <w:pPr>
        <w:spacing w:line="240" w:lineRule="auto"/>
        <w:jc w:val="both"/>
      </w:pPr>
    </w:p>
    <w:p w14:paraId="58D812AD">
      <w:pPr>
        <w:spacing w:line="240" w:lineRule="auto"/>
        <w:jc w:val="both"/>
      </w:pPr>
      <w:r>
        <w:rPr>
          <w:rFonts w:ascii="宋体" w:hAnsi="宋体" w:eastAsia="宋体" w:cs="宋体"/>
          <w:sz w:val="32"/>
        </w:rPr>
        <w:t>387.下列表述中，错误的有（   ）。</w:t>
      </w:r>
    </w:p>
    <w:p w14:paraId="214E71B3">
      <w:pPr>
        <w:spacing w:line="240" w:lineRule="auto"/>
        <w:jc w:val="both"/>
      </w:pPr>
      <w:r>
        <w:rPr>
          <w:rFonts w:ascii="宋体" w:hAnsi="宋体" w:eastAsia="宋体" w:cs="宋体"/>
          <w:sz w:val="32"/>
        </w:rPr>
        <w:t>A.当场处罚应一律当场填写当场处罚决定书交被处罚人，对被侵害人在场的治安案件，可当场将处罚决定书复印件交被侵害人</w:t>
      </w:r>
    </w:p>
    <w:p w14:paraId="3374B0F1">
      <w:pPr>
        <w:spacing w:line="240" w:lineRule="auto"/>
        <w:jc w:val="both"/>
      </w:pPr>
      <w:r>
        <w:rPr>
          <w:rFonts w:ascii="宋体" w:hAnsi="宋体" w:eastAsia="宋体" w:cs="宋体"/>
          <w:sz w:val="32"/>
        </w:rPr>
        <w:t>B.当场处罚的罚款不一定都应当当场收缴</w:t>
      </w:r>
    </w:p>
    <w:p w14:paraId="5844B455">
      <w:pPr>
        <w:spacing w:line="240" w:lineRule="auto"/>
        <w:jc w:val="both"/>
      </w:pPr>
      <w:r>
        <w:rPr>
          <w:rFonts w:ascii="宋体" w:hAnsi="宋体" w:eastAsia="宋体" w:cs="宋体"/>
          <w:sz w:val="32"/>
        </w:rPr>
        <w:t>C.适用当场处罚的，处罚前不必进行处罚告知</w:t>
      </w:r>
    </w:p>
    <w:p w14:paraId="25E6BB6C">
      <w:pPr>
        <w:spacing w:line="240" w:lineRule="auto"/>
        <w:jc w:val="both"/>
      </w:pPr>
      <w:r>
        <w:rPr>
          <w:rFonts w:ascii="宋体" w:hAnsi="宋体" w:eastAsia="宋体" w:cs="宋体"/>
          <w:sz w:val="32"/>
        </w:rPr>
        <w:t>D.某铁路派出所民警在辖区的候车室当场作出行政处罚决定后，在回到所里满24小时才备案</w:t>
      </w:r>
    </w:p>
    <w:p w14:paraId="54AE2D5B">
      <w:pPr>
        <w:spacing w:line="240" w:lineRule="auto"/>
        <w:jc w:val="both"/>
      </w:pPr>
    </w:p>
    <w:p w14:paraId="576E6925">
      <w:pPr>
        <w:spacing w:line="240" w:lineRule="auto"/>
        <w:jc w:val="both"/>
      </w:pPr>
    </w:p>
    <w:p w14:paraId="3FE3BB54">
      <w:pPr>
        <w:spacing w:line="240" w:lineRule="auto"/>
        <w:jc w:val="both"/>
      </w:pPr>
      <w:r>
        <w:rPr>
          <w:rFonts w:ascii="宋体" w:hAnsi="宋体" w:eastAsia="宋体" w:cs="宋体"/>
          <w:sz w:val="32"/>
        </w:rPr>
        <w:t>388.周某向公安机关陈述,其兄曾亲眼目睹王某持刀杀了被害人赵某。周某的证言属于哪种证据?（   ）。</w:t>
      </w:r>
    </w:p>
    <w:p w14:paraId="2A7531E3">
      <w:pPr>
        <w:spacing w:line="240" w:lineRule="auto"/>
        <w:jc w:val="both"/>
      </w:pPr>
      <w:r>
        <w:rPr>
          <w:rFonts w:ascii="宋体" w:hAnsi="宋体" w:eastAsia="宋体" w:cs="宋体"/>
          <w:sz w:val="32"/>
        </w:rPr>
        <w:t>A.控诉证据</w:t>
      </w:r>
    </w:p>
    <w:p w14:paraId="04CB970A">
      <w:pPr>
        <w:spacing w:line="240" w:lineRule="auto"/>
        <w:jc w:val="both"/>
      </w:pPr>
      <w:r>
        <w:rPr>
          <w:rFonts w:ascii="宋体" w:hAnsi="宋体" w:eastAsia="宋体" w:cs="宋体"/>
          <w:sz w:val="32"/>
        </w:rPr>
        <w:t>B.直接证据</w:t>
      </w:r>
    </w:p>
    <w:p w14:paraId="299920DD">
      <w:pPr>
        <w:spacing w:line="240" w:lineRule="auto"/>
        <w:jc w:val="both"/>
      </w:pPr>
      <w:r>
        <w:rPr>
          <w:rFonts w:ascii="宋体" w:hAnsi="宋体" w:eastAsia="宋体" w:cs="宋体"/>
          <w:sz w:val="32"/>
        </w:rPr>
        <w:t>C.传来证据</w:t>
      </w:r>
    </w:p>
    <w:p w14:paraId="7D173012">
      <w:pPr>
        <w:spacing w:line="240" w:lineRule="auto"/>
        <w:jc w:val="both"/>
      </w:pPr>
      <w:r>
        <w:rPr>
          <w:rFonts w:ascii="宋体" w:hAnsi="宋体" w:eastAsia="宋体" w:cs="宋体"/>
          <w:sz w:val="32"/>
        </w:rPr>
        <w:t>D.言词证据</w:t>
      </w:r>
    </w:p>
    <w:p w14:paraId="7BC4ACFF">
      <w:pPr>
        <w:spacing w:line="240" w:lineRule="auto"/>
        <w:jc w:val="both"/>
      </w:pPr>
    </w:p>
    <w:p w14:paraId="51F8126B">
      <w:pPr>
        <w:spacing w:line="240" w:lineRule="auto"/>
        <w:jc w:val="both"/>
      </w:pPr>
    </w:p>
    <w:p w14:paraId="307CA931">
      <w:pPr>
        <w:spacing w:line="240" w:lineRule="auto"/>
        <w:jc w:val="both"/>
      </w:pPr>
      <w:r>
        <w:rPr>
          <w:rFonts w:ascii="宋体" w:hAnsi="宋体" w:eastAsia="宋体" w:cs="宋体"/>
          <w:sz w:val="32"/>
        </w:rPr>
        <w:t>389.公安机关应当及时将鉴定意见告知（   ）。</w:t>
      </w:r>
    </w:p>
    <w:p w14:paraId="1B215AE6">
      <w:pPr>
        <w:spacing w:line="240" w:lineRule="auto"/>
        <w:jc w:val="both"/>
      </w:pPr>
      <w:r>
        <w:rPr>
          <w:rFonts w:ascii="宋体" w:hAnsi="宋体" w:eastAsia="宋体" w:cs="宋体"/>
          <w:sz w:val="32"/>
        </w:rPr>
        <w:t>A.违法嫌疑人</w:t>
      </w:r>
    </w:p>
    <w:p w14:paraId="59E2D515">
      <w:pPr>
        <w:spacing w:line="240" w:lineRule="auto"/>
        <w:jc w:val="both"/>
      </w:pPr>
      <w:r>
        <w:rPr>
          <w:rFonts w:ascii="宋体" w:hAnsi="宋体" w:eastAsia="宋体" w:cs="宋体"/>
          <w:sz w:val="32"/>
        </w:rPr>
        <w:t>B.违法嫌疑人的亲属</w:t>
      </w:r>
    </w:p>
    <w:p w14:paraId="671D5636">
      <w:pPr>
        <w:spacing w:line="240" w:lineRule="auto"/>
        <w:jc w:val="both"/>
      </w:pPr>
      <w:r>
        <w:rPr>
          <w:rFonts w:ascii="宋体" w:hAnsi="宋体" w:eastAsia="宋体" w:cs="宋体"/>
          <w:sz w:val="32"/>
        </w:rPr>
        <w:t>C.被侵害人</w:t>
      </w:r>
    </w:p>
    <w:p w14:paraId="671F43C6">
      <w:pPr>
        <w:spacing w:line="240" w:lineRule="auto"/>
        <w:jc w:val="both"/>
      </w:pPr>
      <w:r>
        <w:rPr>
          <w:rFonts w:ascii="宋体" w:hAnsi="宋体" w:eastAsia="宋体" w:cs="宋体"/>
          <w:sz w:val="32"/>
        </w:rPr>
        <w:t>D.其他与案件有利害关系的人</w:t>
      </w:r>
    </w:p>
    <w:p w14:paraId="235931DA">
      <w:pPr>
        <w:spacing w:line="240" w:lineRule="auto"/>
        <w:jc w:val="both"/>
      </w:pPr>
    </w:p>
    <w:p w14:paraId="78FE8D7C">
      <w:pPr>
        <w:spacing w:line="240" w:lineRule="auto"/>
        <w:jc w:val="both"/>
      </w:pPr>
    </w:p>
    <w:p w14:paraId="1F11CA75">
      <w:pPr>
        <w:spacing w:line="240" w:lineRule="auto"/>
        <w:jc w:val="both"/>
      </w:pPr>
      <w:r>
        <w:rPr>
          <w:rFonts w:ascii="宋体" w:hAnsi="宋体" w:eastAsia="宋体" w:cs="宋体"/>
          <w:sz w:val="32"/>
        </w:rPr>
        <w:t>390.下列说法中正确的是（   ）。</w:t>
      </w:r>
    </w:p>
    <w:p w14:paraId="7A21BCC8">
      <w:pPr>
        <w:spacing w:line="240" w:lineRule="auto"/>
        <w:jc w:val="both"/>
      </w:pPr>
      <w:r>
        <w:rPr>
          <w:rFonts w:ascii="宋体" w:hAnsi="宋体" w:eastAsia="宋体" w:cs="宋体"/>
          <w:sz w:val="32"/>
        </w:rPr>
        <w:t>A.承担法律责任的最终依据是法律</w:t>
      </w:r>
    </w:p>
    <w:p w14:paraId="086E812C">
      <w:pPr>
        <w:spacing w:line="240" w:lineRule="auto"/>
        <w:jc w:val="both"/>
      </w:pPr>
      <w:r>
        <w:rPr>
          <w:rFonts w:ascii="宋体" w:hAnsi="宋体" w:eastAsia="宋体" w:cs="宋体"/>
          <w:sz w:val="32"/>
        </w:rPr>
        <w:t>B.在权利受到妨碍以及违反法定义务时，法律责任是救济权利</w:t>
      </w:r>
    </w:p>
    <w:p w14:paraId="0A59524D">
      <w:pPr>
        <w:spacing w:line="240" w:lineRule="auto"/>
        <w:jc w:val="both"/>
      </w:pPr>
      <w:r>
        <w:rPr>
          <w:rFonts w:ascii="宋体" w:hAnsi="宋体" w:eastAsia="宋体" w:cs="宋体"/>
          <w:sz w:val="32"/>
        </w:rPr>
        <w:t>C.法律责任通过设定否定的法律后果成为对权利义务得以实现的保证</w:t>
      </w:r>
    </w:p>
    <w:p w14:paraId="2BDF502D">
      <w:pPr>
        <w:spacing w:line="240" w:lineRule="auto"/>
        <w:jc w:val="both"/>
      </w:pPr>
      <w:r>
        <w:rPr>
          <w:rFonts w:ascii="宋体" w:hAnsi="宋体" w:eastAsia="宋体" w:cs="宋体"/>
          <w:sz w:val="32"/>
        </w:rPr>
        <w:t>D.法律责任规范着法律关系主体行使权利的界限</w:t>
      </w:r>
    </w:p>
    <w:p w14:paraId="2179A256">
      <w:pPr>
        <w:spacing w:line="240" w:lineRule="auto"/>
        <w:jc w:val="both"/>
      </w:pPr>
    </w:p>
    <w:p w14:paraId="021A29AD">
      <w:pPr>
        <w:spacing w:line="240" w:lineRule="auto"/>
        <w:jc w:val="both"/>
      </w:pPr>
    </w:p>
    <w:p w14:paraId="15EBEE49">
      <w:pPr>
        <w:spacing w:line="240" w:lineRule="auto"/>
        <w:jc w:val="both"/>
      </w:pPr>
      <w:r>
        <w:rPr>
          <w:rFonts w:ascii="宋体" w:hAnsi="宋体" w:eastAsia="宋体" w:cs="宋体"/>
          <w:sz w:val="32"/>
        </w:rPr>
        <w:t>391.王某与邻居张某有矛盾，欲报复张某。一天王某将毒药放入乡邻共用的水井中，致使赵某、李某死亡。公安机关讯问王某时，王某称其知道其行为可能造成他人死亡，但为了报复张某，其不计后果。王某的投毒行为不构成（   ）。</w:t>
      </w:r>
    </w:p>
    <w:p w14:paraId="78066278">
      <w:pPr>
        <w:spacing w:line="240" w:lineRule="auto"/>
        <w:jc w:val="both"/>
      </w:pPr>
      <w:r>
        <w:rPr>
          <w:rFonts w:ascii="宋体" w:hAnsi="宋体" w:eastAsia="宋体" w:cs="宋体"/>
          <w:sz w:val="32"/>
        </w:rPr>
        <w:t>A.过失致人死亡罪</w:t>
      </w:r>
    </w:p>
    <w:p w14:paraId="595B9562">
      <w:pPr>
        <w:spacing w:line="240" w:lineRule="auto"/>
        <w:jc w:val="both"/>
      </w:pPr>
      <w:r>
        <w:rPr>
          <w:rFonts w:ascii="宋体" w:hAnsi="宋体" w:eastAsia="宋体" w:cs="宋体"/>
          <w:sz w:val="32"/>
        </w:rPr>
        <w:t>B.故意杀人罪</w:t>
      </w:r>
    </w:p>
    <w:p w14:paraId="34B35E48">
      <w:pPr>
        <w:spacing w:line="240" w:lineRule="auto"/>
        <w:jc w:val="both"/>
      </w:pPr>
      <w:r>
        <w:rPr>
          <w:rFonts w:ascii="宋体" w:hAnsi="宋体" w:eastAsia="宋体" w:cs="宋体"/>
          <w:sz w:val="32"/>
        </w:rPr>
        <w:t>C.过失投放危险物质罪</w:t>
      </w:r>
    </w:p>
    <w:p w14:paraId="019C8DC7">
      <w:pPr>
        <w:spacing w:line="240" w:lineRule="auto"/>
        <w:jc w:val="both"/>
      </w:pPr>
      <w:r>
        <w:rPr>
          <w:rFonts w:ascii="宋体" w:hAnsi="宋体" w:eastAsia="宋体" w:cs="宋体"/>
          <w:sz w:val="32"/>
        </w:rPr>
        <w:t>D.投放危险物质罪</w:t>
      </w:r>
    </w:p>
    <w:p w14:paraId="79C9AB10">
      <w:pPr>
        <w:spacing w:line="240" w:lineRule="auto"/>
        <w:jc w:val="both"/>
      </w:pPr>
    </w:p>
    <w:p w14:paraId="17906768">
      <w:pPr>
        <w:spacing w:line="240" w:lineRule="auto"/>
        <w:jc w:val="both"/>
      </w:pPr>
    </w:p>
    <w:p w14:paraId="521CA37D">
      <w:pPr>
        <w:spacing w:line="240" w:lineRule="auto"/>
        <w:jc w:val="both"/>
      </w:pPr>
      <w:r>
        <w:rPr>
          <w:rFonts w:ascii="宋体" w:hAnsi="宋体" w:eastAsia="宋体" w:cs="宋体"/>
          <w:sz w:val="32"/>
        </w:rPr>
        <w:t>392.下列哪些行为应当追究刑事责任？（   ）</w:t>
      </w:r>
    </w:p>
    <w:p w14:paraId="2AB0103D">
      <w:pPr>
        <w:spacing w:line="240" w:lineRule="auto"/>
        <w:jc w:val="both"/>
      </w:pPr>
      <w:r>
        <w:rPr>
          <w:rFonts w:ascii="宋体" w:hAnsi="宋体" w:eastAsia="宋体" w:cs="宋体"/>
          <w:sz w:val="32"/>
        </w:rPr>
        <w:t>A.正当防卫</w:t>
      </w:r>
    </w:p>
    <w:p w14:paraId="029AB49D">
      <w:pPr>
        <w:spacing w:line="240" w:lineRule="auto"/>
        <w:jc w:val="both"/>
      </w:pPr>
      <w:r>
        <w:rPr>
          <w:rFonts w:ascii="宋体" w:hAnsi="宋体" w:eastAsia="宋体" w:cs="宋体"/>
          <w:sz w:val="32"/>
        </w:rPr>
        <w:t>B.紧急避险</w:t>
      </w:r>
    </w:p>
    <w:p w14:paraId="3AD0D132">
      <w:pPr>
        <w:spacing w:line="240" w:lineRule="auto"/>
        <w:jc w:val="both"/>
      </w:pPr>
      <w:r>
        <w:rPr>
          <w:rFonts w:ascii="宋体" w:hAnsi="宋体" w:eastAsia="宋体" w:cs="宋体"/>
          <w:sz w:val="32"/>
        </w:rPr>
        <w:t>C.防卫过当</w:t>
      </w:r>
    </w:p>
    <w:p w14:paraId="6001AA80">
      <w:pPr>
        <w:spacing w:line="240" w:lineRule="auto"/>
        <w:jc w:val="both"/>
      </w:pPr>
      <w:r>
        <w:rPr>
          <w:rFonts w:ascii="宋体" w:hAnsi="宋体" w:eastAsia="宋体" w:cs="宋体"/>
          <w:sz w:val="32"/>
        </w:rPr>
        <w:t>D.紧急避险超过必要限度造成不应有的损害</w:t>
      </w:r>
    </w:p>
    <w:p w14:paraId="0CB77BFE">
      <w:pPr>
        <w:spacing w:line="240" w:lineRule="auto"/>
        <w:jc w:val="both"/>
      </w:pPr>
    </w:p>
    <w:p w14:paraId="4850C2C2">
      <w:pPr>
        <w:spacing w:line="240" w:lineRule="auto"/>
        <w:jc w:val="both"/>
      </w:pPr>
    </w:p>
    <w:p w14:paraId="7258EB15">
      <w:pPr>
        <w:spacing w:line="240" w:lineRule="auto"/>
        <w:jc w:val="both"/>
      </w:pPr>
      <w:r>
        <w:rPr>
          <w:rFonts w:ascii="宋体" w:hAnsi="宋体" w:eastAsia="宋体" w:cs="宋体"/>
          <w:sz w:val="32"/>
        </w:rPr>
        <w:t>393.法律对违法行为已经作出行政处罚规定，行政法规需要作出具体规定的，须在法律规定的何种范围内规定？（   ）</w:t>
      </w:r>
    </w:p>
    <w:p w14:paraId="077B1D1A">
      <w:pPr>
        <w:spacing w:line="240" w:lineRule="auto"/>
        <w:jc w:val="both"/>
      </w:pPr>
      <w:r>
        <w:rPr>
          <w:rFonts w:ascii="宋体" w:hAnsi="宋体" w:eastAsia="宋体" w:cs="宋体"/>
          <w:sz w:val="32"/>
        </w:rPr>
        <w:t>A.行政处罚的幅度</w:t>
      </w:r>
    </w:p>
    <w:p w14:paraId="4189B941">
      <w:pPr>
        <w:spacing w:line="240" w:lineRule="auto"/>
        <w:jc w:val="both"/>
      </w:pPr>
      <w:r>
        <w:rPr>
          <w:rFonts w:ascii="宋体" w:hAnsi="宋体" w:eastAsia="宋体" w:cs="宋体"/>
          <w:sz w:val="32"/>
        </w:rPr>
        <w:t>B.给予行政处罚的行为</w:t>
      </w:r>
    </w:p>
    <w:p w14:paraId="7F5C0C28">
      <w:pPr>
        <w:spacing w:line="240" w:lineRule="auto"/>
        <w:jc w:val="both"/>
      </w:pPr>
      <w:r>
        <w:rPr>
          <w:rFonts w:ascii="宋体" w:hAnsi="宋体" w:eastAsia="宋体" w:cs="宋体"/>
          <w:sz w:val="32"/>
        </w:rPr>
        <w:t>C.行政处罚的种类</w:t>
      </w:r>
    </w:p>
    <w:p w14:paraId="79DC9868">
      <w:pPr>
        <w:spacing w:line="240" w:lineRule="auto"/>
        <w:jc w:val="both"/>
      </w:pPr>
      <w:r>
        <w:rPr>
          <w:rFonts w:ascii="宋体" w:hAnsi="宋体" w:eastAsia="宋体" w:cs="宋体"/>
          <w:sz w:val="32"/>
        </w:rPr>
        <w:t>D.行政处罚的程序</w:t>
      </w:r>
    </w:p>
    <w:p w14:paraId="001E8D8C">
      <w:pPr>
        <w:spacing w:line="240" w:lineRule="auto"/>
        <w:jc w:val="both"/>
      </w:pPr>
    </w:p>
    <w:p w14:paraId="5C5CB9FA">
      <w:pPr>
        <w:spacing w:line="240" w:lineRule="auto"/>
        <w:jc w:val="both"/>
      </w:pPr>
    </w:p>
    <w:p w14:paraId="4B48EC0E">
      <w:pPr>
        <w:spacing w:line="240" w:lineRule="auto"/>
        <w:jc w:val="both"/>
      </w:pPr>
      <w:r>
        <w:rPr>
          <w:rFonts w:ascii="宋体" w:hAnsi="宋体" w:eastAsia="宋体" w:cs="宋体"/>
          <w:sz w:val="32"/>
        </w:rPr>
        <w:t>394.李某、王某事先预谋强奸女青年孙某，李某在强奸孙某时，发现她左手腕上带有手表一块，遂用暴力将手表抢走。王某对此不知情。孙某在挣扎反抗时，项链（价值2000余元）掉落在地上，自己没有发觉，王某趁机将项链装在身上，李某、王某犯何罪？（   ）</w:t>
      </w:r>
    </w:p>
    <w:p w14:paraId="5084029E">
      <w:pPr>
        <w:spacing w:line="240" w:lineRule="auto"/>
        <w:jc w:val="both"/>
      </w:pPr>
      <w:r>
        <w:rPr>
          <w:rFonts w:ascii="宋体" w:hAnsi="宋体" w:eastAsia="宋体" w:cs="宋体"/>
          <w:sz w:val="32"/>
        </w:rPr>
        <w:t>A.李某犯强奸罪、抢劫罪</w:t>
      </w:r>
    </w:p>
    <w:p w14:paraId="3CB1BB19">
      <w:pPr>
        <w:spacing w:line="240" w:lineRule="auto"/>
        <w:jc w:val="both"/>
      </w:pPr>
      <w:r>
        <w:rPr>
          <w:rFonts w:ascii="宋体" w:hAnsi="宋体" w:eastAsia="宋体" w:cs="宋体"/>
          <w:sz w:val="32"/>
        </w:rPr>
        <w:t>B.王某犯强奸罪</w:t>
      </w:r>
    </w:p>
    <w:p w14:paraId="51CCC6AA">
      <w:pPr>
        <w:spacing w:line="240" w:lineRule="auto"/>
        <w:jc w:val="both"/>
      </w:pPr>
      <w:r>
        <w:rPr>
          <w:rFonts w:ascii="宋体" w:hAnsi="宋体" w:eastAsia="宋体" w:cs="宋体"/>
          <w:sz w:val="32"/>
        </w:rPr>
        <w:t>C.李某犯强奸罪</w:t>
      </w:r>
    </w:p>
    <w:p w14:paraId="60A2F763">
      <w:pPr>
        <w:spacing w:line="240" w:lineRule="auto"/>
        <w:jc w:val="both"/>
      </w:pPr>
      <w:r>
        <w:rPr>
          <w:rFonts w:ascii="宋体" w:hAnsi="宋体" w:eastAsia="宋体" w:cs="宋体"/>
          <w:sz w:val="32"/>
        </w:rPr>
        <w:t>D.王某犯强奸罪、盗窃罪</w:t>
      </w:r>
    </w:p>
    <w:p w14:paraId="74D339D3">
      <w:pPr>
        <w:spacing w:line="240" w:lineRule="auto"/>
        <w:jc w:val="both"/>
      </w:pPr>
    </w:p>
    <w:p w14:paraId="0DC8237A">
      <w:pPr>
        <w:spacing w:line="240" w:lineRule="auto"/>
        <w:jc w:val="both"/>
      </w:pPr>
    </w:p>
    <w:p w14:paraId="630A2E66">
      <w:pPr>
        <w:spacing w:line="240" w:lineRule="auto"/>
        <w:jc w:val="both"/>
      </w:pPr>
      <w:r>
        <w:rPr>
          <w:rFonts w:ascii="宋体" w:hAnsi="宋体" w:eastAsia="宋体" w:cs="宋体"/>
          <w:sz w:val="32"/>
        </w:rPr>
        <w:t>395.建设社会主义法治国家，最根本的是要把（   ）有机统一起来。</w:t>
      </w:r>
    </w:p>
    <w:p w14:paraId="62804870">
      <w:pPr>
        <w:spacing w:line="240" w:lineRule="auto"/>
        <w:jc w:val="both"/>
      </w:pPr>
      <w:r>
        <w:rPr>
          <w:rFonts w:ascii="宋体" w:hAnsi="宋体" w:eastAsia="宋体" w:cs="宋体"/>
          <w:sz w:val="32"/>
        </w:rPr>
        <w:t>A.坚持党的领导</w:t>
      </w:r>
    </w:p>
    <w:p w14:paraId="6EBB9134">
      <w:pPr>
        <w:spacing w:line="240" w:lineRule="auto"/>
        <w:jc w:val="both"/>
      </w:pPr>
      <w:r>
        <w:rPr>
          <w:rFonts w:ascii="宋体" w:hAnsi="宋体" w:eastAsia="宋体" w:cs="宋体"/>
          <w:sz w:val="32"/>
        </w:rPr>
        <w:t>B.人民当家做主</w:t>
      </w:r>
    </w:p>
    <w:p w14:paraId="571E3FEC">
      <w:pPr>
        <w:spacing w:line="240" w:lineRule="auto"/>
        <w:jc w:val="both"/>
      </w:pPr>
      <w:r>
        <w:rPr>
          <w:rFonts w:ascii="宋体" w:hAnsi="宋体" w:eastAsia="宋体" w:cs="宋体"/>
          <w:sz w:val="32"/>
        </w:rPr>
        <w:t>C.依法治国</w:t>
      </w:r>
    </w:p>
    <w:p w14:paraId="3DE289C7">
      <w:pPr>
        <w:spacing w:line="240" w:lineRule="auto"/>
        <w:jc w:val="both"/>
      </w:pPr>
      <w:r>
        <w:rPr>
          <w:rFonts w:ascii="宋体" w:hAnsi="宋体" w:eastAsia="宋体" w:cs="宋体"/>
          <w:sz w:val="32"/>
        </w:rPr>
        <w:t>D.社会主义制度</w:t>
      </w:r>
    </w:p>
    <w:p w14:paraId="41A1F9D6">
      <w:pPr>
        <w:spacing w:line="240" w:lineRule="auto"/>
        <w:jc w:val="both"/>
      </w:pPr>
    </w:p>
    <w:p w14:paraId="77B2E6AE">
      <w:pPr>
        <w:spacing w:line="240" w:lineRule="auto"/>
        <w:jc w:val="both"/>
      </w:pPr>
    </w:p>
    <w:p w14:paraId="08D28A33">
      <w:pPr>
        <w:spacing w:line="240" w:lineRule="auto"/>
        <w:jc w:val="both"/>
      </w:pPr>
      <w:r>
        <w:rPr>
          <w:rFonts w:ascii="宋体" w:hAnsi="宋体" w:eastAsia="宋体" w:cs="宋体"/>
          <w:sz w:val="32"/>
        </w:rPr>
        <w:t>396.谢某以3000元从人贩子手中收买妇女王某为妻，王某不从，谢某将其锁在屋中3天3夜。第4天，谢某看王某已睡着，即进屋欲与王某发生性关系，王某惊醒后极力反抗，终因气力不支被谢某奸淫。谢某的行为构成何罪?（   ）</w:t>
      </w:r>
    </w:p>
    <w:p w14:paraId="3AC85B66">
      <w:pPr>
        <w:spacing w:line="240" w:lineRule="auto"/>
        <w:jc w:val="both"/>
      </w:pPr>
      <w:r>
        <w:rPr>
          <w:rFonts w:ascii="宋体" w:hAnsi="宋体" w:eastAsia="宋体" w:cs="宋体"/>
          <w:sz w:val="32"/>
        </w:rPr>
        <w:t>A.强奸罪</w:t>
      </w:r>
    </w:p>
    <w:p w14:paraId="4ABCE9EB">
      <w:pPr>
        <w:spacing w:line="240" w:lineRule="auto"/>
        <w:jc w:val="both"/>
      </w:pPr>
      <w:r>
        <w:rPr>
          <w:rFonts w:ascii="宋体" w:hAnsi="宋体" w:eastAsia="宋体" w:cs="宋体"/>
          <w:sz w:val="32"/>
        </w:rPr>
        <w:t>B.非法拘禁罪</w:t>
      </w:r>
    </w:p>
    <w:p w14:paraId="74DCC917">
      <w:pPr>
        <w:spacing w:line="240" w:lineRule="auto"/>
        <w:jc w:val="both"/>
      </w:pPr>
      <w:r>
        <w:rPr>
          <w:rFonts w:ascii="宋体" w:hAnsi="宋体" w:eastAsia="宋体" w:cs="宋体"/>
          <w:sz w:val="32"/>
        </w:rPr>
        <w:t>C.收买被拐卖的妇女罪</w:t>
      </w:r>
    </w:p>
    <w:p w14:paraId="3B70732D">
      <w:pPr>
        <w:spacing w:line="240" w:lineRule="auto"/>
        <w:jc w:val="both"/>
      </w:pPr>
      <w:r>
        <w:rPr>
          <w:rFonts w:ascii="宋体" w:hAnsi="宋体" w:eastAsia="宋体" w:cs="宋体"/>
          <w:sz w:val="32"/>
        </w:rPr>
        <w:t>D.侮辱妇女罪</w:t>
      </w:r>
    </w:p>
    <w:p w14:paraId="3AD702E5">
      <w:pPr>
        <w:spacing w:line="240" w:lineRule="auto"/>
        <w:jc w:val="both"/>
      </w:pPr>
    </w:p>
    <w:p w14:paraId="5734F664">
      <w:pPr>
        <w:spacing w:line="240" w:lineRule="auto"/>
        <w:jc w:val="both"/>
      </w:pPr>
    </w:p>
    <w:p w14:paraId="3DC7F64F">
      <w:pPr>
        <w:spacing w:line="240" w:lineRule="auto"/>
        <w:jc w:val="both"/>
      </w:pPr>
      <w:r>
        <w:rPr>
          <w:rFonts w:ascii="宋体" w:hAnsi="宋体" w:eastAsia="宋体" w:cs="宋体"/>
          <w:sz w:val="32"/>
        </w:rPr>
        <w:t>397.政法机关的职能是（   ）。</w:t>
      </w:r>
    </w:p>
    <w:p w14:paraId="5B596A97">
      <w:pPr>
        <w:spacing w:line="240" w:lineRule="auto"/>
        <w:jc w:val="both"/>
      </w:pPr>
      <w:r>
        <w:rPr>
          <w:rFonts w:ascii="宋体" w:hAnsi="宋体" w:eastAsia="宋体" w:cs="宋体"/>
          <w:sz w:val="32"/>
        </w:rPr>
        <w:t>A.维护国家安全</w:t>
      </w:r>
    </w:p>
    <w:p w14:paraId="7D05A050">
      <w:pPr>
        <w:spacing w:line="240" w:lineRule="auto"/>
        <w:jc w:val="both"/>
      </w:pPr>
      <w:r>
        <w:rPr>
          <w:rFonts w:ascii="宋体" w:hAnsi="宋体" w:eastAsia="宋体" w:cs="宋体"/>
          <w:sz w:val="32"/>
        </w:rPr>
        <w:t>B.打击预防犯罪</w:t>
      </w:r>
    </w:p>
    <w:p w14:paraId="20D9459C">
      <w:pPr>
        <w:spacing w:line="240" w:lineRule="auto"/>
        <w:jc w:val="both"/>
      </w:pPr>
      <w:r>
        <w:rPr>
          <w:rFonts w:ascii="宋体" w:hAnsi="宋体" w:eastAsia="宋体" w:cs="宋体"/>
          <w:sz w:val="32"/>
        </w:rPr>
        <w:t>C.维护公平正义</w:t>
      </w:r>
    </w:p>
    <w:p w14:paraId="29BA6930">
      <w:pPr>
        <w:spacing w:line="240" w:lineRule="auto"/>
        <w:jc w:val="both"/>
      </w:pPr>
      <w:r>
        <w:rPr>
          <w:rFonts w:ascii="宋体" w:hAnsi="宋体" w:eastAsia="宋体" w:cs="宋体"/>
          <w:sz w:val="32"/>
        </w:rPr>
        <w:t>D.服务改革发展</w:t>
      </w:r>
    </w:p>
    <w:p w14:paraId="6EB79FEC">
      <w:pPr>
        <w:spacing w:line="240" w:lineRule="auto"/>
        <w:jc w:val="both"/>
      </w:pPr>
    </w:p>
    <w:p w14:paraId="5B87E0F9">
      <w:pPr>
        <w:spacing w:line="240" w:lineRule="auto"/>
        <w:jc w:val="both"/>
      </w:pPr>
    </w:p>
    <w:p w14:paraId="584FDB30">
      <w:pPr>
        <w:spacing w:line="240" w:lineRule="auto"/>
        <w:jc w:val="both"/>
      </w:pPr>
      <w:r>
        <w:rPr>
          <w:rFonts w:ascii="宋体" w:hAnsi="宋体" w:eastAsia="宋体" w:cs="宋体"/>
          <w:sz w:val="32"/>
        </w:rPr>
        <w:t>398.下列哪些物品可以收缴？（   ）</w:t>
      </w:r>
    </w:p>
    <w:p w14:paraId="4628BDCF">
      <w:pPr>
        <w:spacing w:line="240" w:lineRule="auto"/>
        <w:jc w:val="both"/>
      </w:pPr>
      <w:r>
        <w:rPr>
          <w:rFonts w:ascii="宋体" w:hAnsi="宋体" w:eastAsia="宋体" w:cs="宋体"/>
          <w:sz w:val="32"/>
        </w:rPr>
        <w:t>A.淫秽物品</w:t>
      </w:r>
    </w:p>
    <w:p w14:paraId="0413380A">
      <w:pPr>
        <w:spacing w:line="240" w:lineRule="auto"/>
        <w:jc w:val="both"/>
      </w:pPr>
      <w:r>
        <w:rPr>
          <w:rFonts w:ascii="宋体" w:hAnsi="宋体" w:eastAsia="宋体" w:cs="宋体"/>
          <w:sz w:val="32"/>
        </w:rPr>
        <w:t>B.为赌博而租用的麻将牌</w:t>
      </w:r>
    </w:p>
    <w:p w14:paraId="66411135">
      <w:pPr>
        <w:spacing w:line="240" w:lineRule="auto"/>
        <w:jc w:val="both"/>
      </w:pPr>
      <w:r>
        <w:rPr>
          <w:rFonts w:ascii="宋体" w:hAnsi="宋体" w:eastAsia="宋体" w:cs="宋体"/>
          <w:sz w:val="32"/>
        </w:rPr>
        <w:t>C.已经支付给卖淫女的嫖资</w:t>
      </w:r>
    </w:p>
    <w:p w14:paraId="34D27656">
      <w:pPr>
        <w:spacing w:line="240" w:lineRule="auto"/>
        <w:jc w:val="both"/>
      </w:pPr>
      <w:r>
        <w:rPr>
          <w:rFonts w:ascii="宋体" w:hAnsi="宋体" w:eastAsia="宋体" w:cs="宋体"/>
          <w:sz w:val="32"/>
        </w:rPr>
        <w:t>D.为诈骗而借用的他人变造的印章</w:t>
      </w:r>
    </w:p>
    <w:p w14:paraId="77945540">
      <w:pPr>
        <w:spacing w:line="240" w:lineRule="auto"/>
        <w:jc w:val="both"/>
      </w:pPr>
    </w:p>
    <w:p w14:paraId="64FEB89E">
      <w:pPr>
        <w:spacing w:line="240" w:lineRule="auto"/>
        <w:jc w:val="both"/>
      </w:pPr>
      <w:r>
        <w:rPr>
          <w:rFonts w:ascii="宋体" w:hAnsi="宋体" w:eastAsia="宋体" w:cs="宋体"/>
          <w:sz w:val="32"/>
        </w:rPr>
        <w:t>399.对犯罪嫌疑人执行逮捕后，应当在24小时内将《逮捕通知书》送达被逮捕人家属或者单位，但具有下列（   ）情形，经县级以上公安机关负责人批准，可以不予通知。</w:t>
      </w:r>
    </w:p>
    <w:p w14:paraId="2E27CBC1">
      <w:pPr>
        <w:spacing w:line="240" w:lineRule="auto"/>
        <w:jc w:val="both"/>
      </w:pPr>
      <w:r>
        <w:rPr>
          <w:rFonts w:ascii="宋体" w:hAnsi="宋体" w:eastAsia="宋体" w:cs="宋体"/>
          <w:sz w:val="32"/>
        </w:rPr>
        <w:t>A.同案的犯罪嫌疑人可能逃跑，隐匿、毁弃或者伪造证据的</w:t>
      </w:r>
    </w:p>
    <w:p w14:paraId="742DA70A">
      <w:pPr>
        <w:spacing w:line="240" w:lineRule="auto"/>
        <w:jc w:val="both"/>
      </w:pPr>
      <w:r>
        <w:rPr>
          <w:rFonts w:ascii="宋体" w:hAnsi="宋体" w:eastAsia="宋体" w:cs="宋体"/>
          <w:sz w:val="32"/>
        </w:rPr>
        <w:t>B.不讲真实姓名、住址，身份不明的</w:t>
      </w:r>
    </w:p>
    <w:p w14:paraId="754996B0">
      <w:pPr>
        <w:spacing w:line="240" w:lineRule="auto"/>
        <w:jc w:val="both"/>
      </w:pPr>
      <w:r>
        <w:rPr>
          <w:rFonts w:ascii="宋体" w:hAnsi="宋体" w:eastAsia="宋体" w:cs="宋体"/>
          <w:sz w:val="32"/>
        </w:rPr>
        <w:t>C.涉及国家机密或者个人隐私的</w:t>
      </w:r>
    </w:p>
    <w:p w14:paraId="1A2AE9FD">
      <w:pPr>
        <w:spacing w:line="240" w:lineRule="auto"/>
        <w:jc w:val="both"/>
      </w:pPr>
      <w:r>
        <w:rPr>
          <w:rFonts w:ascii="宋体" w:hAnsi="宋体" w:eastAsia="宋体" w:cs="宋体"/>
          <w:sz w:val="32"/>
        </w:rPr>
        <w:t>D.其他有碍侦查或者无法通知的</w:t>
      </w:r>
    </w:p>
    <w:p w14:paraId="0F05CA85">
      <w:pPr>
        <w:spacing w:line="240" w:lineRule="auto"/>
        <w:jc w:val="both"/>
      </w:pPr>
    </w:p>
    <w:p w14:paraId="5E5D790F">
      <w:pPr>
        <w:spacing w:line="240" w:lineRule="auto"/>
        <w:jc w:val="both"/>
      </w:pPr>
      <w:r>
        <w:rPr>
          <w:rFonts w:ascii="宋体" w:hAnsi="宋体" w:eastAsia="宋体" w:cs="宋体"/>
          <w:sz w:val="32"/>
        </w:rPr>
        <w:t>400.对适用当场处罚的案件，有（   ）的，可以当场收缴。</w:t>
      </w:r>
    </w:p>
    <w:p w14:paraId="4BE15A4D">
      <w:pPr>
        <w:spacing w:line="240" w:lineRule="auto"/>
        <w:jc w:val="both"/>
      </w:pPr>
      <w:r>
        <w:rPr>
          <w:rFonts w:ascii="宋体" w:hAnsi="宋体" w:eastAsia="宋体" w:cs="宋体"/>
          <w:sz w:val="32"/>
        </w:rPr>
        <w:t>A.毒品</w:t>
      </w:r>
    </w:p>
    <w:p w14:paraId="69E69580">
      <w:pPr>
        <w:spacing w:line="240" w:lineRule="auto"/>
        <w:jc w:val="both"/>
      </w:pPr>
      <w:r>
        <w:rPr>
          <w:rFonts w:ascii="宋体" w:hAnsi="宋体" w:eastAsia="宋体" w:cs="宋体"/>
          <w:sz w:val="32"/>
        </w:rPr>
        <w:t>B.赌具和赌资</w:t>
      </w:r>
    </w:p>
    <w:p w14:paraId="7C7D0D84">
      <w:pPr>
        <w:spacing w:line="240" w:lineRule="auto"/>
        <w:jc w:val="both"/>
      </w:pPr>
      <w:r>
        <w:rPr>
          <w:rFonts w:ascii="宋体" w:hAnsi="宋体" w:eastAsia="宋体" w:cs="宋体"/>
          <w:sz w:val="32"/>
        </w:rPr>
        <w:t>C.淫秽物品</w:t>
      </w:r>
    </w:p>
    <w:p w14:paraId="6A8AB0DB">
      <w:pPr>
        <w:spacing w:line="240" w:lineRule="auto"/>
        <w:jc w:val="both"/>
      </w:pPr>
      <w:r>
        <w:rPr>
          <w:rFonts w:ascii="宋体" w:hAnsi="宋体" w:eastAsia="宋体" w:cs="宋体"/>
          <w:sz w:val="32"/>
        </w:rPr>
        <w:t>D.吸食、注射毒品的器具</w:t>
      </w:r>
    </w:p>
    <w:p w14:paraId="7078B1C6">
      <w:pPr>
        <w:spacing w:line="240" w:lineRule="auto"/>
        <w:jc w:val="both"/>
      </w:pPr>
    </w:p>
    <w:p w14:paraId="1B50318A">
      <w:pPr>
        <w:spacing w:line="240" w:lineRule="auto"/>
        <w:jc w:val="both"/>
      </w:pPr>
    </w:p>
    <w:p w14:paraId="3979273B">
      <w:pPr>
        <w:spacing w:line="240" w:lineRule="auto"/>
        <w:jc w:val="both"/>
      </w:pPr>
      <w:r>
        <w:rPr>
          <w:rFonts w:ascii="宋体" w:hAnsi="宋体" w:eastAsia="宋体" w:cs="宋体"/>
          <w:sz w:val="32"/>
        </w:rPr>
        <w:t>401.以下案件可以适用治安调解的有（   ）。</w:t>
      </w:r>
    </w:p>
    <w:p w14:paraId="0B8D9EED">
      <w:pPr>
        <w:spacing w:line="240" w:lineRule="auto"/>
        <w:jc w:val="both"/>
      </w:pPr>
      <w:r>
        <w:rPr>
          <w:rFonts w:ascii="宋体" w:hAnsi="宋体" w:eastAsia="宋体" w:cs="宋体"/>
          <w:sz w:val="32"/>
        </w:rPr>
        <w:t>A.敲诈勒索</w:t>
      </w:r>
    </w:p>
    <w:p w14:paraId="34F098D0">
      <w:pPr>
        <w:spacing w:line="240" w:lineRule="auto"/>
        <w:jc w:val="both"/>
      </w:pPr>
      <w:r>
        <w:rPr>
          <w:rFonts w:ascii="宋体" w:hAnsi="宋体" w:eastAsia="宋体" w:cs="宋体"/>
          <w:sz w:val="32"/>
        </w:rPr>
        <w:t>B.侵犯隐私</w:t>
      </w:r>
    </w:p>
    <w:p w14:paraId="0BD47E6E">
      <w:pPr>
        <w:spacing w:line="240" w:lineRule="auto"/>
        <w:jc w:val="both"/>
      </w:pPr>
      <w:r>
        <w:rPr>
          <w:rFonts w:ascii="宋体" w:hAnsi="宋体" w:eastAsia="宋体" w:cs="宋体"/>
          <w:sz w:val="32"/>
        </w:rPr>
        <w:t>C.故意损毁财物</w:t>
      </w:r>
    </w:p>
    <w:p w14:paraId="26B88195">
      <w:pPr>
        <w:spacing w:line="240" w:lineRule="auto"/>
        <w:jc w:val="both"/>
      </w:pPr>
      <w:r>
        <w:rPr>
          <w:rFonts w:ascii="宋体" w:hAnsi="宋体" w:eastAsia="宋体" w:cs="宋体"/>
          <w:sz w:val="32"/>
        </w:rPr>
        <w:t>D.诽谤</w:t>
      </w:r>
    </w:p>
    <w:p w14:paraId="3C4E984D">
      <w:pPr>
        <w:spacing w:line="240" w:lineRule="auto"/>
        <w:jc w:val="both"/>
      </w:pPr>
    </w:p>
    <w:p w14:paraId="43495B13">
      <w:pPr>
        <w:spacing w:line="240" w:lineRule="auto"/>
        <w:jc w:val="both"/>
      </w:pPr>
      <w:r>
        <w:rPr>
          <w:rFonts w:ascii="微软雅黑" w:hAnsi="微软雅黑" w:eastAsia="微软雅黑" w:cs="微软雅黑"/>
          <w:sz w:val="44"/>
        </w:rPr>
        <w:t>判断题</w:t>
      </w:r>
    </w:p>
    <w:p w14:paraId="734D9E30">
      <w:pPr>
        <w:spacing w:line="240" w:lineRule="auto"/>
        <w:jc w:val="both"/>
      </w:pPr>
    </w:p>
    <w:p w14:paraId="38DFBDDC">
      <w:pPr>
        <w:spacing w:line="240" w:lineRule="auto"/>
        <w:jc w:val="both"/>
      </w:pPr>
      <w:r>
        <w:rPr>
          <w:rFonts w:ascii="宋体" w:hAnsi="宋体" w:eastAsia="宋体" w:cs="宋体"/>
          <w:sz w:val="32"/>
        </w:rPr>
        <w:t>1.公安机关应当及时将鉴定意见告知违法嫌疑人和被侵害人。</w:t>
      </w:r>
    </w:p>
    <w:p w14:paraId="5E18D71D">
      <w:pPr>
        <w:spacing w:line="240" w:lineRule="auto"/>
        <w:jc w:val="both"/>
      </w:pPr>
    </w:p>
    <w:p w14:paraId="7E52CD7E">
      <w:pPr>
        <w:spacing w:line="240" w:lineRule="auto"/>
        <w:jc w:val="both"/>
      </w:pPr>
    </w:p>
    <w:p w14:paraId="33BACB96">
      <w:pPr>
        <w:spacing w:line="240" w:lineRule="auto"/>
        <w:jc w:val="both"/>
      </w:pPr>
      <w:r>
        <w:rPr>
          <w:rFonts w:ascii="宋体" w:hAnsi="宋体" w:eastAsia="宋体" w:cs="宋体"/>
          <w:sz w:val="32"/>
        </w:rPr>
        <w:t>2.只有有行政处罚权的行政机关和组织才能实施行政处罚。</w:t>
      </w:r>
    </w:p>
    <w:p w14:paraId="56A6A010">
      <w:pPr>
        <w:spacing w:line="240" w:lineRule="auto"/>
        <w:jc w:val="both"/>
      </w:pPr>
    </w:p>
    <w:p w14:paraId="202FE2CE">
      <w:pPr>
        <w:spacing w:line="240" w:lineRule="auto"/>
        <w:jc w:val="both"/>
      </w:pPr>
    </w:p>
    <w:p w14:paraId="7053F333">
      <w:pPr>
        <w:spacing w:line="240" w:lineRule="auto"/>
        <w:jc w:val="both"/>
      </w:pPr>
      <w:r>
        <w:rPr>
          <w:rFonts w:ascii="宋体" w:hAnsi="宋体" w:eastAsia="宋体" w:cs="宋体"/>
          <w:sz w:val="32"/>
        </w:rPr>
        <w:t>3.办理刑事案件中取得的证据，不得作为行政处罚或者其他行政处理的根据。</w:t>
      </w:r>
    </w:p>
    <w:p w14:paraId="2A23880F">
      <w:pPr>
        <w:spacing w:line="240" w:lineRule="auto"/>
        <w:jc w:val="both"/>
      </w:pPr>
    </w:p>
    <w:p w14:paraId="6A767863">
      <w:pPr>
        <w:spacing w:line="240" w:lineRule="auto"/>
        <w:jc w:val="both"/>
      </w:pPr>
    </w:p>
    <w:p w14:paraId="68D05F6B">
      <w:pPr>
        <w:spacing w:line="240" w:lineRule="auto"/>
        <w:jc w:val="both"/>
      </w:pPr>
      <w:r>
        <w:rPr>
          <w:rFonts w:ascii="宋体" w:hAnsi="宋体" w:eastAsia="宋体" w:cs="宋体"/>
          <w:sz w:val="32"/>
        </w:rPr>
        <w:t>4.办案人民警察依照简易程序作出当场处罚决定，将决定书当场交付被处罚人时，被处罚人拒绝签名和盖章的，办案人民警察在备案的决定书上注明。</w:t>
      </w:r>
    </w:p>
    <w:p w14:paraId="32D7A9B0">
      <w:pPr>
        <w:spacing w:line="240" w:lineRule="auto"/>
        <w:jc w:val="both"/>
      </w:pPr>
    </w:p>
    <w:p w14:paraId="11BD5BF6">
      <w:pPr>
        <w:spacing w:line="240" w:lineRule="auto"/>
        <w:jc w:val="both"/>
      </w:pPr>
    </w:p>
    <w:p w14:paraId="389DFABD">
      <w:pPr>
        <w:spacing w:line="240" w:lineRule="auto"/>
        <w:jc w:val="both"/>
      </w:pPr>
      <w:r>
        <w:rPr>
          <w:rFonts w:ascii="宋体" w:hAnsi="宋体" w:eastAsia="宋体" w:cs="宋体"/>
          <w:sz w:val="32"/>
        </w:rPr>
        <w:t>5.期间届满的最后一日是节假日的，以节假日后的第一日为期间届满的日期。</w:t>
      </w:r>
    </w:p>
    <w:p w14:paraId="7B28FA07">
      <w:pPr>
        <w:spacing w:line="240" w:lineRule="auto"/>
        <w:jc w:val="both"/>
      </w:pPr>
    </w:p>
    <w:p w14:paraId="2250D338">
      <w:pPr>
        <w:spacing w:line="240" w:lineRule="auto"/>
        <w:jc w:val="both"/>
      </w:pPr>
    </w:p>
    <w:p w14:paraId="1A513956">
      <w:pPr>
        <w:spacing w:line="240" w:lineRule="auto"/>
        <w:jc w:val="both"/>
      </w:pPr>
      <w:r>
        <w:rPr>
          <w:rFonts w:ascii="宋体" w:hAnsi="宋体" w:eastAsia="宋体" w:cs="宋体"/>
          <w:sz w:val="32"/>
        </w:rPr>
        <w:t>6.对适用调解程序达成协议并已履行的行政案件，应当予以结案。</w:t>
      </w:r>
    </w:p>
    <w:p w14:paraId="78E4E723">
      <w:pPr>
        <w:spacing w:line="240" w:lineRule="auto"/>
        <w:jc w:val="both"/>
      </w:pPr>
    </w:p>
    <w:p w14:paraId="18D412CF">
      <w:pPr>
        <w:spacing w:line="240" w:lineRule="auto"/>
        <w:jc w:val="both"/>
      </w:pPr>
    </w:p>
    <w:p w14:paraId="35D3B440">
      <w:pPr>
        <w:spacing w:line="240" w:lineRule="auto"/>
        <w:jc w:val="both"/>
      </w:pPr>
      <w:r>
        <w:rPr>
          <w:rFonts w:ascii="宋体" w:hAnsi="宋体" w:eastAsia="宋体" w:cs="宋体"/>
          <w:sz w:val="32"/>
        </w:rPr>
        <w:t>7.对需进行伤情鉴定的案件，被侵害人拒绝提供诊断证明或者拒绝进行伤情鉴定的，公安机关应当将有关情况记录在案，并中止对案件的办理。</w:t>
      </w:r>
    </w:p>
    <w:p w14:paraId="0A45157E">
      <w:pPr>
        <w:spacing w:line="240" w:lineRule="auto"/>
        <w:jc w:val="both"/>
      </w:pPr>
    </w:p>
    <w:p w14:paraId="5733324A">
      <w:pPr>
        <w:spacing w:line="240" w:lineRule="auto"/>
        <w:jc w:val="both"/>
      </w:pPr>
    </w:p>
    <w:p w14:paraId="6BD644F4">
      <w:pPr>
        <w:spacing w:line="240" w:lineRule="auto"/>
        <w:jc w:val="both"/>
      </w:pPr>
      <w:r>
        <w:rPr>
          <w:rFonts w:ascii="宋体" w:hAnsi="宋体" w:eastAsia="宋体" w:cs="宋体"/>
          <w:sz w:val="32"/>
        </w:rPr>
        <w:t>8.初次鉴定、检测和重新鉴定、检测费用由公安机关承担。</w:t>
      </w:r>
    </w:p>
    <w:p w14:paraId="66CB2479">
      <w:pPr>
        <w:spacing w:line="240" w:lineRule="auto"/>
        <w:jc w:val="both"/>
      </w:pPr>
    </w:p>
    <w:p w14:paraId="70A8913E">
      <w:pPr>
        <w:spacing w:line="240" w:lineRule="auto"/>
        <w:jc w:val="both"/>
      </w:pPr>
    </w:p>
    <w:p w14:paraId="4D05BAC4">
      <w:pPr>
        <w:spacing w:line="240" w:lineRule="auto"/>
        <w:jc w:val="both"/>
      </w:pPr>
      <w:r>
        <w:rPr>
          <w:rFonts w:ascii="宋体" w:hAnsi="宋体" w:eastAsia="宋体" w:cs="宋体"/>
          <w:sz w:val="32"/>
        </w:rPr>
        <w:t>9.报案人不愿意公开自己的姓名和报案行为的，公安机关可以在受案时不予登记。</w:t>
      </w:r>
    </w:p>
    <w:p w14:paraId="447803FA">
      <w:pPr>
        <w:spacing w:line="240" w:lineRule="auto"/>
        <w:jc w:val="both"/>
      </w:pPr>
    </w:p>
    <w:p w14:paraId="6297073E">
      <w:pPr>
        <w:spacing w:line="240" w:lineRule="auto"/>
        <w:jc w:val="both"/>
      </w:pPr>
    </w:p>
    <w:p w14:paraId="600A4909">
      <w:pPr>
        <w:spacing w:line="240" w:lineRule="auto"/>
        <w:jc w:val="both"/>
      </w:pPr>
      <w:r>
        <w:rPr>
          <w:rFonts w:ascii="宋体" w:hAnsi="宋体" w:eastAsia="宋体" w:cs="宋体"/>
          <w:sz w:val="32"/>
        </w:rPr>
        <w:t>10.公安机关作出取缔决定的，可以采取在经营场所张贴公告等方式予以公告，并立即没收或者收缴其专门用于从事非法经营活动的工具、设备。</w:t>
      </w:r>
    </w:p>
    <w:p w14:paraId="4964304D">
      <w:pPr>
        <w:spacing w:line="240" w:lineRule="auto"/>
        <w:jc w:val="both"/>
      </w:pPr>
    </w:p>
    <w:p w14:paraId="4464ED8F">
      <w:pPr>
        <w:spacing w:line="240" w:lineRule="auto"/>
        <w:jc w:val="both"/>
      </w:pPr>
    </w:p>
    <w:p w14:paraId="392B61CA">
      <w:pPr>
        <w:spacing w:line="240" w:lineRule="auto"/>
        <w:jc w:val="both"/>
      </w:pPr>
      <w:r>
        <w:rPr>
          <w:rFonts w:ascii="宋体" w:hAnsi="宋体" w:eastAsia="宋体" w:cs="宋体"/>
          <w:sz w:val="32"/>
        </w:rPr>
        <w:t>11.违法嫌疑人、被侵害人对伤害程度有争议的人身伤害案件，公安机关应当进行伤情鉴定。</w:t>
      </w:r>
    </w:p>
    <w:p w14:paraId="1F85D748">
      <w:pPr>
        <w:spacing w:line="240" w:lineRule="auto"/>
        <w:jc w:val="both"/>
      </w:pPr>
    </w:p>
    <w:p w14:paraId="55E4795A">
      <w:pPr>
        <w:spacing w:line="240" w:lineRule="auto"/>
        <w:jc w:val="both"/>
      </w:pPr>
      <w:r>
        <w:rPr>
          <w:rFonts w:ascii="宋体" w:hAnsi="宋体" w:eastAsia="宋体" w:cs="宋体"/>
          <w:sz w:val="32"/>
        </w:rPr>
        <w:t>12.在利用计算机网络进行的赌博活动中，分赌场、下级庄家或者赌博参与者在组织或者参与赌博前向赌博组织者、上级庄家或者赌博公司交付的押金，应当视为赌资，予以收缴。</w:t>
      </w:r>
    </w:p>
    <w:p w14:paraId="679EA5CC">
      <w:pPr>
        <w:spacing w:line="240" w:lineRule="auto"/>
        <w:jc w:val="both"/>
      </w:pPr>
    </w:p>
    <w:p w14:paraId="107FAAA0">
      <w:pPr>
        <w:spacing w:line="240" w:lineRule="auto"/>
        <w:jc w:val="both"/>
      </w:pPr>
    </w:p>
    <w:p w14:paraId="60976F48">
      <w:pPr>
        <w:spacing w:line="240" w:lineRule="auto"/>
        <w:jc w:val="both"/>
      </w:pPr>
      <w:r>
        <w:rPr>
          <w:rFonts w:ascii="宋体" w:hAnsi="宋体" w:eastAsia="宋体" w:cs="宋体"/>
          <w:sz w:val="32"/>
        </w:rPr>
        <w:t>13.对醉酒的违法嫌疑人询问查证时间，应当从醉酒人被传唤到公安机关或者指定地点的时间开始计算。</w:t>
      </w:r>
    </w:p>
    <w:p w14:paraId="25727642">
      <w:pPr>
        <w:spacing w:line="240" w:lineRule="auto"/>
        <w:jc w:val="both"/>
      </w:pPr>
    </w:p>
    <w:p w14:paraId="2F01094E">
      <w:pPr>
        <w:spacing w:line="240" w:lineRule="auto"/>
        <w:jc w:val="both"/>
      </w:pPr>
    </w:p>
    <w:p w14:paraId="4A6CDDC5">
      <w:pPr>
        <w:spacing w:line="240" w:lineRule="auto"/>
        <w:jc w:val="both"/>
      </w:pPr>
      <w:r>
        <w:rPr>
          <w:rFonts w:ascii="宋体" w:hAnsi="宋体" w:eastAsia="宋体" w:cs="宋体"/>
          <w:sz w:val="32"/>
        </w:rPr>
        <w:t>14.涉案物品价值不明或者难以确定的，公安机关应当委托价格鉴定机构估价。</w:t>
      </w:r>
    </w:p>
    <w:p w14:paraId="2603B426">
      <w:pPr>
        <w:spacing w:line="240" w:lineRule="auto"/>
        <w:jc w:val="both"/>
      </w:pPr>
    </w:p>
    <w:p w14:paraId="7C676E2D">
      <w:pPr>
        <w:spacing w:line="240" w:lineRule="auto"/>
        <w:jc w:val="both"/>
      </w:pPr>
    </w:p>
    <w:p w14:paraId="3DD8676A">
      <w:pPr>
        <w:spacing w:line="240" w:lineRule="auto"/>
        <w:jc w:val="both"/>
      </w:pPr>
      <w:r>
        <w:rPr>
          <w:rFonts w:ascii="宋体" w:hAnsi="宋体" w:eastAsia="宋体" w:cs="宋体"/>
          <w:sz w:val="32"/>
        </w:rPr>
        <w:t>15.执法过程中对事实的认定必须以证据为基础，离开证据就没有所谓“事实”。</w:t>
      </w:r>
    </w:p>
    <w:p w14:paraId="4CB122AA">
      <w:pPr>
        <w:spacing w:line="240" w:lineRule="auto"/>
        <w:jc w:val="both"/>
      </w:pPr>
    </w:p>
    <w:p w14:paraId="6239ABA3">
      <w:pPr>
        <w:spacing w:line="240" w:lineRule="auto"/>
        <w:jc w:val="both"/>
      </w:pPr>
    </w:p>
    <w:p w14:paraId="10FB5A1A">
      <w:pPr>
        <w:spacing w:line="240" w:lineRule="auto"/>
        <w:jc w:val="both"/>
      </w:pPr>
      <w:r>
        <w:rPr>
          <w:rFonts w:ascii="宋体" w:hAnsi="宋体" w:eastAsia="宋体" w:cs="宋体"/>
          <w:sz w:val="32"/>
        </w:rPr>
        <w:t>16.将依法查封、扣押的被处罚人的财物拍卖或者变卖抵缴罚款，拍卖或者变卖的价款超过罚款数额的，余额部分应当及时退还被处罚人。</w:t>
      </w:r>
    </w:p>
    <w:p w14:paraId="2971D05C">
      <w:pPr>
        <w:spacing w:line="240" w:lineRule="auto"/>
        <w:jc w:val="both"/>
      </w:pPr>
    </w:p>
    <w:p w14:paraId="176B9001">
      <w:pPr>
        <w:spacing w:line="240" w:lineRule="auto"/>
        <w:jc w:val="both"/>
      </w:pPr>
    </w:p>
    <w:p w14:paraId="266E005C">
      <w:pPr>
        <w:spacing w:line="240" w:lineRule="auto"/>
        <w:jc w:val="both"/>
      </w:pPr>
      <w:r>
        <w:rPr>
          <w:rFonts w:ascii="宋体" w:hAnsi="宋体" w:eastAsia="宋体" w:cs="宋体"/>
          <w:sz w:val="32"/>
        </w:rPr>
        <w:t>17.当场处罚的，办案人民警察对违法行为人提出的事实、理由或者证据应当采纳。</w:t>
      </w:r>
    </w:p>
    <w:p w14:paraId="3796F536">
      <w:pPr>
        <w:spacing w:line="240" w:lineRule="auto"/>
        <w:jc w:val="both"/>
      </w:pPr>
    </w:p>
    <w:p w14:paraId="19A77C40">
      <w:pPr>
        <w:spacing w:line="240" w:lineRule="auto"/>
        <w:jc w:val="both"/>
      </w:pPr>
    </w:p>
    <w:p w14:paraId="3F3A2BF3">
      <w:pPr>
        <w:spacing w:line="240" w:lineRule="auto"/>
        <w:jc w:val="both"/>
      </w:pPr>
      <w:r>
        <w:rPr>
          <w:rFonts w:ascii="宋体" w:hAnsi="宋体" w:eastAsia="宋体" w:cs="宋体"/>
          <w:sz w:val="32"/>
        </w:rPr>
        <w:t>18.公安机关受理报案、控告、举报、投案后，认为属于违反治安管理行为的，应当在24小时内决定是否进行调查。</w:t>
      </w:r>
    </w:p>
    <w:p w14:paraId="04798F22">
      <w:pPr>
        <w:spacing w:line="240" w:lineRule="auto"/>
        <w:jc w:val="both"/>
      </w:pPr>
    </w:p>
    <w:p w14:paraId="799BD2A8">
      <w:pPr>
        <w:spacing w:line="240" w:lineRule="auto"/>
        <w:jc w:val="both"/>
      </w:pPr>
    </w:p>
    <w:p w14:paraId="11A3F7D4">
      <w:pPr>
        <w:spacing w:line="240" w:lineRule="auto"/>
        <w:jc w:val="both"/>
      </w:pPr>
      <w:r>
        <w:rPr>
          <w:rFonts w:ascii="宋体" w:hAnsi="宋体" w:eastAsia="宋体" w:cs="宋体"/>
          <w:sz w:val="32"/>
        </w:rPr>
        <w:t>19.公安机关受理报案、控告、举报、投案后，认为属于违反治安管理行为的，应当立即进行调查。</w:t>
      </w:r>
    </w:p>
    <w:p w14:paraId="48CBBDEF">
      <w:pPr>
        <w:spacing w:line="240" w:lineRule="auto"/>
        <w:jc w:val="both"/>
      </w:pPr>
    </w:p>
    <w:p w14:paraId="10644E69">
      <w:pPr>
        <w:spacing w:line="240" w:lineRule="auto"/>
        <w:jc w:val="both"/>
      </w:pPr>
    </w:p>
    <w:p w14:paraId="7E2F9648">
      <w:pPr>
        <w:spacing w:line="240" w:lineRule="auto"/>
        <w:jc w:val="both"/>
      </w:pPr>
    </w:p>
    <w:p w14:paraId="7229C6FC">
      <w:pPr>
        <w:spacing w:line="240" w:lineRule="auto"/>
        <w:jc w:val="both"/>
      </w:pPr>
      <w:r>
        <w:rPr>
          <w:rFonts w:ascii="宋体" w:hAnsi="宋体" w:eastAsia="宋体" w:cs="宋体"/>
          <w:sz w:val="32"/>
        </w:rPr>
        <w:t>20.当代中国法的形式，除法律、法规外，还包括规章、特别行政区法和国际条约等。</w:t>
      </w:r>
    </w:p>
    <w:p w14:paraId="07539FD7">
      <w:pPr>
        <w:spacing w:line="240" w:lineRule="auto"/>
        <w:jc w:val="both"/>
      </w:pPr>
    </w:p>
    <w:p w14:paraId="7BE4B5C0">
      <w:pPr>
        <w:spacing w:line="240" w:lineRule="auto"/>
        <w:jc w:val="both"/>
      </w:pPr>
    </w:p>
    <w:p w14:paraId="50E70E91">
      <w:pPr>
        <w:spacing w:line="240" w:lineRule="auto"/>
        <w:jc w:val="both"/>
      </w:pPr>
    </w:p>
    <w:p w14:paraId="4EB65A16">
      <w:pPr>
        <w:spacing w:line="240" w:lineRule="auto"/>
        <w:jc w:val="both"/>
      </w:pPr>
      <w:r>
        <w:rPr>
          <w:rFonts w:ascii="宋体" w:hAnsi="宋体" w:eastAsia="宋体" w:cs="宋体"/>
          <w:sz w:val="32"/>
        </w:rPr>
        <w:t>21.受治安罚款处罚的人无正当理由逾期不缴纳的，可以每日按罚款的3%加处罚款。</w:t>
      </w:r>
    </w:p>
    <w:p w14:paraId="1AD6117D">
      <w:pPr>
        <w:spacing w:line="240" w:lineRule="auto"/>
        <w:jc w:val="both"/>
      </w:pPr>
    </w:p>
    <w:p w14:paraId="4CEE0E77">
      <w:pPr>
        <w:spacing w:line="240" w:lineRule="auto"/>
        <w:jc w:val="both"/>
      </w:pPr>
    </w:p>
    <w:p w14:paraId="4D7F0585">
      <w:pPr>
        <w:spacing w:line="240" w:lineRule="auto"/>
        <w:jc w:val="both"/>
      </w:pPr>
      <w:r>
        <w:rPr>
          <w:rFonts w:ascii="宋体" w:hAnsi="宋体" w:eastAsia="宋体" w:cs="宋体"/>
          <w:sz w:val="32"/>
        </w:rPr>
        <w:t>22.法律是政法机关行使职权的依据，也是作出判断的准则。</w:t>
      </w:r>
    </w:p>
    <w:p w14:paraId="45B1A6E8">
      <w:pPr>
        <w:spacing w:line="240" w:lineRule="auto"/>
        <w:jc w:val="both"/>
      </w:pPr>
    </w:p>
    <w:p w14:paraId="598E4CE7">
      <w:pPr>
        <w:spacing w:line="240" w:lineRule="auto"/>
        <w:jc w:val="both"/>
      </w:pPr>
    </w:p>
    <w:p w14:paraId="2D59D7C6">
      <w:pPr>
        <w:spacing w:line="240" w:lineRule="auto"/>
        <w:jc w:val="both"/>
      </w:pPr>
      <w:r>
        <w:rPr>
          <w:rFonts w:ascii="宋体" w:hAnsi="宋体" w:eastAsia="宋体" w:cs="宋体"/>
          <w:sz w:val="32"/>
        </w:rPr>
        <w:t>23.公安机关在办理治安案件时，对拒绝作证的证人可以传唤。</w:t>
      </w:r>
    </w:p>
    <w:p w14:paraId="4CE41749">
      <w:pPr>
        <w:spacing w:line="240" w:lineRule="auto"/>
        <w:jc w:val="both"/>
      </w:pPr>
    </w:p>
    <w:p w14:paraId="2573DFAA">
      <w:pPr>
        <w:spacing w:line="240" w:lineRule="auto"/>
        <w:jc w:val="both"/>
      </w:pPr>
    </w:p>
    <w:p w14:paraId="38D8CEB7">
      <w:pPr>
        <w:spacing w:line="240" w:lineRule="auto"/>
        <w:jc w:val="both"/>
      </w:pPr>
      <w:r>
        <w:rPr>
          <w:rFonts w:ascii="宋体" w:hAnsi="宋体" w:eastAsia="宋体" w:cs="宋体"/>
          <w:sz w:val="32"/>
        </w:rPr>
        <w:t>24.卫生行政主管部门许可的医疗机构具有执业资格的医生出具的诊断证明，可以作为公安机关认定人身伤害程度的依据。</w:t>
      </w:r>
    </w:p>
    <w:p w14:paraId="264279E9">
      <w:pPr>
        <w:spacing w:line="240" w:lineRule="auto"/>
        <w:jc w:val="both"/>
      </w:pPr>
    </w:p>
    <w:p w14:paraId="47E03D51">
      <w:pPr>
        <w:spacing w:line="240" w:lineRule="auto"/>
        <w:jc w:val="both"/>
      </w:pPr>
    </w:p>
    <w:p w14:paraId="7CD7E8D7">
      <w:pPr>
        <w:spacing w:line="240" w:lineRule="auto"/>
        <w:jc w:val="both"/>
      </w:pPr>
      <w:r>
        <w:rPr>
          <w:rFonts w:ascii="宋体" w:hAnsi="宋体" w:eastAsia="宋体" w:cs="宋体"/>
          <w:sz w:val="32"/>
        </w:rPr>
        <w:t>25.公安机关对报案、控告、举报的违反治安管理案件，应当及时受理，并进行登记。</w:t>
      </w:r>
    </w:p>
    <w:p w14:paraId="2705EA1E">
      <w:pPr>
        <w:spacing w:line="240" w:lineRule="auto"/>
        <w:jc w:val="both"/>
      </w:pPr>
    </w:p>
    <w:p w14:paraId="3B5EA5F1">
      <w:pPr>
        <w:spacing w:line="240" w:lineRule="auto"/>
        <w:jc w:val="both"/>
      </w:pPr>
    </w:p>
    <w:p w14:paraId="09E84E23">
      <w:pPr>
        <w:spacing w:line="240" w:lineRule="auto"/>
        <w:jc w:val="both"/>
      </w:pPr>
      <w:r>
        <w:rPr>
          <w:rFonts w:ascii="宋体" w:hAnsi="宋体" w:eastAsia="宋体" w:cs="宋体"/>
          <w:sz w:val="32"/>
        </w:rPr>
        <w:t>26.鉴定程序违法，公安机关应当进行重新鉴定。</w:t>
      </w:r>
    </w:p>
    <w:p w14:paraId="5F497EEA">
      <w:pPr>
        <w:spacing w:line="240" w:lineRule="auto"/>
        <w:jc w:val="both"/>
      </w:pPr>
    </w:p>
    <w:p w14:paraId="068D2413">
      <w:pPr>
        <w:spacing w:line="240" w:lineRule="auto"/>
        <w:jc w:val="both"/>
      </w:pPr>
      <w:r>
        <w:rPr>
          <w:rFonts w:ascii="宋体" w:hAnsi="宋体" w:eastAsia="宋体" w:cs="宋体"/>
          <w:sz w:val="32"/>
        </w:rPr>
        <w:t>27.被处罚人在当地没有固定住所的，公安机关及其办案人民警察可以当场收缴罚款。</w:t>
      </w:r>
    </w:p>
    <w:p w14:paraId="0B8C9339">
      <w:pPr>
        <w:spacing w:line="240" w:lineRule="auto"/>
        <w:jc w:val="both"/>
      </w:pPr>
    </w:p>
    <w:p w14:paraId="723AAD25">
      <w:pPr>
        <w:spacing w:line="240" w:lineRule="auto"/>
        <w:jc w:val="both"/>
      </w:pPr>
    </w:p>
    <w:p w14:paraId="47CE0B43">
      <w:pPr>
        <w:spacing w:line="240" w:lineRule="auto"/>
        <w:jc w:val="both"/>
      </w:pPr>
      <w:r>
        <w:rPr>
          <w:rFonts w:ascii="宋体" w:hAnsi="宋体" w:eastAsia="宋体" w:cs="宋体"/>
          <w:sz w:val="32"/>
        </w:rPr>
        <w:t>28.执法为民理念，是具有鲜明社会主义特色的法治理念，其核心是政法工作必须坚持做到维护和保障广大人民群众的利益。</w:t>
      </w:r>
    </w:p>
    <w:p w14:paraId="3CB875A3">
      <w:pPr>
        <w:spacing w:line="240" w:lineRule="auto"/>
        <w:jc w:val="both"/>
      </w:pPr>
    </w:p>
    <w:p w14:paraId="7959D724">
      <w:pPr>
        <w:spacing w:line="240" w:lineRule="auto"/>
        <w:jc w:val="both"/>
      </w:pPr>
    </w:p>
    <w:p w14:paraId="0D92EF29">
      <w:pPr>
        <w:spacing w:line="240" w:lineRule="auto"/>
        <w:jc w:val="both"/>
      </w:pPr>
      <w:r>
        <w:rPr>
          <w:rFonts w:ascii="宋体" w:hAnsi="宋体" w:eastAsia="宋体" w:cs="宋体"/>
          <w:sz w:val="32"/>
        </w:rPr>
        <w:t>29.确有违法行为，但有依法不予行政处罚情形的，作出不予行政处罚决定；有违法所得和非法财物的，应当予以退还。</w:t>
      </w:r>
    </w:p>
    <w:p w14:paraId="4E2333CC">
      <w:pPr>
        <w:spacing w:line="240" w:lineRule="auto"/>
        <w:jc w:val="both"/>
      </w:pPr>
    </w:p>
    <w:p w14:paraId="5F3A3B2E">
      <w:pPr>
        <w:spacing w:line="240" w:lineRule="auto"/>
        <w:jc w:val="both"/>
      </w:pPr>
    </w:p>
    <w:p w14:paraId="014C7DBD">
      <w:pPr>
        <w:spacing w:line="240" w:lineRule="auto"/>
        <w:jc w:val="both"/>
      </w:pPr>
      <w:r>
        <w:rPr>
          <w:rFonts w:ascii="宋体" w:hAnsi="宋体" w:eastAsia="宋体" w:cs="宋体"/>
          <w:sz w:val="32"/>
        </w:rPr>
        <w:t>30.公安机关在查处饲养动物干扰他人正常生活或者放任动物恐吓他人的案件时，对违反治安管理行为人的询问查证时间不得超过8小时。</w:t>
      </w:r>
    </w:p>
    <w:p w14:paraId="5D244D21">
      <w:pPr>
        <w:spacing w:line="240" w:lineRule="auto"/>
        <w:jc w:val="both"/>
      </w:pPr>
    </w:p>
    <w:p w14:paraId="6A4C7E5D">
      <w:pPr>
        <w:spacing w:line="240" w:lineRule="auto"/>
        <w:jc w:val="both"/>
      </w:pPr>
    </w:p>
    <w:p w14:paraId="29CDF701">
      <w:pPr>
        <w:spacing w:line="240" w:lineRule="auto"/>
        <w:jc w:val="both"/>
      </w:pPr>
      <w:r>
        <w:rPr>
          <w:rFonts w:ascii="宋体" w:hAnsi="宋体" w:eastAsia="宋体" w:cs="宋体"/>
          <w:sz w:val="32"/>
        </w:rPr>
        <w:t>31.询问不满16周岁的未成年人时，应当通知其父母或者其他监护人到场，其父母或者其他监护人不能到场的，可以通知其教师到场。</w:t>
      </w:r>
    </w:p>
    <w:p w14:paraId="4C1EEA96">
      <w:pPr>
        <w:spacing w:line="240" w:lineRule="auto"/>
        <w:jc w:val="both"/>
      </w:pPr>
    </w:p>
    <w:p w14:paraId="67C33A67">
      <w:pPr>
        <w:spacing w:line="240" w:lineRule="auto"/>
        <w:jc w:val="both"/>
      </w:pPr>
    </w:p>
    <w:p w14:paraId="4AD45F07">
      <w:pPr>
        <w:spacing w:line="240" w:lineRule="auto"/>
        <w:jc w:val="both"/>
      </w:pPr>
      <w:r>
        <w:rPr>
          <w:rFonts w:ascii="宋体" w:hAnsi="宋体" w:eastAsia="宋体" w:cs="宋体"/>
          <w:sz w:val="32"/>
        </w:rPr>
        <w:t>32.询问不通晓全国通用的语言文字的违反治安管理行为人、被侵害人或者其他证人，应当配备翻译人员，并在笔录上注明。</w:t>
      </w:r>
    </w:p>
    <w:p w14:paraId="5BAC28EA">
      <w:pPr>
        <w:spacing w:line="240" w:lineRule="auto"/>
        <w:jc w:val="both"/>
      </w:pPr>
    </w:p>
    <w:p w14:paraId="2F0CF002">
      <w:pPr>
        <w:spacing w:line="240" w:lineRule="auto"/>
        <w:jc w:val="both"/>
      </w:pPr>
    </w:p>
    <w:p w14:paraId="322B5CCE">
      <w:pPr>
        <w:spacing w:line="240" w:lineRule="auto"/>
        <w:jc w:val="both"/>
      </w:pPr>
      <w:r>
        <w:rPr>
          <w:rFonts w:ascii="宋体" w:hAnsi="宋体" w:eastAsia="宋体" w:cs="宋体"/>
          <w:sz w:val="32"/>
        </w:rPr>
        <w:t>33.违反治安管理的行为对他人造成损害的，行为人或者其监护人应当依法承担民事责任。</w:t>
      </w:r>
    </w:p>
    <w:p w14:paraId="238B3F51">
      <w:pPr>
        <w:spacing w:line="240" w:lineRule="auto"/>
        <w:jc w:val="both"/>
      </w:pPr>
    </w:p>
    <w:p w14:paraId="04FAC1D1">
      <w:pPr>
        <w:spacing w:line="240" w:lineRule="auto"/>
        <w:jc w:val="both"/>
      </w:pPr>
    </w:p>
    <w:p w14:paraId="1A9DAEDA">
      <w:pPr>
        <w:spacing w:line="240" w:lineRule="auto"/>
        <w:jc w:val="both"/>
      </w:pPr>
      <w:r>
        <w:rPr>
          <w:rFonts w:ascii="宋体" w:hAnsi="宋体" w:eastAsia="宋体" w:cs="宋体"/>
          <w:sz w:val="32"/>
        </w:rPr>
        <w:t>34.乱作为和不作为是执法领域存在的突出问题。</w:t>
      </w:r>
    </w:p>
    <w:p w14:paraId="0D463345">
      <w:pPr>
        <w:spacing w:line="240" w:lineRule="auto"/>
        <w:jc w:val="both"/>
      </w:pPr>
    </w:p>
    <w:p w14:paraId="207FB716">
      <w:pPr>
        <w:spacing w:line="240" w:lineRule="auto"/>
        <w:jc w:val="both"/>
      </w:pPr>
    </w:p>
    <w:p w14:paraId="57C1C838">
      <w:pPr>
        <w:spacing w:line="240" w:lineRule="auto"/>
        <w:jc w:val="both"/>
      </w:pPr>
      <w:r>
        <w:rPr>
          <w:rFonts w:ascii="宋体" w:hAnsi="宋体" w:eastAsia="宋体" w:cs="宋体"/>
          <w:sz w:val="32"/>
        </w:rPr>
        <w:t>35.对作出不予处罚决定的行政案件，应当予以结案。</w:t>
      </w:r>
    </w:p>
    <w:p w14:paraId="4406BFBF">
      <w:pPr>
        <w:spacing w:line="240" w:lineRule="auto"/>
        <w:jc w:val="both"/>
      </w:pPr>
    </w:p>
    <w:p w14:paraId="26F64A07">
      <w:pPr>
        <w:spacing w:line="240" w:lineRule="auto"/>
        <w:jc w:val="both"/>
      </w:pPr>
    </w:p>
    <w:p w14:paraId="44A62B30">
      <w:pPr>
        <w:spacing w:line="240" w:lineRule="auto"/>
        <w:jc w:val="both"/>
      </w:pPr>
      <w:r>
        <w:rPr>
          <w:rFonts w:ascii="宋体" w:hAnsi="宋体" w:eastAsia="宋体" w:cs="宋体"/>
          <w:sz w:val="32"/>
        </w:rPr>
        <w:t>36.被处罚人申请暂缓执行行政拘留的，应当书面向作出行政拘留决定的公安机关提出。</w:t>
      </w:r>
    </w:p>
    <w:p w14:paraId="14CF3712">
      <w:pPr>
        <w:spacing w:line="240" w:lineRule="auto"/>
        <w:jc w:val="both"/>
      </w:pPr>
    </w:p>
    <w:p w14:paraId="0AC99E21">
      <w:pPr>
        <w:spacing w:line="240" w:lineRule="auto"/>
        <w:jc w:val="both"/>
      </w:pPr>
    </w:p>
    <w:p w14:paraId="557C72B5">
      <w:pPr>
        <w:spacing w:line="240" w:lineRule="auto"/>
        <w:jc w:val="both"/>
      </w:pPr>
      <w:r>
        <w:rPr>
          <w:rFonts w:ascii="宋体" w:hAnsi="宋体" w:eastAsia="宋体" w:cs="宋体"/>
          <w:sz w:val="32"/>
        </w:rPr>
        <w:t>37.没有法定依据或者不遵守法定程序的，行政处罚无效。</w:t>
      </w:r>
    </w:p>
    <w:p w14:paraId="02BFCA64">
      <w:pPr>
        <w:spacing w:line="240" w:lineRule="auto"/>
        <w:jc w:val="both"/>
      </w:pPr>
    </w:p>
    <w:p w14:paraId="0912D214">
      <w:pPr>
        <w:spacing w:line="240" w:lineRule="auto"/>
        <w:jc w:val="both"/>
      </w:pPr>
    </w:p>
    <w:p w14:paraId="13386A41">
      <w:pPr>
        <w:spacing w:line="240" w:lineRule="auto"/>
        <w:jc w:val="both"/>
      </w:pPr>
      <w:r>
        <w:rPr>
          <w:rFonts w:ascii="宋体" w:hAnsi="宋体" w:eastAsia="宋体" w:cs="宋体"/>
          <w:sz w:val="32"/>
        </w:rPr>
        <w:t>38.违法事实确凿，对违反治安管理行为人处200元以下罚款或者警告的，人民警察可以当场作出处罚决定，有违禁品的，可以当场收缴。</w:t>
      </w:r>
    </w:p>
    <w:p w14:paraId="3C7DE21B">
      <w:pPr>
        <w:spacing w:line="240" w:lineRule="auto"/>
        <w:jc w:val="both"/>
      </w:pPr>
    </w:p>
    <w:p w14:paraId="6F8E1F5A">
      <w:pPr>
        <w:spacing w:line="240" w:lineRule="auto"/>
        <w:jc w:val="both"/>
      </w:pPr>
    </w:p>
    <w:p w14:paraId="559A85AD">
      <w:pPr>
        <w:spacing w:line="240" w:lineRule="auto"/>
        <w:jc w:val="both"/>
      </w:pPr>
      <w:r>
        <w:rPr>
          <w:rFonts w:ascii="宋体" w:hAnsi="宋体" w:eastAsia="宋体" w:cs="宋体"/>
          <w:sz w:val="32"/>
        </w:rPr>
        <w:t>39.公安机关终止调查时，违法嫌疑人已被采取行政强制措施的，应当立即解除。</w:t>
      </w:r>
    </w:p>
    <w:p w14:paraId="352834BC">
      <w:pPr>
        <w:spacing w:line="240" w:lineRule="auto"/>
        <w:jc w:val="both"/>
      </w:pPr>
    </w:p>
    <w:p w14:paraId="2C3676A9">
      <w:pPr>
        <w:spacing w:line="240" w:lineRule="auto"/>
        <w:jc w:val="both"/>
      </w:pPr>
    </w:p>
    <w:p w14:paraId="03ED9852">
      <w:pPr>
        <w:spacing w:line="240" w:lineRule="auto"/>
        <w:jc w:val="both"/>
      </w:pPr>
      <w:r>
        <w:rPr>
          <w:rFonts w:ascii="宋体" w:hAnsi="宋体" w:eastAsia="宋体" w:cs="宋体"/>
          <w:sz w:val="32"/>
        </w:rPr>
        <w:t>40.某甲请某乙到酒店吃饭，某乙在赴约途中遭遇车祸身亡，某乙的死亡可能导致某甲承担相应的法律责任。</w:t>
      </w:r>
    </w:p>
    <w:p w14:paraId="18CE657E">
      <w:pPr>
        <w:spacing w:line="240" w:lineRule="auto"/>
        <w:jc w:val="both"/>
      </w:pPr>
    </w:p>
    <w:p w14:paraId="1D72FB4A">
      <w:pPr>
        <w:spacing w:line="240" w:lineRule="auto"/>
        <w:jc w:val="both"/>
      </w:pPr>
      <w:r>
        <w:rPr>
          <w:rFonts w:ascii="宋体" w:hAnsi="宋体" w:eastAsia="宋体" w:cs="宋体"/>
          <w:sz w:val="32"/>
        </w:rPr>
        <w:t>41.书证的原本、正本和副本均属于书证的原件。</w:t>
      </w:r>
    </w:p>
    <w:p w14:paraId="04639C0F">
      <w:pPr>
        <w:spacing w:line="240" w:lineRule="auto"/>
        <w:jc w:val="both"/>
      </w:pPr>
    </w:p>
    <w:p w14:paraId="39DFE87C">
      <w:pPr>
        <w:spacing w:line="240" w:lineRule="auto"/>
        <w:jc w:val="both"/>
      </w:pPr>
    </w:p>
    <w:p w14:paraId="2C0D2857">
      <w:pPr>
        <w:spacing w:line="240" w:lineRule="auto"/>
        <w:jc w:val="both"/>
      </w:pPr>
      <w:r>
        <w:rPr>
          <w:rFonts w:ascii="宋体" w:hAnsi="宋体" w:eastAsia="宋体" w:cs="宋体"/>
          <w:sz w:val="32"/>
        </w:rPr>
        <w:t>42.人民警察对查获或者到案的违法嫌疑人应当进行安全检查，发现管制刀具、武器、易燃易爆等危险品的，应当立即予以扣押。安全检查需要开具检查证。</w:t>
      </w:r>
    </w:p>
    <w:p w14:paraId="5E6D53AC">
      <w:pPr>
        <w:spacing w:line="240" w:lineRule="auto"/>
        <w:jc w:val="both"/>
      </w:pPr>
    </w:p>
    <w:p w14:paraId="284A1E18">
      <w:pPr>
        <w:spacing w:line="240" w:lineRule="auto"/>
        <w:jc w:val="both"/>
      </w:pPr>
    </w:p>
    <w:p w14:paraId="01E2516D">
      <w:pPr>
        <w:spacing w:line="240" w:lineRule="auto"/>
        <w:jc w:val="both"/>
      </w:pPr>
      <w:r>
        <w:rPr>
          <w:rFonts w:ascii="宋体" w:hAnsi="宋体" w:eastAsia="宋体" w:cs="宋体"/>
          <w:sz w:val="32"/>
        </w:rPr>
        <w:t>43.当场处以罚款的，应予以当场收缴。</w:t>
      </w:r>
    </w:p>
    <w:p w14:paraId="635F5752">
      <w:pPr>
        <w:spacing w:line="240" w:lineRule="auto"/>
        <w:jc w:val="both"/>
      </w:pPr>
    </w:p>
    <w:p w14:paraId="7C25AF8E">
      <w:pPr>
        <w:spacing w:line="240" w:lineRule="auto"/>
        <w:jc w:val="both"/>
      </w:pPr>
    </w:p>
    <w:p w14:paraId="635BA07D">
      <w:pPr>
        <w:spacing w:line="240" w:lineRule="auto"/>
        <w:jc w:val="both"/>
      </w:pPr>
    </w:p>
    <w:p w14:paraId="2AE52E5C">
      <w:pPr>
        <w:spacing w:line="240" w:lineRule="auto"/>
        <w:jc w:val="both"/>
      </w:pPr>
      <w:r>
        <w:rPr>
          <w:rFonts w:ascii="宋体" w:hAnsi="宋体" w:eastAsia="宋体" w:cs="宋体"/>
          <w:sz w:val="32"/>
        </w:rPr>
        <w:t>44.追缴违法所得的财物应当退还被侵害人的，公安机关办案部门或者公安派出所可以追缴。</w:t>
      </w:r>
    </w:p>
    <w:p w14:paraId="2676D3BF">
      <w:pPr>
        <w:spacing w:line="240" w:lineRule="auto"/>
        <w:jc w:val="both"/>
      </w:pPr>
    </w:p>
    <w:p w14:paraId="2B2EB0BC">
      <w:pPr>
        <w:spacing w:line="240" w:lineRule="auto"/>
        <w:jc w:val="both"/>
      </w:pPr>
    </w:p>
    <w:p w14:paraId="5219E6C5">
      <w:pPr>
        <w:spacing w:line="240" w:lineRule="auto"/>
        <w:jc w:val="both"/>
      </w:pPr>
      <w:r>
        <w:rPr>
          <w:rFonts w:ascii="宋体" w:hAnsi="宋体" w:eastAsia="宋体" w:cs="宋体"/>
          <w:sz w:val="32"/>
        </w:rPr>
        <w:t>45.根据《治安管理处罚法》的规定，行政拘留处罚合并执行的，最长不超过30日。</w:t>
      </w:r>
    </w:p>
    <w:p w14:paraId="6B6DA6B8">
      <w:pPr>
        <w:spacing w:line="240" w:lineRule="auto"/>
        <w:jc w:val="both"/>
      </w:pPr>
    </w:p>
    <w:p w14:paraId="2FD6B2BD">
      <w:pPr>
        <w:spacing w:line="240" w:lineRule="auto"/>
        <w:jc w:val="both"/>
      </w:pPr>
    </w:p>
    <w:p w14:paraId="6A2C9D97">
      <w:pPr>
        <w:spacing w:line="240" w:lineRule="auto"/>
        <w:jc w:val="both"/>
      </w:pPr>
      <w:r>
        <w:rPr>
          <w:rFonts w:ascii="宋体" w:hAnsi="宋体" w:eastAsia="宋体" w:cs="宋体"/>
          <w:sz w:val="32"/>
        </w:rPr>
        <w:t>46.对与案件无关的物品，不得扣押。对已经扣押的物品，经查明与案件无关的，应当立即解除扣押。</w:t>
      </w:r>
    </w:p>
    <w:p w14:paraId="061B1EF3">
      <w:pPr>
        <w:spacing w:line="240" w:lineRule="auto"/>
        <w:jc w:val="both"/>
      </w:pPr>
    </w:p>
    <w:p w14:paraId="63545113">
      <w:pPr>
        <w:spacing w:line="240" w:lineRule="auto"/>
        <w:jc w:val="both"/>
      </w:pPr>
      <w:r>
        <w:rPr>
          <w:rFonts w:ascii="宋体" w:hAnsi="宋体" w:eastAsia="宋体" w:cs="宋体"/>
          <w:sz w:val="32"/>
        </w:rPr>
        <w:t xml:space="preserve">47.某市某派出所辅警金某使用翻墙软件登录海外网络社交平台，发布其部分开展警务工作图片及不雅照片，金某行为没有在国内造成不良影响，其可以在海外网络平台展示个人形象。   </w:t>
      </w:r>
    </w:p>
    <w:p w14:paraId="73924B90">
      <w:pPr>
        <w:spacing w:line="240" w:lineRule="auto"/>
        <w:jc w:val="both"/>
      </w:pPr>
    </w:p>
    <w:p w14:paraId="7852C604">
      <w:pPr>
        <w:spacing w:line="240" w:lineRule="auto"/>
        <w:jc w:val="both"/>
      </w:pPr>
    </w:p>
    <w:p w14:paraId="4FC371D0">
      <w:pPr>
        <w:spacing w:line="240" w:lineRule="auto"/>
        <w:jc w:val="both"/>
      </w:pPr>
      <w:r>
        <w:rPr>
          <w:rFonts w:ascii="宋体" w:hAnsi="宋体" w:eastAsia="宋体" w:cs="宋体"/>
          <w:sz w:val="32"/>
        </w:rPr>
        <w:t>48.公安机关不得因违反治安管理行为人的陈述、申辩而减轻处罚。</w:t>
      </w:r>
    </w:p>
    <w:p w14:paraId="7C3D1246">
      <w:pPr>
        <w:spacing w:line="240" w:lineRule="auto"/>
        <w:jc w:val="both"/>
      </w:pPr>
    </w:p>
    <w:p w14:paraId="6A3CB192">
      <w:pPr>
        <w:spacing w:line="240" w:lineRule="auto"/>
        <w:jc w:val="both"/>
      </w:pPr>
    </w:p>
    <w:p w14:paraId="75A4CFD0">
      <w:pPr>
        <w:spacing w:line="240" w:lineRule="auto"/>
        <w:jc w:val="both"/>
      </w:pPr>
      <w:r>
        <w:rPr>
          <w:rFonts w:ascii="宋体" w:hAnsi="宋体" w:eastAsia="宋体" w:cs="宋体"/>
          <w:sz w:val="32"/>
        </w:rPr>
        <w:t>49.不得以连续传唤的形式变相拘禁违法嫌疑人。</w:t>
      </w:r>
    </w:p>
    <w:p w14:paraId="7632538B">
      <w:pPr>
        <w:spacing w:line="240" w:lineRule="auto"/>
        <w:jc w:val="both"/>
      </w:pPr>
    </w:p>
    <w:p w14:paraId="78ABA3FA">
      <w:pPr>
        <w:spacing w:line="240" w:lineRule="auto"/>
        <w:jc w:val="both"/>
      </w:pPr>
      <w:r>
        <w:rPr>
          <w:rFonts w:ascii="宋体" w:hAnsi="宋体" w:eastAsia="宋体" w:cs="宋体"/>
          <w:sz w:val="32"/>
        </w:rPr>
        <w:t>50.公安机关办理行政案件，在少数民族居住的地区，应当使用当地通用的语言进行询问。</w:t>
      </w:r>
    </w:p>
    <w:p w14:paraId="63EC4F37">
      <w:pPr>
        <w:spacing w:line="240" w:lineRule="auto"/>
        <w:jc w:val="both"/>
      </w:pPr>
    </w:p>
    <w:p w14:paraId="3818BDA7">
      <w:pPr>
        <w:spacing w:line="240" w:lineRule="auto"/>
        <w:jc w:val="both"/>
      </w:pPr>
      <w:r>
        <w:rPr>
          <w:rFonts w:ascii="宋体" w:hAnsi="宋体" w:eastAsia="宋体" w:cs="宋体"/>
          <w:sz w:val="32"/>
        </w:rPr>
        <w:t>51.对现场发现的违反治安管理行为人，人民警察经出示工作证件，可以口头传唤，但应当在询问笔录中注明。</w:t>
      </w:r>
    </w:p>
    <w:p w14:paraId="5828C708">
      <w:pPr>
        <w:spacing w:line="240" w:lineRule="auto"/>
        <w:jc w:val="both"/>
      </w:pPr>
    </w:p>
    <w:p w14:paraId="78BDB5BA">
      <w:pPr>
        <w:spacing w:line="240" w:lineRule="auto"/>
        <w:jc w:val="both"/>
      </w:pPr>
    </w:p>
    <w:p w14:paraId="3D4C078A">
      <w:pPr>
        <w:spacing w:line="240" w:lineRule="auto"/>
        <w:jc w:val="both"/>
      </w:pPr>
      <w:r>
        <w:rPr>
          <w:rFonts w:ascii="宋体" w:hAnsi="宋体" w:eastAsia="宋体" w:cs="宋体"/>
          <w:sz w:val="32"/>
        </w:rPr>
        <w:t>52.赌资，既包括通过赌博赢取的款物，也包括在赌博活动中用作赌注的款物、换取筹码的款物，均应当予以收缴。</w:t>
      </w:r>
    </w:p>
    <w:p w14:paraId="23A7F965">
      <w:pPr>
        <w:spacing w:line="240" w:lineRule="auto"/>
        <w:jc w:val="both"/>
      </w:pPr>
    </w:p>
    <w:p w14:paraId="2CC2B98B">
      <w:pPr>
        <w:spacing w:line="240" w:lineRule="auto"/>
        <w:jc w:val="both"/>
      </w:pPr>
    </w:p>
    <w:p w14:paraId="74B9DD95">
      <w:pPr>
        <w:spacing w:line="240" w:lineRule="auto"/>
        <w:jc w:val="both"/>
      </w:pPr>
      <w:r>
        <w:rPr>
          <w:rFonts w:ascii="宋体" w:hAnsi="宋体" w:eastAsia="宋体" w:cs="宋体"/>
          <w:sz w:val="32"/>
        </w:rPr>
        <w:t>53.对患有严重传染性疾病的违反治安管理行为人不执行行政拘留。</w:t>
      </w:r>
    </w:p>
    <w:p w14:paraId="7382476F">
      <w:pPr>
        <w:spacing w:line="240" w:lineRule="auto"/>
        <w:jc w:val="both"/>
      </w:pPr>
    </w:p>
    <w:p w14:paraId="491BDD8A">
      <w:pPr>
        <w:spacing w:line="240" w:lineRule="auto"/>
        <w:jc w:val="both"/>
      </w:pPr>
    </w:p>
    <w:p w14:paraId="2F9C375E">
      <w:pPr>
        <w:spacing w:line="240" w:lineRule="auto"/>
        <w:jc w:val="both"/>
      </w:pPr>
      <w:r>
        <w:rPr>
          <w:rFonts w:ascii="宋体" w:hAnsi="宋体" w:eastAsia="宋体" w:cs="宋体"/>
          <w:sz w:val="32"/>
        </w:rPr>
        <w:t>54.公安机关在作出行政处罚决定前，应当告知违法嫌疑人拟作出行政处罚决定的事实、理由及依据，并告知违法嫌疑人依法享有陈述权和申辩权等权利。</w:t>
      </w:r>
    </w:p>
    <w:p w14:paraId="0AF8DDD4">
      <w:pPr>
        <w:spacing w:line="240" w:lineRule="auto"/>
        <w:jc w:val="both"/>
      </w:pPr>
    </w:p>
    <w:p w14:paraId="25DA9A69">
      <w:pPr>
        <w:spacing w:line="240" w:lineRule="auto"/>
        <w:jc w:val="both"/>
      </w:pPr>
    </w:p>
    <w:p w14:paraId="2D997AAE">
      <w:pPr>
        <w:spacing w:line="240" w:lineRule="auto"/>
        <w:jc w:val="both"/>
      </w:pPr>
      <w:r>
        <w:rPr>
          <w:rFonts w:ascii="宋体" w:hAnsi="宋体" w:eastAsia="宋体" w:cs="宋体"/>
          <w:sz w:val="32"/>
        </w:rPr>
        <w:t>55.公安机关决定不予行政拘留处罚的，应当及时通知被处罚人的家属。</w:t>
      </w:r>
    </w:p>
    <w:p w14:paraId="601E76F7">
      <w:pPr>
        <w:spacing w:line="240" w:lineRule="auto"/>
        <w:jc w:val="both"/>
      </w:pPr>
    </w:p>
    <w:p w14:paraId="7089A46A">
      <w:pPr>
        <w:spacing w:line="240" w:lineRule="auto"/>
        <w:jc w:val="both"/>
      </w:pPr>
    </w:p>
    <w:p w14:paraId="68E4F14F">
      <w:pPr>
        <w:spacing w:line="240" w:lineRule="auto"/>
        <w:jc w:val="both"/>
      </w:pPr>
      <w:r>
        <w:rPr>
          <w:rFonts w:ascii="宋体" w:hAnsi="宋体" w:eastAsia="宋体" w:cs="宋体"/>
          <w:sz w:val="32"/>
        </w:rPr>
        <w:t>56.公安机关办理人身伤害案件，对受伤程度较重，可能构成轻伤以上伤害程度的，应当进行伤情鉴定。</w:t>
      </w:r>
    </w:p>
    <w:p w14:paraId="4377AE92">
      <w:pPr>
        <w:spacing w:line="240" w:lineRule="auto"/>
        <w:jc w:val="both"/>
      </w:pPr>
    </w:p>
    <w:p w14:paraId="32F172B0">
      <w:pPr>
        <w:spacing w:line="240" w:lineRule="auto"/>
        <w:jc w:val="both"/>
      </w:pPr>
    </w:p>
    <w:p w14:paraId="7EAB7139">
      <w:pPr>
        <w:spacing w:line="240" w:lineRule="auto"/>
        <w:jc w:val="both"/>
      </w:pPr>
      <w:r>
        <w:rPr>
          <w:rFonts w:ascii="宋体" w:hAnsi="宋体" w:eastAsia="宋体" w:cs="宋体"/>
          <w:sz w:val="32"/>
        </w:rPr>
        <w:t>57.警告一般适用于那些违反行政管理法规较轻微、对社会危害程度不大的行为，一般可当场作出。</w:t>
      </w:r>
    </w:p>
    <w:p w14:paraId="4BBA7015">
      <w:pPr>
        <w:spacing w:line="240" w:lineRule="auto"/>
        <w:jc w:val="both"/>
      </w:pPr>
    </w:p>
    <w:p w14:paraId="3909AFFF">
      <w:pPr>
        <w:spacing w:line="240" w:lineRule="auto"/>
        <w:jc w:val="both"/>
      </w:pPr>
      <w:r>
        <w:rPr>
          <w:rFonts w:ascii="宋体" w:hAnsi="宋体" w:eastAsia="宋体" w:cs="宋体"/>
          <w:sz w:val="32"/>
        </w:rPr>
        <w:t>58.对容留卖淫的娱乐场所，公安机关可以吊销其营业执照。</w:t>
      </w:r>
    </w:p>
    <w:p w14:paraId="7CFF180C">
      <w:pPr>
        <w:spacing w:line="240" w:lineRule="auto"/>
        <w:jc w:val="both"/>
      </w:pPr>
    </w:p>
    <w:p w14:paraId="4DDFEA3F">
      <w:pPr>
        <w:spacing w:line="240" w:lineRule="auto"/>
        <w:jc w:val="both"/>
      </w:pPr>
    </w:p>
    <w:p w14:paraId="175148AD">
      <w:pPr>
        <w:spacing w:line="240" w:lineRule="auto"/>
        <w:jc w:val="both"/>
      </w:pPr>
      <w:r>
        <w:rPr>
          <w:rFonts w:ascii="宋体" w:hAnsi="宋体" w:eastAsia="宋体" w:cs="宋体"/>
          <w:sz w:val="32"/>
        </w:rPr>
        <w:t>59.被处罚人逾期不履行行政处罚决定，法律、行政法规没有规定由公安机关强制执行的，申请人民法院强制执行。</w:t>
      </w:r>
    </w:p>
    <w:p w14:paraId="54BEFFDE">
      <w:pPr>
        <w:spacing w:line="240" w:lineRule="auto"/>
        <w:jc w:val="both"/>
      </w:pPr>
    </w:p>
    <w:p w14:paraId="473D0970">
      <w:pPr>
        <w:spacing w:line="240" w:lineRule="auto"/>
        <w:jc w:val="both"/>
      </w:pPr>
    </w:p>
    <w:p w14:paraId="0262CE23">
      <w:pPr>
        <w:spacing w:line="240" w:lineRule="auto"/>
        <w:jc w:val="both"/>
      </w:pPr>
      <w:r>
        <w:rPr>
          <w:rFonts w:ascii="宋体" w:hAnsi="宋体" w:eastAsia="宋体" w:cs="宋体"/>
          <w:sz w:val="32"/>
        </w:rPr>
        <w:t>60.公安机关对与违法行为有关的场所、物品、人身进行检查时，人民警察不得少于2人，并应当出示工作证件和公安派出所或者县级以上公安机关办案部门开具的检查证。</w:t>
      </w:r>
    </w:p>
    <w:p w14:paraId="0A655248">
      <w:pPr>
        <w:spacing w:line="240" w:lineRule="auto"/>
        <w:jc w:val="both"/>
      </w:pPr>
    </w:p>
    <w:p w14:paraId="04C6D264">
      <w:pPr>
        <w:spacing w:line="240" w:lineRule="auto"/>
        <w:jc w:val="both"/>
      </w:pPr>
    </w:p>
    <w:p w14:paraId="028F762F">
      <w:pPr>
        <w:spacing w:line="240" w:lineRule="auto"/>
        <w:jc w:val="both"/>
      </w:pPr>
      <w:r>
        <w:rPr>
          <w:rFonts w:ascii="宋体" w:hAnsi="宋体" w:eastAsia="宋体" w:cs="宋体"/>
          <w:sz w:val="32"/>
        </w:rPr>
        <w:t>61.对违反治安管理的外国人，不可以单独适用限期出境或驱逐出境处罚。</w:t>
      </w:r>
    </w:p>
    <w:p w14:paraId="428A16E1">
      <w:pPr>
        <w:spacing w:line="240" w:lineRule="auto"/>
        <w:jc w:val="both"/>
      </w:pPr>
    </w:p>
    <w:p w14:paraId="18B30490">
      <w:pPr>
        <w:spacing w:line="240" w:lineRule="auto"/>
        <w:jc w:val="both"/>
      </w:pPr>
    </w:p>
    <w:p w14:paraId="2CF642EE">
      <w:pPr>
        <w:spacing w:line="240" w:lineRule="auto"/>
        <w:jc w:val="both"/>
      </w:pPr>
    </w:p>
    <w:p w14:paraId="18B752AC">
      <w:pPr>
        <w:spacing w:line="240" w:lineRule="auto"/>
        <w:jc w:val="both"/>
      </w:pPr>
      <w:r>
        <w:rPr>
          <w:rFonts w:ascii="宋体" w:hAnsi="宋体" w:eastAsia="宋体" w:cs="宋体"/>
          <w:sz w:val="32"/>
        </w:rPr>
        <w:t>62.对结伙斗殴或者其他寻衅滋事的案件，如被侵害人愿意调解处理的，可以适用调解处理。</w:t>
      </w:r>
    </w:p>
    <w:p w14:paraId="066CA285">
      <w:pPr>
        <w:spacing w:line="240" w:lineRule="auto"/>
        <w:jc w:val="both"/>
      </w:pPr>
    </w:p>
    <w:p w14:paraId="1C00CD48">
      <w:pPr>
        <w:spacing w:line="240" w:lineRule="auto"/>
        <w:jc w:val="both"/>
      </w:pPr>
    </w:p>
    <w:p w14:paraId="23273209">
      <w:pPr>
        <w:spacing w:line="240" w:lineRule="auto"/>
        <w:jc w:val="both"/>
      </w:pPr>
      <w:r>
        <w:rPr>
          <w:rFonts w:ascii="宋体" w:hAnsi="宋体" w:eastAsia="宋体" w:cs="宋体"/>
          <w:sz w:val="32"/>
        </w:rPr>
        <w:t>63.精神病人在不能辨认或者不能控制自己行为时有违法行为的，不予行政处罚，但应当责令其监护人严加看管和治疗。</w:t>
      </w:r>
    </w:p>
    <w:p w14:paraId="24A42584">
      <w:pPr>
        <w:spacing w:line="240" w:lineRule="auto"/>
        <w:jc w:val="both"/>
      </w:pPr>
    </w:p>
    <w:p w14:paraId="1148F66C">
      <w:pPr>
        <w:spacing w:line="240" w:lineRule="auto"/>
        <w:jc w:val="both"/>
      </w:pPr>
      <w:r>
        <w:rPr>
          <w:rFonts w:ascii="宋体" w:hAnsi="宋体" w:eastAsia="宋体" w:cs="宋体"/>
          <w:sz w:val="32"/>
        </w:rPr>
        <w:t>64.已满14周岁不满18周岁的人违反治安管理的，应从轻或者减轻处罚。</w:t>
      </w:r>
    </w:p>
    <w:p w14:paraId="29DE15BC">
      <w:pPr>
        <w:spacing w:line="240" w:lineRule="auto"/>
        <w:jc w:val="both"/>
      </w:pPr>
    </w:p>
    <w:p w14:paraId="29F18F10">
      <w:pPr>
        <w:spacing w:line="240" w:lineRule="auto"/>
        <w:jc w:val="both"/>
      </w:pPr>
    </w:p>
    <w:p w14:paraId="4E466D4A">
      <w:pPr>
        <w:spacing w:line="240" w:lineRule="auto"/>
        <w:jc w:val="both"/>
      </w:pPr>
      <w:r>
        <w:rPr>
          <w:rFonts w:ascii="宋体" w:hAnsi="宋体" w:eastAsia="宋体" w:cs="宋体"/>
          <w:sz w:val="32"/>
        </w:rPr>
        <w:t>65.对因民间纠纷引起的侮辱、诬告陷害、侵犯隐私等违反治安管理行为，情节较轻，双方当事人愿意和解的，公安机关可以调解处理。</w:t>
      </w:r>
    </w:p>
    <w:p w14:paraId="5E6D14D6">
      <w:pPr>
        <w:spacing w:line="240" w:lineRule="auto"/>
        <w:jc w:val="both"/>
      </w:pPr>
    </w:p>
    <w:p w14:paraId="50A80705">
      <w:pPr>
        <w:spacing w:line="240" w:lineRule="auto"/>
        <w:jc w:val="both"/>
      </w:pPr>
    </w:p>
    <w:p w14:paraId="77ADDE84">
      <w:pPr>
        <w:spacing w:line="240" w:lineRule="auto"/>
        <w:jc w:val="both"/>
      </w:pPr>
      <w:r>
        <w:rPr>
          <w:rFonts w:ascii="宋体" w:hAnsi="宋体" w:eastAsia="宋体" w:cs="宋体"/>
          <w:sz w:val="32"/>
        </w:rPr>
        <w:t>66.违反治安管理行为人在公安机关受理案件或者开始调查后逃避处罚的，不受追究时效的限制。</w:t>
      </w:r>
    </w:p>
    <w:p w14:paraId="3A6AFF17">
      <w:pPr>
        <w:spacing w:line="240" w:lineRule="auto"/>
        <w:jc w:val="both"/>
      </w:pPr>
    </w:p>
    <w:p w14:paraId="1F1139E0">
      <w:pPr>
        <w:spacing w:line="240" w:lineRule="auto"/>
        <w:jc w:val="both"/>
      </w:pPr>
    </w:p>
    <w:p w14:paraId="76B9ADC6">
      <w:pPr>
        <w:spacing w:line="240" w:lineRule="auto"/>
        <w:jc w:val="both"/>
      </w:pPr>
    </w:p>
    <w:p w14:paraId="32552E11">
      <w:pPr>
        <w:spacing w:line="240" w:lineRule="auto"/>
        <w:jc w:val="both"/>
      </w:pPr>
      <w:r>
        <w:rPr>
          <w:rFonts w:ascii="宋体" w:hAnsi="宋体" w:eastAsia="宋体" w:cs="宋体"/>
          <w:sz w:val="32"/>
        </w:rPr>
        <w:t>67.公安机关办理行政案件，对与案件有关的需要作为证据的物品，经公安派出所或者公安机关办案部门以上负责人批准后，可以扣押。</w:t>
      </w:r>
    </w:p>
    <w:p w14:paraId="160B202D">
      <w:pPr>
        <w:spacing w:line="240" w:lineRule="auto"/>
        <w:jc w:val="both"/>
      </w:pPr>
    </w:p>
    <w:p w14:paraId="752B628D">
      <w:pPr>
        <w:spacing w:line="240" w:lineRule="auto"/>
        <w:jc w:val="both"/>
      </w:pPr>
    </w:p>
    <w:p w14:paraId="2FE89677">
      <w:pPr>
        <w:spacing w:line="240" w:lineRule="auto"/>
        <w:jc w:val="both"/>
      </w:pPr>
      <w:r>
        <w:rPr>
          <w:rFonts w:ascii="宋体" w:hAnsi="宋体" w:eastAsia="宋体" w:cs="宋体"/>
          <w:sz w:val="32"/>
        </w:rPr>
        <w:t>68.如果被行政拘留人被刑事拘留、逮捕的时间已超过被行政拘留的时间的，则行政拘留不再执行。</w:t>
      </w:r>
    </w:p>
    <w:p w14:paraId="7B48E431">
      <w:pPr>
        <w:spacing w:line="240" w:lineRule="auto"/>
        <w:jc w:val="both"/>
      </w:pPr>
    </w:p>
    <w:p w14:paraId="4FAE527F">
      <w:pPr>
        <w:spacing w:line="240" w:lineRule="auto"/>
        <w:jc w:val="both"/>
      </w:pPr>
    </w:p>
    <w:p w14:paraId="6BCC89B1">
      <w:pPr>
        <w:spacing w:line="240" w:lineRule="auto"/>
        <w:jc w:val="both"/>
      </w:pPr>
      <w:r>
        <w:rPr>
          <w:rFonts w:ascii="宋体" w:hAnsi="宋体" w:eastAsia="宋体" w:cs="宋体"/>
          <w:sz w:val="32"/>
        </w:rPr>
        <w:t>69.当场作出治安管理处罚决定，有被侵害人的，人民警察应当将决定书副本抄送被侵害人。</w:t>
      </w:r>
    </w:p>
    <w:p w14:paraId="592FA049">
      <w:pPr>
        <w:spacing w:line="240" w:lineRule="auto"/>
        <w:jc w:val="both"/>
      </w:pPr>
    </w:p>
    <w:p w14:paraId="12183E51">
      <w:pPr>
        <w:spacing w:line="240" w:lineRule="auto"/>
        <w:jc w:val="both"/>
      </w:pPr>
    </w:p>
    <w:p w14:paraId="5F38B81D">
      <w:pPr>
        <w:spacing w:line="240" w:lineRule="auto"/>
        <w:jc w:val="both"/>
      </w:pPr>
      <w:r>
        <w:rPr>
          <w:rFonts w:ascii="宋体" w:hAnsi="宋体" w:eastAsia="宋体" w:cs="宋体"/>
          <w:sz w:val="32"/>
        </w:rPr>
        <w:t>70.被拘留人在被行政拘留前因同一行为被依法监视居住的时间应当折抵行政拘留时间。</w:t>
      </w:r>
    </w:p>
    <w:p w14:paraId="0C62A77E">
      <w:pPr>
        <w:spacing w:line="240" w:lineRule="auto"/>
        <w:jc w:val="both"/>
      </w:pPr>
    </w:p>
    <w:p w14:paraId="123E71DD">
      <w:pPr>
        <w:spacing w:line="240" w:lineRule="auto"/>
        <w:jc w:val="both"/>
      </w:pPr>
    </w:p>
    <w:p w14:paraId="51D2B5CB">
      <w:pPr>
        <w:spacing w:line="240" w:lineRule="auto"/>
        <w:jc w:val="both"/>
      </w:pPr>
      <w:r>
        <w:rPr>
          <w:rFonts w:ascii="宋体" w:hAnsi="宋体" w:eastAsia="宋体" w:cs="宋体"/>
          <w:sz w:val="32"/>
        </w:rPr>
        <w:t>71.甲因两种违反治安管理的行为，拟对其分别处以1000元和1500元的罚款，合并执行，则其享有听证的权利。</w:t>
      </w:r>
    </w:p>
    <w:p w14:paraId="5C8BD791">
      <w:pPr>
        <w:spacing w:line="240" w:lineRule="auto"/>
        <w:jc w:val="both"/>
      </w:pPr>
    </w:p>
    <w:p w14:paraId="62FC41C0">
      <w:pPr>
        <w:spacing w:line="240" w:lineRule="auto"/>
        <w:jc w:val="both"/>
      </w:pPr>
    </w:p>
    <w:p w14:paraId="032FD4E8">
      <w:pPr>
        <w:spacing w:line="240" w:lineRule="auto"/>
        <w:jc w:val="both"/>
      </w:pPr>
      <w:r>
        <w:rPr>
          <w:rFonts w:ascii="宋体" w:hAnsi="宋体" w:eastAsia="宋体" w:cs="宋体"/>
          <w:sz w:val="32"/>
        </w:rPr>
        <w:t>72.违法嫌疑人、被侵害人对伤害程度有争议的，公安机关应当进行伤情鉴定。</w:t>
      </w:r>
    </w:p>
    <w:p w14:paraId="069C554A">
      <w:pPr>
        <w:spacing w:line="240" w:lineRule="auto"/>
        <w:jc w:val="both"/>
      </w:pPr>
    </w:p>
    <w:p w14:paraId="036428D1">
      <w:pPr>
        <w:spacing w:line="240" w:lineRule="auto"/>
        <w:jc w:val="both"/>
      </w:pPr>
    </w:p>
    <w:p w14:paraId="6E2C42D2">
      <w:pPr>
        <w:spacing w:line="240" w:lineRule="auto"/>
        <w:jc w:val="both"/>
      </w:pPr>
      <w:r>
        <w:rPr>
          <w:rFonts w:ascii="宋体" w:hAnsi="宋体" w:eastAsia="宋体" w:cs="宋体"/>
          <w:sz w:val="32"/>
        </w:rPr>
        <w:t>73.违反治安管理行为在6个月内没有被公安机关发现的，不再处罚；违反治安管理行为有连续或者继续状态的，从行为终了之日起计算。</w:t>
      </w:r>
    </w:p>
    <w:p w14:paraId="405E242F">
      <w:pPr>
        <w:spacing w:line="240" w:lineRule="auto"/>
        <w:jc w:val="both"/>
      </w:pPr>
    </w:p>
    <w:p w14:paraId="610B1C6A">
      <w:pPr>
        <w:spacing w:line="240" w:lineRule="auto"/>
        <w:jc w:val="both"/>
      </w:pPr>
    </w:p>
    <w:p w14:paraId="0520A6E2">
      <w:pPr>
        <w:spacing w:line="240" w:lineRule="auto"/>
        <w:jc w:val="both"/>
      </w:pPr>
      <w:r>
        <w:rPr>
          <w:rFonts w:ascii="宋体" w:hAnsi="宋体" w:eastAsia="宋体" w:cs="宋体"/>
          <w:sz w:val="32"/>
        </w:rPr>
        <w:t>74.送达法律文书应当首先采取直接送达方式，交给受送达人本人。</w:t>
      </w:r>
    </w:p>
    <w:p w14:paraId="375A2015">
      <w:pPr>
        <w:spacing w:line="240" w:lineRule="auto"/>
        <w:jc w:val="both"/>
      </w:pPr>
    </w:p>
    <w:p w14:paraId="019BF3F4">
      <w:pPr>
        <w:spacing w:line="240" w:lineRule="auto"/>
        <w:jc w:val="both"/>
      </w:pPr>
    </w:p>
    <w:p w14:paraId="0188E336">
      <w:pPr>
        <w:spacing w:line="240" w:lineRule="auto"/>
        <w:jc w:val="both"/>
      </w:pPr>
    </w:p>
    <w:p w14:paraId="04994D07">
      <w:pPr>
        <w:spacing w:line="240" w:lineRule="auto"/>
        <w:jc w:val="both"/>
      </w:pPr>
      <w:r>
        <w:rPr>
          <w:rFonts w:ascii="宋体" w:hAnsi="宋体" w:eastAsia="宋体" w:cs="宋体"/>
          <w:sz w:val="32"/>
        </w:rPr>
        <w:t>75.公安机关作出吊销许可证或者执照处罚的，应当在被吊销的许可证或者执照上加盖吊销印章后收缴。</w:t>
      </w:r>
    </w:p>
    <w:p w14:paraId="39D8215F">
      <w:pPr>
        <w:spacing w:line="240" w:lineRule="auto"/>
        <w:jc w:val="both"/>
      </w:pPr>
    </w:p>
    <w:p w14:paraId="4E07226A">
      <w:pPr>
        <w:spacing w:line="240" w:lineRule="auto"/>
        <w:jc w:val="both"/>
      </w:pPr>
    </w:p>
    <w:p w14:paraId="43647F9D">
      <w:pPr>
        <w:spacing w:line="240" w:lineRule="auto"/>
        <w:jc w:val="both"/>
      </w:pPr>
      <w:r>
        <w:rPr>
          <w:rFonts w:ascii="宋体" w:hAnsi="宋体" w:eastAsia="宋体" w:cs="宋体"/>
          <w:sz w:val="32"/>
        </w:rPr>
        <w:t>76.受害人的陈述属于《公安机关办理行政案件程序规定》中所规定的证据种类。</w:t>
      </w:r>
    </w:p>
    <w:p w14:paraId="73BA3906">
      <w:pPr>
        <w:spacing w:line="240" w:lineRule="auto"/>
        <w:jc w:val="both"/>
      </w:pPr>
    </w:p>
    <w:p w14:paraId="74176844">
      <w:pPr>
        <w:spacing w:line="240" w:lineRule="auto"/>
        <w:jc w:val="both"/>
      </w:pPr>
    </w:p>
    <w:p w14:paraId="52A29A42">
      <w:pPr>
        <w:spacing w:line="240" w:lineRule="auto"/>
        <w:jc w:val="both"/>
      </w:pPr>
      <w:r>
        <w:rPr>
          <w:rFonts w:ascii="宋体" w:hAnsi="宋体" w:eastAsia="宋体" w:cs="宋体"/>
          <w:sz w:val="32"/>
        </w:rPr>
        <w:t>77.对违法行为涉嫌构成犯罪，转为刑事案件办理的行政案件，经公安派出所或者县级公安机关办案部门以上负责人批准，应当终止调查。</w:t>
      </w:r>
    </w:p>
    <w:p w14:paraId="684F70DD">
      <w:pPr>
        <w:spacing w:line="240" w:lineRule="auto"/>
        <w:jc w:val="both"/>
      </w:pPr>
    </w:p>
    <w:p w14:paraId="1B10B722">
      <w:pPr>
        <w:spacing w:line="240" w:lineRule="auto"/>
        <w:jc w:val="both"/>
      </w:pPr>
    </w:p>
    <w:p w14:paraId="08720A64">
      <w:pPr>
        <w:spacing w:line="240" w:lineRule="auto"/>
        <w:jc w:val="both"/>
      </w:pPr>
      <w:r>
        <w:rPr>
          <w:rFonts w:ascii="宋体" w:hAnsi="宋体" w:eastAsia="宋体" w:cs="宋体"/>
          <w:sz w:val="32"/>
        </w:rPr>
        <w:t>78.对于因民间纠纷引起的殴打他人、故意伤害、侮辱、诽谤、诬告陷害、故意损毁财物、干扰他人正常生活、侵犯隐私等情节较轻的治安案件，公安机关应当调解处理。</w:t>
      </w:r>
    </w:p>
    <w:p w14:paraId="05B9A351">
      <w:pPr>
        <w:spacing w:line="240" w:lineRule="auto"/>
        <w:jc w:val="both"/>
      </w:pPr>
    </w:p>
    <w:p w14:paraId="4C624B44">
      <w:pPr>
        <w:spacing w:line="240" w:lineRule="auto"/>
        <w:jc w:val="both"/>
      </w:pPr>
      <w:r>
        <w:rPr>
          <w:rFonts w:ascii="宋体" w:hAnsi="宋体" w:eastAsia="宋体" w:cs="宋体"/>
          <w:sz w:val="32"/>
        </w:rPr>
        <w:t>79.治安管理处罚必须以事实为依据，与违反治安管理行为的性质、情节以及社会危害程度相当。</w:t>
      </w:r>
    </w:p>
    <w:p w14:paraId="5CADB85D">
      <w:pPr>
        <w:spacing w:line="240" w:lineRule="auto"/>
        <w:jc w:val="both"/>
      </w:pPr>
    </w:p>
    <w:p w14:paraId="1A335948">
      <w:pPr>
        <w:spacing w:line="240" w:lineRule="auto"/>
        <w:jc w:val="both"/>
      </w:pPr>
    </w:p>
    <w:p w14:paraId="3199A919">
      <w:pPr>
        <w:spacing w:line="240" w:lineRule="auto"/>
        <w:jc w:val="both"/>
      </w:pPr>
      <w:r>
        <w:rPr>
          <w:rFonts w:ascii="宋体" w:hAnsi="宋体" w:eastAsia="宋体" w:cs="宋体"/>
          <w:sz w:val="32"/>
        </w:rPr>
        <w:t>80.不满16周岁的人违反治安管理的，不予处罚，但是应当责令其监护人严加管教。</w:t>
      </w:r>
    </w:p>
    <w:p w14:paraId="0E531BCC">
      <w:pPr>
        <w:spacing w:line="240" w:lineRule="auto"/>
        <w:jc w:val="both"/>
      </w:pPr>
    </w:p>
    <w:p w14:paraId="4F7C622C">
      <w:pPr>
        <w:spacing w:line="240" w:lineRule="auto"/>
        <w:jc w:val="both"/>
      </w:pPr>
    </w:p>
    <w:p w14:paraId="4C427D5C">
      <w:pPr>
        <w:spacing w:line="240" w:lineRule="auto"/>
        <w:jc w:val="both"/>
      </w:pPr>
    </w:p>
    <w:p w14:paraId="348FA1FF">
      <w:pPr>
        <w:spacing w:line="240" w:lineRule="auto"/>
        <w:jc w:val="both"/>
      </w:pPr>
      <w:r>
        <w:rPr>
          <w:rFonts w:ascii="宋体" w:hAnsi="宋体" w:eastAsia="宋体" w:cs="宋体"/>
          <w:sz w:val="32"/>
        </w:rPr>
        <w:t>81.公安机关应当在收到被处罚人提出暂缓执行行政拘留申请之时起24小时内作出决定。</w:t>
      </w:r>
    </w:p>
    <w:p w14:paraId="2C630EDB">
      <w:pPr>
        <w:spacing w:line="240" w:lineRule="auto"/>
        <w:jc w:val="both"/>
      </w:pPr>
    </w:p>
    <w:p w14:paraId="0D04FA31">
      <w:pPr>
        <w:spacing w:line="240" w:lineRule="auto"/>
        <w:jc w:val="both"/>
      </w:pPr>
      <w:r>
        <w:rPr>
          <w:rFonts w:ascii="宋体" w:hAnsi="宋体" w:eastAsia="宋体" w:cs="宋体"/>
          <w:sz w:val="32"/>
        </w:rPr>
        <w:t>82.违反治安管理行为在6个月内没有被公安机关发现的，不再给予行政处罚。</w:t>
      </w:r>
    </w:p>
    <w:p w14:paraId="6A391A80">
      <w:pPr>
        <w:spacing w:line="240" w:lineRule="auto"/>
        <w:jc w:val="both"/>
      </w:pPr>
    </w:p>
    <w:p w14:paraId="72C9A3C5">
      <w:pPr>
        <w:spacing w:line="240" w:lineRule="auto"/>
        <w:jc w:val="both"/>
      </w:pPr>
    </w:p>
    <w:p w14:paraId="6218C0BB">
      <w:pPr>
        <w:spacing w:line="240" w:lineRule="auto"/>
        <w:jc w:val="both"/>
      </w:pPr>
      <w:r>
        <w:rPr>
          <w:rFonts w:ascii="宋体" w:hAnsi="宋体" w:eastAsia="宋体" w:cs="宋体"/>
          <w:sz w:val="32"/>
        </w:rPr>
        <w:t>83.对被处罚人决定拘留15天并处罚款而无法自行按期缴纳罚款的，无论被处罚人是否主动提出，公安机关及其办案人员都不得当场收缴罚款。</w:t>
      </w:r>
    </w:p>
    <w:p w14:paraId="3CBC54BE">
      <w:pPr>
        <w:spacing w:line="240" w:lineRule="auto"/>
        <w:jc w:val="both"/>
      </w:pPr>
    </w:p>
    <w:p w14:paraId="27F5F3CB">
      <w:pPr>
        <w:spacing w:line="240" w:lineRule="auto"/>
        <w:jc w:val="both"/>
      </w:pPr>
    </w:p>
    <w:p w14:paraId="504DE430">
      <w:pPr>
        <w:spacing w:line="240" w:lineRule="auto"/>
        <w:jc w:val="both"/>
      </w:pPr>
      <w:r>
        <w:rPr>
          <w:rFonts w:ascii="宋体" w:hAnsi="宋体" w:eastAsia="宋体" w:cs="宋体"/>
          <w:sz w:val="32"/>
        </w:rPr>
        <w:t>84.对确有必要立即进行检查的公民人身，应当出示县级以上人民政府公安机关开具的检查证明文件。</w:t>
      </w:r>
    </w:p>
    <w:p w14:paraId="0D1A7586">
      <w:pPr>
        <w:spacing w:line="240" w:lineRule="auto"/>
        <w:jc w:val="both"/>
      </w:pPr>
    </w:p>
    <w:p w14:paraId="30BD95EB">
      <w:pPr>
        <w:spacing w:line="240" w:lineRule="auto"/>
        <w:jc w:val="both"/>
      </w:pPr>
    </w:p>
    <w:p w14:paraId="1724AD64">
      <w:pPr>
        <w:spacing w:line="240" w:lineRule="auto"/>
        <w:jc w:val="both"/>
      </w:pPr>
      <w:r>
        <w:rPr>
          <w:rFonts w:ascii="宋体" w:hAnsi="宋体" w:eastAsia="宋体" w:cs="宋体"/>
          <w:sz w:val="32"/>
        </w:rPr>
        <w:t>85.对被决定给予行政拘留处罚的人，由作出决定的公安机关送达拘留所执行。</w:t>
      </w:r>
    </w:p>
    <w:p w14:paraId="23FDDB1D">
      <w:pPr>
        <w:spacing w:line="240" w:lineRule="auto"/>
        <w:jc w:val="both"/>
      </w:pPr>
    </w:p>
    <w:p w14:paraId="797CD708">
      <w:pPr>
        <w:spacing w:line="240" w:lineRule="auto"/>
        <w:jc w:val="both"/>
      </w:pPr>
      <w:r>
        <w:rPr>
          <w:rFonts w:ascii="宋体" w:hAnsi="宋体" w:eastAsia="宋体" w:cs="宋体"/>
          <w:sz w:val="32"/>
        </w:rPr>
        <w:t>86.公正与效率都是法治社会所追求的重要价值，二者是相互依赖、相互制约的统一体。</w:t>
      </w:r>
    </w:p>
    <w:p w14:paraId="0709B678">
      <w:pPr>
        <w:spacing w:line="240" w:lineRule="auto"/>
        <w:jc w:val="both"/>
      </w:pPr>
    </w:p>
    <w:p w14:paraId="4DF5C2A2">
      <w:pPr>
        <w:spacing w:line="240" w:lineRule="auto"/>
        <w:jc w:val="both"/>
      </w:pPr>
    </w:p>
    <w:p w14:paraId="69EE5A80">
      <w:pPr>
        <w:spacing w:line="240" w:lineRule="auto"/>
        <w:jc w:val="both"/>
      </w:pPr>
      <w:r>
        <w:rPr>
          <w:rFonts w:ascii="宋体" w:hAnsi="宋体" w:eastAsia="宋体" w:cs="宋体"/>
          <w:sz w:val="32"/>
        </w:rPr>
        <w:t>87.当场作出治安管理处罚决定的，经办的人民警察应当在作出决定后24小时内报所属公安机关备案。</w:t>
      </w:r>
    </w:p>
    <w:p w14:paraId="0AF22770">
      <w:pPr>
        <w:spacing w:line="240" w:lineRule="auto"/>
        <w:jc w:val="both"/>
      </w:pPr>
    </w:p>
    <w:p w14:paraId="675E2AC5">
      <w:pPr>
        <w:spacing w:line="240" w:lineRule="auto"/>
        <w:jc w:val="both"/>
      </w:pPr>
    </w:p>
    <w:p w14:paraId="63F15673">
      <w:pPr>
        <w:spacing w:line="240" w:lineRule="auto"/>
        <w:jc w:val="both"/>
      </w:pPr>
      <w:r>
        <w:rPr>
          <w:rFonts w:ascii="宋体" w:hAnsi="宋体" w:eastAsia="宋体" w:cs="宋体"/>
          <w:sz w:val="32"/>
        </w:rPr>
        <w:t>88.公安机关不得因违法嫌疑人提出听证要求而加重处罚。</w:t>
      </w:r>
    </w:p>
    <w:p w14:paraId="42CC5FCE">
      <w:pPr>
        <w:spacing w:line="240" w:lineRule="auto"/>
        <w:jc w:val="both"/>
      </w:pPr>
    </w:p>
    <w:p w14:paraId="00182C35">
      <w:pPr>
        <w:spacing w:line="240" w:lineRule="auto"/>
        <w:jc w:val="both"/>
      </w:pPr>
    </w:p>
    <w:p w14:paraId="6644D94D">
      <w:pPr>
        <w:spacing w:line="240" w:lineRule="auto"/>
        <w:jc w:val="both"/>
      </w:pPr>
      <w:r>
        <w:rPr>
          <w:rFonts w:ascii="宋体" w:hAnsi="宋体" w:eastAsia="宋体" w:cs="宋体"/>
          <w:sz w:val="32"/>
        </w:rPr>
        <w:t>89.对违禁品、没有价值的物品，或者价值轻微，无法变卖或者拍卖的物品，经原决定机关负责人批准后，统一登记造册后予以销毁。</w:t>
      </w:r>
    </w:p>
    <w:p w14:paraId="3F3F13E7">
      <w:pPr>
        <w:spacing w:line="240" w:lineRule="auto"/>
        <w:jc w:val="both"/>
      </w:pPr>
    </w:p>
    <w:p w14:paraId="5339AA9B">
      <w:pPr>
        <w:spacing w:line="240" w:lineRule="auto"/>
        <w:jc w:val="both"/>
      </w:pPr>
    </w:p>
    <w:p w14:paraId="4CA78F49">
      <w:pPr>
        <w:spacing w:line="240" w:lineRule="auto"/>
        <w:jc w:val="both"/>
      </w:pPr>
      <w:r>
        <w:rPr>
          <w:rFonts w:ascii="宋体" w:hAnsi="宋体" w:eastAsia="宋体" w:cs="宋体"/>
          <w:sz w:val="32"/>
        </w:rPr>
        <w:t>90.公安机关对违反治安管理行为人主动投案的违反治安管理案件，应当及时受理，并进行登记。</w:t>
      </w:r>
    </w:p>
    <w:p w14:paraId="659422E3">
      <w:pPr>
        <w:spacing w:line="240" w:lineRule="auto"/>
        <w:jc w:val="both"/>
      </w:pPr>
    </w:p>
    <w:p w14:paraId="20557D07">
      <w:pPr>
        <w:spacing w:line="240" w:lineRule="auto"/>
        <w:jc w:val="both"/>
      </w:pPr>
      <w:r>
        <w:rPr>
          <w:rFonts w:ascii="宋体" w:hAnsi="宋体" w:eastAsia="宋体" w:cs="宋体"/>
          <w:sz w:val="32"/>
        </w:rPr>
        <w:t>某市某派出所辅警金某，入职一段时间后见制服未发放，为了方便工作，网购了警察的制服、警衔和警号，在工作执勤中穿戴。金某自己解决制服问题，使得工作顺利开展，其主动解决问题的做法值得肯定。</w:t>
      </w:r>
    </w:p>
    <w:p w14:paraId="5942C09F">
      <w:pPr>
        <w:spacing w:line="240" w:lineRule="auto"/>
        <w:jc w:val="both"/>
      </w:pPr>
    </w:p>
    <w:p w14:paraId="797FF69C">
      <w:pPr>
        <w:spacing w:line="240" w:lineRule="auto"/>
        <w:jc w:val="both"/>
      </w:pPr>
    </w:p>
    <w:p w14:paraId="5D26F0EB">
      <w:pPr>
        <w:spacing w:line="240" w:lineRule="auto"/>
        <w:jc w:val="both"/>
      </w:pPr>
      <w:r>
        <w:rPr>
          <w:rFonts w:ascii="宋体" w:hAnsi="宋体" w:eastAsia="宋体" w:cs="宋体"/>
          <w:sz w:val="32"/>
        </w:rPr>
        <w:t>91.采取直接送达方式的，必须将法律文书交给被送达人本人，其他人不得代收。</w:t>
      </w:r>
    </w:p>
    <w:p w14:paraId="73437A01">
      <w:pPr>
        <w:spacing w:line="240" w:lineRule="auto"/>
        <w:jc w:val="both"/>
      </w:pPr>
    </w:p>
    <w:p w14:paraId="4E82DB95">
      <w:pPr>
        <w:spacing w:line="240" w:lineRule="auto"/>
        <w:jc w:val="both"/>
      </w:pPr>
    </w:p>
    <w:p w14:paraId="7D9CCBFF">
      <w:pPr>
        <w:spacing w:line="240" w:lineRule="auto"/>
        <w:jc w:val="both"/>
      </w:pPr>
      <w:r>
        <w:rPr>
          <w:rFonts w:ascii="宋体" w:hAnsi="宋体" w:eastAsia="宋体" w:cs="宋体"/>
          <w:sz w:val="32"/>
        </w:rPr>
        <w:t>92.人民警察对查获或者到案的违法嫌疑人进行安全检查时不需要开具检查证。</w:t>
      </w:r>
    </w:p>
    <w:p w14:paraId="29A4130E">
      <w:pPr>
        <w:spacing w:line="240" w:lineRule="auto"/>
        <w:jc w:val="both"/>
      </w:pPr>
    </w:p>
    <w:p w14:paraId="6F152759">
      <w:pPr>
        <w:spacing w:line="240" w:lineRule="auto"/>
        <w:jc w:val="both"/>
      </w:pPr>
    </w:p>
    <w:p w14:paraId="51DC79FE">
      <w:pPr>
        <w:spacing w:line="240" w:lineRule="auto"/>
        <w:jc w:val="both"/>
      </w:pPr>
      <w:r>
        <w:rPr>
          <w:rFonts w:ascii="宋体" w:hAnsi="宋体" w:eastAsia="宋体" w:cs="宋体"/>
          <w:sz w:val="32"/>
        </w:rPr>
        <w:t>93.按照《治安管理处罚法》的规定,人民警察在办理治安案件过程中，有法定回避情形的，违反治安管理行为人、被侵害人或者其法定代理人有权要求他们回避。</w:t>
      </w:r>
    </w:p>
    <w:p w14:paraId="704C7B43">
      <w:pPr>
        <w:spacing w:line="240" w:lineRule="auto"/>
        <w:jc w:val="both"/>
      </w:pPr>
    </w:p>
    <w:p w14:paraId="32183749">
      <w:pPr>
        <w:spacing w:line="240" w:lineRule="auto"/>
        <w:jc w:val="both"/>
      </w:pPr>
    </w:p>
    <w:p w14:paraId="5D5AB15D">
      <w:pPr>
        <w:spacing w:line="240" w:lineRule="auto"/>
        <w:jc w:val="both"/>
      </w:pPr>
      <w:r>
        <w:rPr>
          <w:rFonts w:ascii="宋体" w:hAnsi="宋体" w:eastAsia="宋体" w:cs="宋体"/>
          <w:sz w:val="32"/>
        </w:rPr>
        <w:t>94.公安机关作出治安管理处罚决定和其他行政处罚决定，被处理人不在场的，公安机关应当在作出决定的7日内将决定书送达被处理人。</w:t>
      </w:r>
    </w:p>
    <w:p w14:paraId="61B5592B">
      <w:pPr>
        <w:spacing w:line="240" w:lineRule="auto"/>
        <w:jc w:val="both"/>
      </w:pPr>
    </w:p>
    <w:p w14:paraId="11FD8FE6">
      <w:pPr>
        <w:spacing w:line="240" w:lineRule="auto"/>
        <w:jc w:val="both"/>
      </w:pPr>
    </w:p>
    <w:p w14:paraId="652F9D5C">
      <w:pPr>
        <w:spacing w:line="240" w:lineRule="auto"/>
        <w:jc w:val="both"/>
      </w:pPr>
      <w:r>
        <w:rPr>
          <w:rFonts w:ascii="宋体" w:hAnsi="宋体" w:eastAsia="宋体" w:cs="宋体"/>
          <w:sz w:val="32"/>
        </w:rPr>
        <w:t>95.违反治安管理行为人在12个月内曾受过治安管理处罚的，应当从重处罚。</w:t>
      </w:r>
    </w:p>
    <w:p w14:paraId="6E6EE478">
      <w:pPr>
        <w:spacing w:line="240" w:lineRule="auto"/>
        <w:jc w:val="both"/>
      </w:pPr>
    </w:p>
    <w:p w14:paraId="63E3791E">
      <w:pPr>
        <w:spacing w:line="240" w:lineRule="auto"/>
        <w:jc w:val="both"/>
      </w:pPr>
    </w:p>
    <w:p w14:paraId="4F272D72">
      <w:pPr>
        <w:spacing w:line="240" w:lineRule="auto"/>
        <w:jc w:val="both"/>
      </w:pPr>
      <w:r>
        <w:rPr>
          <w:rFonts w:ascii="宋体" w:hAnsi="宋体" w:eastAsia="宋体" w:cs="宋体"/>
          <w:sz w:val="32"/>
        </w:rPr>
        <w:t>96.治安案件调查结束后，违法事实不能成立的，公安机关应当作出不予处罚决定。</w:t>
      </w:r>
    </w:p>
    <w:p w14:paraId="79EEC9EA">
      <w:pPr>
        <w:spacing w:line="240" w:lineRule="auto"/>
        <w:jc w:val="both"/>
      </w:pPr>
    </w:p>
    <w:p w14:paraId="6ED6F853">
      <w:pPr>
        <w:spacing w:line="240" w:lineRule="auto"/>
        <w:jc w:val="both"/>
      </w:pPr>
    </w:p>
    <w:p w14:paraId="0985E874">
      <w:pPr>
        <w:spacing w:line="240" w:lineRule="auto"/>
        <w:jc w:val="both"/>
      </w:pPr>
      <w:r>
        <w:rPr>
          <w:rFonts w:ascii="宋体" w:hAnsi="宋体" w:eastAsia="宋体" w:cs="宋体"/>
          <w:sz w:val="32"/>
        </w:rPr>
        <w:t>97.人民警察当场收缴罚款，如果不出具省、自治区、直辖市人民政府财政部门统一制发的罚款收据，被处罚人有权拒绝缴纳罚款。</w:t>
      </w:r>
    </w:p>
    <w:p w14:paraId="368BFB06">
      <w:pPr>
        <w:spacing w:line="240" w:lineRule="auto"/>
        <w:jc w:val="both"/>
      </w:pPr>
    </w:p>
    <w:p w14:paraId="5C39AB71">
      <w:pPr>
        <w:spacing w:line="240" w:lineRule="auto"/>
        <w:jc w:val="both"/>
      </w:pPr>
    </w:p>
    <w:p w14:paraId="06FDAB64">
      <w:pPr>
        <w:spacing w:line="240" w:lineRule="auto"/>
        <w:jc w:val="both"/>
      </w:pPr>
      <w:r>
        <w:rPr>
          <w:rFonts w:ascii="宋体" w:hAnsi="宋体" w:eastAsia="宋体" w:cs="宋体"/>
          <w:sz w:val="32"/>
        </w:rPr>
        <w:t>98.适用当场处罚程序的，应当填写当场处罚决定书并当场交付被处罚人。</w:t>
      </w:r>
    </w:p>
    <w:p w14:paraId="67D30458">
      <w:pPr>
        <w:spacing w:line="240" w:lineRule="auto"/>
        <w:jc w:val="both"/>
      </w:pPr>
    </w:p>
    <w:p w14:paraId="22CAA375">
      <w:pPr>
        <w:spacing w:line="240" w:lineRule="auto"/>
        <w:jc w:val="both"/>
      </w:pPr>
    </w:p>
    <w:p w14:paraId="6AD2B3CD">
      <w:pPr>
        <w:spacing w:line="240" w:lineRule="auto"/>
        <w:jc w:val="both"/>
      </w:pPr>
      <w:r>
        <w:rPr>
          <w:rFonts w:ascii="宋体" w:hAnsi="宋体" w:eastAsia="宋体" w:cs="宋体"/>
          <w:sz w:val="32"/>
        </w:rPr>
        <w:t>99.采取保护性措施约束的，约束时间不计算在询问查证期限内。</w:t>
      </w:r>
    </w:p>
    <w:p w14:paraId="7A0EE417">
      <w:pPr>
        <w:spacing w:line="240" w:lineRule="auto"/>
        <w:jc w:val="both"/>
      </w:pPr>
    </w:p>
    <w:p w14:paraId="625AE8D6">
      <w:pPr>
        <w:spacing w:line="240" w:lineRule="auto"/>
        <w:jc w:val="both"/>
      </w:pPr>
    </w:p>
    <w:p w14:paraId="273C5226">
      <w:pPr>
        <w:spacing w:line="240" w:lineRule="auto"/>
        <w:jc w:val="both"/>
      </w:pPr>
      <w:r>
        <w:rPr>
          <w:rFonts w:ascii="宋体" w:hAnsi="宋体" w:eastAsia="宋体" w:cs="宋体"/>
          <w:sz w:val="32"/>
        </w:rPr>
        <w:t>100.被询问人没有阅读能力的，人民警察应当向其宣读。</w:t>
      </w:r>
    </w:p>
    <w:p w14:paraId="37292F43">
      <w:pPr>
        <w:spacing w:line="240" w:lineRule="auto"/>
        <w:jc w:val="both"/>
      </w:pPr>
    </w:p>
    <w:p w14:paraId="4C7F5B2D">
      <w:pPr>
        <w:spacing w:line="240" w:lineRule="auto"/>
        <w:jc w:val="both"/>
      </w:pPr>
    </w:p>
    <w:p w14:paraId="1EEAEA94">
      <w:pPr>
        <w:spacing w:line="240" w:lineRule="auto"/>
        <w:jc w:val="both"/>
      </w:pPr>
      <w:r>
        <w:rPr>
          <w:rFonts w:ascii="宋体" w:hAnsi="宋体" w:eastAsia="宋体" w:cs="宋体"/>
          <w:sz w:val="32"/>
        </w:rPr>
        <w:t>101.被处罚人对治安管理处罚决定不服的，可以依法先申请行政复议后提起行政诉讼。</w:t>
      </w:r>
    </w:p>
    <w:p w14:paraId="665913AB">
      <w:pPr>
        <w:spacing w:line="240" w:lineRule="auto"/>
        <w:jc w:val="both"/>
      </w:pPr>
    </w:p>
    <w:p w14:paraId="5DB47D82">
      <w:pPr>
        <w:spacing w:line="240" w:lineRule="auto"/>
        <w:jc w:val="both"/>
      </w:pPr>
    </w:p>
    <w:p w14:paraId="118190C0">
      <w:pPr>
        <w:spacing w:line="240" w:lineRule="auto"/>
        <w:jc w:val="both"/>
      </w:pPr>
      <w:r>
        <w:rPr>
          <w:rFonts w:ascii="宋体" w:hAnsi="宋体" w:eastAsia="宋体" w:cs="宋体"/>
          <w:sz w:val="32"/>
        </w:rPr>
        <w:t>102.公安机关应当依照有关法律、行政法规的规定，在作出罚款处罚决定时，一并收缴罚款，以节约时间和资源。</w:t>
      </w:r>
    </w:p>
    <w:p w14:paraId="03C37848">
      <w:pPr>
        <w:spacing w:line="240" w:lineRule="auto"/>
        <w:jc w:val="both"/>
      </w:pPr>
    </w:p>
    <w:p w14:paraId="7CAAD5CA">
      <w:pPr>
        <w:spacing w:line="240" w:lineRule="auto"/>
        <w:jc w:val="both"/>
      </w:pPr>
    </w:p>
    <w:p w14:paraId="26742348">
      <w:pPr>
        <w:spacing w:line="240" w:lineRule="auto"/>
        <w:jc w:val="both"/>
      </w:pPr>
      <w:r>
        <w:rPr>
          <w:rFonts w:ascii="宋体" w:hAnsi="宋体" w:eastAsia="宋体" w:cs="宋体"/>
          <w:sz w:val="32"/>
        </w:rPr>
        <w:t>103.期间以时、日、月、年计算，期间开始之时或者日不计算在内。</w:t>
      </w:r>
    </w:p>
    <w:p w14:paraId="5589D0B0">
      <w:pPr>
        <w:spacing w:line="240" w:lineRule="auto"/>
        <w:jc w:val="both"/>
      </w:pPr>
    </w:p>
    <w:p w14:paraId="1F4B1DBA">
      <w:pPr>
        <w:spacing w:line="240" w:lineRule="auto"/>
        <w:jc w:val="both"/>
      </w:pPr>
    </w:p>
    <w:p w14:paraId="1D33EAE4">
      <w:pPr>
        <w:spacing w:line="240" w:lineRule="auto"/>
        <w:jc w:val="both"/>
      </w:pPr>
      <w:r>
        <w:rPr>
          <w:rFonts w:ascii="宋体" w:hAnsi="宋体" w:eastAsia="宋体" w:cs="宋体"/>
          <w:sz w:val="32"/>
        </w:rPr>
        <w:t>104.被处罚人在行政拘留执行期间，提出暂缓执行行政拘留申请的，拘留所应当立即将申请转交作出行政拘留决定的公安机关。</w:t>
      </w:r>
    </w:p>
    <w:p w14:paraId="13BF6318">
      <w:pPr>
        <w:spacing w:line="240" w:lineRule="auto"/>
        <w:jc w:val="both"/>
      </w:pPr>
    </w:p>
    <w:p w14:paraId="39B06A2E">
      <w:pPr>
        <w:spacing w:line="240" w:lineRule="auto"/>
        <w:jc w:val="both"/>
      </w:pPr>
    </w:p>
    <w:p w14:paraId="2899461B">
      <w:pPr>
        <w:spacing w:line="240" w:lineRule="auto"/>
        <w:jc w:val="both"/>
      </w:pPr>
      <w:r>
        <w:rPr>
          <w:rFonts w:ascii="宋体" w:hAnsi="宋体" w:eastAsia="宋体" w:cs="宋体"/>
          <w:sz w:val="32"/>
        </w:rPr>
        <w:t>105.当事人达成协议的治安案件，公安机关不予处罚。</w:t>
      </w:r>
    </w:p>
    <w:p w14:paraId="5BFF701D">
      <w:pPr>
        <w:spacing w:line="240" w:lineRule="auto"/>
        <w:jc w:val="both"/>
      </w:pPr>
    </w:p>
    <w:p w14:paraId="641F667B">
      <w:pPr>
        <w:spacing w:line="240" w:lineRule="auto"/>
        <w:jc w:val="both"/>
      </w:pPr>
    </w:p>
    <w:p w14:paraId="0D297BBE">
      <w:pPr>
        <w:spacing w:line="240" w:lineRule="auto"/>
        <w:jc w:val="both"/>
      </w:pPr>
      <w:r>
        <w:rPr>
          <w:rFonts w:ascii="宋体" w:hAnsi="宋体" w:eastAsia="宋体" w:cs="宋体"/>
          <w:sz w:val="32"/>
        </w:rPr>
        <w:t>106.违反治安管理人员拒绝缴纳罚款的，可以处3日以下拘留，罚款仍需执行。</w:t>
      </w:r>
    </w:p>
    <w:p w14:paraId="6E7B66F4">
      <w:pPr>
        <w:spacing w:line="240" w:lineRule="auto"/>
        <w:jc w:val="both"/>
      </w:pPr>
    </w:p>
    <w:p w14:paraId="3ED1EBA6">
      <w:pPr>
        <w:spacing w:line="240" w:lineRule="auto"/>
        <w:jc w:val="both"/>
      </w:pPr>
    </w:p>
    <w:p w14:paraId="402D49F7">
      <w:pPr>
        <w:spacing w:line="240" w:lineRule="auto"/>
        <w:jc w:val="both"/>
      </w:pPr>
    </w:p>
    <w:p w14:paraId="07047573">
      <w:pPr>
        <w:spacing w:line="240" w:lineRule="auto"/>
        <w:jc w:val="both"/>
      </w:pPr>
      <w:r>
        <w:rPr>
          <w:rFonts w:ascii="宋体" w:hAnsi="宋体" w:eastAsia="宋体" w:cs="宋体"/>
          <w:sz w:val="32"/>
        </w:rPr>
        <w:t>107.当场作出治安管理处罚决定的，人民警察应当将处罚决定书当场交付被处罚人。</w:t>
      </w:r>
    </w:p>
    <w:p w14:paraId="3E9912A9">
      <w:pPr>
        <w:spacing w:line="240" w:lineRule="auto"/>
        <w:jc w:val="both"/>
      </w:pPr>
    </w:p>
    <w:p w14:paraId="7E75A1DF">
      <w:pPr>
        <w:spacing w:line="240" w:lineRule="auto"/>
        <w:jc w:val="both"/>
      </w:pPr>
    </w:p>
    <w:p w14:paraId="23270A7B">
      <w:pPr>
        <w:spacing w:line="240" w:lineRule="auto"/>
        <w:jc w:val="both"/>
      </w:pPr>
    </w:p>
    <w:p w14:paraId="7405307B">
      <w:pPr>
        <w:spacing w:line="240" w:lineRule="auto"/>
        <w:jc w:val="both"/>
      </w:pPr>
      <w:r>
        <w:rPr>
          <w:rFonts w:ascii="宋体" w:hAnsi="宋体" w:eastAsia="宋体" w:cs="宋体"/>
          <w:sz w:val="32"/>
        </w:rPr>
        <w:t>108.公安机关对年满70周岁以上的人违反治安管理的，不能决定行政拘留。</w:t>
      </w:r>
    </w:p>
    <w:p w14:paraId="0AABA8C1">
      <w:pPr>
        <w:spacing w:line="240" w:lineRule="auto"/>
        <w:jc w:val="both"/>
      </w:pPr>
    </w:p>
    <w:p w14:paraId="510DF5B7">
      <w:pPr>
        <w:spacing w:line="240" w:lineRule="auto"/>
        <w:jc w:val="both"/>
      </w:pPr>
    </w:p>
    <w:p w14:paraId="23001206">
      <w:pPr>
        <w:spacing w:line="240" w:lineRule="auto"/>
        <w:jc w:val="both"/>
      </w:pPr>
      <w:r>
        <w:rPr>
          <w:rFonts w:ascii="宋体" w:hAnsi="宋体" w:eastAsia="宋体" w:cs="宋体"/>
          <w:sz w:val="32"/>
        </w:rPr>
        <w:t>109.公安机关受理报案、控告、举报、投案后，认为不属于违反治安管理行为的，应当告知报案人、控告人、举报人、投案人，并说明理由。</w:t>
      </w:r>
    </w:p>
    <w:p w14:paraId="67C5BB2B">
      <w:pPr>
        <w:spacing w:line="240" w:lineRule="auto"/>
        <w:jc w:val="both"/>
      </w:pPr>
    </w:p>
    <w:p w14:paraId="126C14B5">
      <w:pPr>
        <w:spacing w:line="240" w:lineRule="auto"/>
        <w:jc w:val="both"/>
      </w:pPr>
    </w:p>
    <w:p w14:paraId="5EA6D28B">
      <w:pPr>
        <w:spacing w:line="240" w:lineRule="auto"/>
        <w:jc w:val="both"/>
      </w:pPr>
      <w:r>
        <w:rPr>
          <w:rFonts w:ascii="宋体" w:hAnsi="宋体" w:eastAsia="宋体" w:cs="宋体"/>
          <w:sz w:val="32"/>
        </w:rPr>
        <w:t>110.平等对待，是法律面前人人平等原则在社会公平正义方面的价值追求。</w:t>
      </w:r>
    </w:p>
    <w:p w14:paraId="381F444C">
      <w:pPr>
        <w:spacing w:line="240" w:lineRule="auto"/>
        <w:jc w:val="both"/>
      </w:pPr>
    </w:p>
    <w:p w14:paraId="09119972">
      <w:pPr>
        <w:spacing w:line="240" w:lineRule="auto"/>
        <w:jc w:val="both"/>
      </w:pPr>
    </w:p>
    <w:p w14:paraId="5F03380C">
      <w:pPr>
        <w:spacing w:line="240" w:lineRule="auto"/>
        <w:jc w:val="both"/>
      </w:pPr>
      <w:r>
        <w:rPr>
          <w:rFonts w:ascii="宋体" w:hAnsi="宋体" w:eastAsia="宋体" w:cs="宋体"/>
          <w:sz w:val="32"/>
        </w:rPr>
        <w:t>111.对违法行为人的同一个违法行为，不得给予两次以上行政处罚。</w:t>
      </w:r>
    </w:p>
    <w:p w14:paraId="2CE0AE70">
      <w:pPr>
        <w:spacing w:line="240" w:lineRule="auto"/>
        <w:jc w:val="both"/>
      </w:pPr>
    </w:p>
    <w:p w14:paraId="34004C07">
      <w:pPr>
        <w:spacing w:line="240" w:lineRule="auto"/>
        <w:jc w:val="both"/>
      </w:pPr>
    </w:p>
    <w:p w14:paraId="0FCA961A">
      <w:pPr>
        <w:spacing w:line="240" w:lineRule="auto"/>
        <w:jc w:val="both"/>
      </w:pPr>
      <w:r>
        <w:rPr>
          <w:rFonts w:ascii="宋体" w:hAnsi="宋体" w:eastAsia="宋体" w:cs="宋体"/>
          <w:sz w:val="32"/>
        </w:rPr>
        <w:t>112.公安机关在办理治安案件过程中查获的伪造、变造的公文、证件、证明文件、票证、印章，应当依法予以收缴。</w:t>
      </w:r>
    </w:p>
    <w:p w14:paraId="460E37CB">
      <w:pPr>
        <w:spacing w:line="240" w:lineRule="auto"/>
        <w:jc w:val="both"/>
      </w:pPr>
    </w:p>
    <w:p w14:paraId="3D95EC6F">
      <w:pPr>
        <w:spacing w:line="240" w:lineRule="auto"/>
        <w:jc w:val="both"/>
      </w:pPr>
    </w:p>
    <w:p w14:paraId="7DD436AF">
      <w:pPr>
        <w:spacing w:line="240" w:lineRule="auto"/>
        <w:jc w:val="both"/>
      </w:pPr>
      <w:r>
        <w:rPr>
          <w:rFonts w:ascii="宋体" w:hAnsi="宋体" w:eastAsia="宋体" w:cs="宋体"/>
          <w:sz w:val="32"/>
        </w:rPr>
        <w:t>113.社会主义法治的重要使命就是保障和服务建设富强民主文明的社会主义国家这一根本目标。</w:t>
      </w:r>
    </w:p>
    <w:p w14:paraId="4073E582">
      <w:pPr>
        <w:spacing w:line="240" w:lineRule="auto"/>
        <w:jc w:val="both"/>
      </w:pPr>
    </w:p>
    <w:p w14:paraId="728418C3">
      <w:pPr>
        <w:spacing w:line="240" w:lineRule="auto"/>
        <w:jc w:val="both"/>
      </w:pPr>
    </w:p>
    <w:p w14:paraId="52C6F100">
      <w:pPr>
        <w:spacing w:line="240" w:lineRule="auto"/>
        <w:jc w:val="both"/>
      </w:pPr>
      <w:r>
        <w:rPr>
          <w:rFonts w:ascii="宋体" w:hAnsi="宋体" w:eastAsia="宋体" w:cs="宋体"/>
          <w:sz w:val="32"/>
        </w:rPr>
        <w:t>114.违反治安管理行为事实清楚，证据确凿，处警告的，可以当场作出治安管理处罚决定。</w:t>
      </w:r>
    </w:p>
    <w:p w14:paraId="79719452">
      <w:pPr>
        <w:spacing w:line="240" w:lineRule="auto"/>
        <w:jc w:val="both"/>
      </w:pPr>
    </w:p>
    <w:p w14:paraId="6F986229">
      <w:pPr>
        <w:spacing w:line="240" w:lineRule="auto"/>
        <w:jc w:val="both"/>
      </w:pPr>
    </w:p>
    <w:p w14:paraId="3F9AC85C">
      <w:pPr>
        <w:spacing w:line="240" w:lineRule="auto"/>
        <w:jc w:val="both"/>
      </w:pPr>
      <w:r>
        <w:rPr>
          <w:rFonts w:ascii="宋体" w:hAnsi="宋体" w:eastAsia="宋体" w:cs="宋体"/>
          <w:sz w:val="32"/>
        </w:rPr>
        <w:t>115.违法行为涉嫌构成犯罪的，转为刑事案件办理或者移送有权处理的主管机关、部门办理，无需撤销行政案件。</w:t>
      </w:r>
    </w:p>
    <w:p w14:paraId="42C6C8D2">
      <w:pPr>
        <w:spacing w:line="240" w:lineRule="auto"/>
        <w:jc w:val="both"/>
      </w:pPr>
    </w:p>
    <w:p w14:paraId="733BA697">
      <w:pPr>
        <w:spacing w:line="240" w:lineRule="auto"/>
        <w:jc w:val="both"/>
      </w:pPr>
    </w:p>
    <w:p w14:paraId="1FCAEC7E">
      <w:pPr>
        <w:spacing w:line="240" w:lineRule="auto"/>
        <w:jc w:val="both"/>
      </w:pPr>
      <w:r>
        <w:rPr>
          <w:rFonts w:ascii="宋体" w:hAnsi="宋体" w:eastAsia="宋体" w:cs="宋体"/>
          <w:sz w:val="32"/>
        </w:rPr>
        <w:t>116.对确有必要立即进行检查的，人民警察经出示工作证件，可以当场检查，一律不必出具检查证明文件。</w:t>
      </w:r>
    </w:p>
    <w:p w14:paraId="3893B936">
      <w:pPr>
        <w:spacing w:line="240" w:lineRule="auto"/>
        <w:jc w:val="both"/>
      </w:pPr>
    </w:p>
    <w:p w14:paraId="57E2E03C">
      <w:pPr>
        <w:spacing w:line="240" w:lineRule="auto"/>
        <w:jc w:val="both"/>
      </w:pPr>
    </w:p>
    <w:p w14:paraId="6B4CB30C">
      <w:pPr>
        <w:spacing w:line="240" w:lineRule="auto"/>
        <w:jc w:val="both"/>
      </w:pPr>
      <w:r>
        <w:rPr>
          <w:rFonts w:ascii="宋体" w:hAnsi="宋体" w:eastAsia="宋体" w:cs="宋体"/>
          <w:sz w:val="32"/>
        </w:rPr>
        <w:t>117.人民警察在办理治安案件过程中，与本案当事人有其他关系，可能影响案件公正处理的，应当回避。</w:t>
      </w:r>
    </w:p>
    <w:p w14:paraId="389FB8F7">
      <w:pPr>
        <w:spacing w:line="240" w:lineRule="auto"/>
        <w:jc w:val="both"/>
      </w:pPr>
    </w:p>
    <w:p w14:paraId="1AF1342D">
      <w:pPr>
        <w:spacing w:line="240" w:lineRule="auto"/>
        <w:jc w:val="both"/>
      </w:pPr>
    </w:p>
    <w:p w14:paraId="20EE56E5">
      <w:pPr>
        <w:spacing w:line="240" w:lineRule="auto"/>
        <w:jc w:val="both"/>
      </w:pPr>
      <w:r>
        <w:rPr>
          <w:rFonts w:ascii="宋体" w:hAnsi="宋体" w:eastAsia="宋体" w:cs="宋体"/>
          <w:sz w:val="32"/>
        </w:rPr>
        <w:t>118.政法机关实施具体的管理行为只是手段，通过履行管理职责为社会和人民群众服务才是根本目的。</w:t>
      </w:r>
    </w:p>
    <w:p w14:paraId="5839AD58">
      <w:pPr>
        <w:spacing w:line="240" w:lineRule="auto"/>
        <w:jc w:val="both"/>
      </w:pPr>
    </w:p>
    <w:p w14:paraId="4B4AAEF1">
      <w:pPr>
        <w:spacing w:line="240" w:lineRule="auto"/>
        <w:jc w:val="both"/>
      </w:pPr>
    </w:p>
    <w:p w14:paraId="40ED42A4">
      <w:pPr>
        <w:spacing w:line="240" w:lineRule="auto"/>
        <w:jc w:val="both"/>
      </w:pPr>
      <w:r>
        <w:rPr>
          <w:rFonts w:ascii="宋体" w:hAnsi="宋体" w:eastAsia="宋体" w:cs="宋体"/>
          <w:sz w:val="32"/>
        </w:rPr>
        <w:t>119.对调解未达成协议或者达成协议后不履行的，公安机关应当对违反治安管理行为人依法予以处罚；对违法行为造成的损害赔偿纠纷，应当告知当事人向人民法院提起民事诉讼。</w:t>
      </w:r>
    </w:p>
    <w:p w14:paraId="75B2624B">
      <w:pPr>
        <w:spacing w:line="240" w:lineRule="auto"/>
        <w:jc w:val="both"/>
      </w:pPr>
    </w:p>
    <w:p w14:paraId="687A87A7">
      <w:pPr>
        <w:spacing w:line="240" w:lineRule="auto"/>
        <w:jc w:val="both"/>
      </w:pPr>
    </w:p>
    <w:p w14:paraId="0B54F482">
      <w:pPr>
        <w:spacing w:line="240" w:lineRule="auto"/>
        <w:jc w:val="both"/>
      </w:pPr>
      <w:r>
        <w:rPr>
          <w:rFonts w:ascii="宋体" w:hAnsi="宋体" w:eastAsia="宋体" w:cs="宋体"/>
          <w:sz w:val="32"/>
        </w:rPr>
        <w:t>120.对拒不执行公安机关依法作出的责令停产停业决定的，公安机关可以依法强制执行或者申请人民法院强制执行。</w:t>
      </w:r>
    </w:p>
    <w:p w14:paraId="2CA77BF1">
      <w:pPr>
        <w:spacing w:line="240" w:lineRule="auto"/>
        <w:jc w:val="both"/>
      </w:pPr>
    </w:p>
    <w:p w14:paraId="6920EA0A">
      <w:pPr>
        <w:spacing w:line="240" w:lineRule="auto"/>
        <w:jc w:val="both"/>
      </w:pPr>
    </w:p>
    <w:p w14:paraId="6C7E9FF0">
      <w:pPr>
        <w:spacing w:line="240" w:lineRule="auto"/>
        <w:jc w:val="both"/>
      </w:pPr>
      <w:r>
        <w:rPr>
          <w:rFonts w:ascii="宋体" w:hAnsi="宋体" w:eastAsia="宋体" w:cs="宋体"/>
          <w:sz w:val="32"/>
        </w:rPr>
        <w:t>121.扣押期限为30日，案情重大、复杂的，经公安机关负责人批准可以延长30日；法律、法规另有规定的除外。</w:t>
      </w:r>
    </w:p>
    <w:p w14:paraId="38070F1B">
      <w:pPr>
        <w:spacing w:line="240" w:lineRule="auto"/>
        <w:jc w:val="both"/>
      </w:pPr>
    </w:p>
    <w:p w14:paraId="10C78019">
      <w:pPr>
        <w:spacing w:line="240" w:lineRule="auto"/>
        <w:jc w:val="both"/>
      </w:pPr>
      <w:r>
        <w:rPr>
          <w:rFonts w:ascii="宋体" w:hAnsi="宋体" w:eastAsia="宋体" w:cs="宋体"/>
          <w:sz w:val="32"/>
        </w:rPr>
        <w:t>122.对违反治安管理行为人强制传唤时，可以依法使用手铐、警绳等约束性警械。</w:t>
      </w:r>
    </w:p>
    <w:p w14:paraId="7D9CB13D">
      <w:pPr>
        <w:spacing w:line="240" w:lineRule="auto"/>
        <w:jc w:val="both"/>
      </w:pPr>
    </w:p>
    <w:p w14:paraId="2901F635">
      <w:pPr>
        <w:spacing w:line="240" w:lineRule="auto"/>
        <w:jc w:val="both"/>
      </w:pPr>
    </w:p>
    <w:p w14:paraId="29082F05">
      <w:pPr>
        <w:spacing w:line="240" w:lineRule="auto"/>
        <w:jc w:val="both"/>
      </w:pPr>
      <w:r>
        <w:rPr>
          <w:rFonts w:ascii="宋体" w:hAnsi="宋体" w:eastAsia="宋体" w:cs="宋体"/>
          <w:sz w:val="32"/>
        </w:rPr>
        <w:t>123.对于办理治安案件所查获的毒品、淫秽物品等违禁品，公安机关应当收缴，按照规定处理。</w:t>
      </w:r>
    </w:p>
    <w:p w14:paraId="3974FAD1">
      <w:pPr>
        <w:spacing w:line="240" w:lineRule="auto"/>
        <w:jc w:val="both"/>
      </w:pPr>
    </w:p>
    <w:p w14:paraId="3EB4F8C4">
      <w:pPr>
        <w:spacing w:line="240" w:lineRule="auto"/>
        <w:jc w:val="both"/>
      </w:pPr>
    </w:p>
    <w:p w14:paraId="7E5426D6">
      <w:pPr>
        <w:spacing w:line="240" w:lineRule="auto"/>
        <w:jc w:val="both"/>
      </w:pPr>
      <w:r>
        <w:rPr>
          <w:rFonts w:ascii="宋体" w:hAnsi="宋体" w:eastAsia="宋体" w:cs="宋体"/>
          <w:sz w:val="32"/>
        </w:rPr>
        <w:t>124.被处罚人对治安管理处罚决定不服的，既可以申请行政复议,也可以直接提起行政诉讼。</w:t>
      </w:r>
    </w:p>
    <w:p w14:paraId="7FAD9C21">
      <w:pPr>
        <w:spacing w:line="240" w:lineRule="auto"/>
        <w:jc w:val="both"/>
      </w:pPr>
    </w:p>
    <w:p w14:paraId="7931748E">
      <w:pPr>
        <w:spacing w:line="240" w:lineRule="auto"/>
        <w:jc w:val="both"/>
      </w:pPr>
    </w:p>
    <w:p w14:paraId="1DF08B80">
      <w:pPr>
        <w:spacing w:line="240" w:lineRule="auto"/>
        <w:jc w:val="both"/>
      </w:pPr>
      <w:r>
        <w:rPr>
          <w:rFonts w:ascii="宋体" w:hAnsi="宋体" w:eastAsia="宋体" w:cs="宋体"/>
          <w:sz w:val="32"/>
        </w:rPr>
        <w:t>125.违法嫌疑人在醉酒状态中，对本人有危险或者对他人的人身、财产或者公共安全有威胁的，可以直接使用约束带或者警绳等进行约束。</w:t>
      </w:r>
    </w:p>
    <w:p w14:paraId="6E6A1EBF">
      <w:pPr>
        <w:spacing w:line="240" w:lineRule="auto"/>
        <w:jc w:val="both"/>
      </w:pPr>
    </w:p>
    <w:p w14:paraId="28F3AB8F">
      <w:pPr>
        <w:spacing w:line="240" w:lineRule="auto"/>
        <w:jc w:val="both"/>
      </w:pPr>
    </w:p>
    <w:p w14:paraId="60B67F4B">
      <w:pPr>
        <w:spacing w:line="240" w:lineRule="auto"/>
        <w:jc w:val="both"/>
      </w:pPr>
      <w:r>
        <w:rPr>
          <w:rFonts w:ascii="宋体" w:hAnsi="宋体" w:eastAsia="宋体" w:cs="宋体"/>
          <w:sz w:val="32"/>
        </w:rPr>
        <w:t>126.醉酒的人在醉酒状态中，对本人有危险或者对他人的人身、财产或公共安全有威胁的，应当将其拘留至酒醒。</w:t>
      </w:r>
    </w:p>
    <w:p w14:paraId="66B6B44C">
      <w:pPr>
        <w:spacing w:line="240" w:lineRule="auto"/>
        <w:jc w:val="both"/>
      </w:pPr>
    </w:p>
    <w:p w14:paraId="6C3609F7">
      <w:pPr>
        <w:spacing w:line="240" w:lineRule="auto"/>
        <w:jc w:val="both"/>
      </w:pPr>
    </w:p>
    <w:p w14:paraId="064EC32E">
      <w:pPr>
        <w:spacing w:line="240" w:lineRule="auto"/>
        <w:jc w:val="both"/>
      </w:pPr>
      <w:r>
        <w:rPr>
          <w:rFonts w:ascii="宋体" w:hAnsi="宋体" w:eastAsia="宋体" w:cs="宋体"/>
          <w:sz w:val="32"/>
        </w:rPr>
        <w:t>127.公安民警在执法中要做到平等对待，就要做到反对特权，禁止歧视。</w:t>
      </w:r>
    </w:p>
    <w:p w14:paraId="4CB5FB36">
      <w:pPr>
        <w:spacing w:line="240" w:lineRule="auto"/>
        <w:jc w:val="both"/>
      </w:pPr>
    </w:p>
    <w:p w14:paraId="15AC1269">
      <w:pPr>
        <w:spacing w:line="240" w:lineRule="auto"/>
        <w:jc w:val="both"/>
      </w:pPr>
    </w:p>
    <w:p w14:paraId="0F5B55D2">
      <w:pPr>
        <w:spacing w:line="240" w:lineRule="auto"/>
        <w:jc w:val="both"/>
      </w:pPr>
      <w:r>
        <w:rPr>
          <w:rFonts w:ascii="宋体" w:hAnsi="宋体" w:eastAsia="宋体" w:cs="宋体"/>
          <w:sz w:val="32"/>
        </w:rPr>
        <w:t>128.多名辨认人对同一辨认对象进行辨认时，应当分别进行。</w:t>
      </w:r>
    </w:p>
    <w:p w14:paraId="2DF09D7E">
      <w:pPr>
        <w:spacing w:line="240" w:lineRule="auto"/>
        <w:jc w:val="both"/>
      </w:pPr>
    </w:p>
    <w:p w14:paraId="24791546">
      <w:pPr>
        <w:spacing w:line="240" w:lineRule="auto"/>
        <w:jc w:val="both"/>
      </w:pPr>
    </w:p>
    <w:p w14:paraId="7CD68266">
      <w:pPr>
        <w:spacing w:line="240" w:lineRule="auto"/>
        <w:jc w:val="both"/>
      </w:pPr>
    </w:p>
    <w:p w14:paraId="10DE08CF">
      <w:pPr>
        <w:spacing w:line="240" w:lineRule="auto"/>
        <w:jc w:val="both"/>
      </w:pPr>
      <w:r>
        <w:rPr>
          <w:rFonts w:ascii="宋体" w:hAnsi="宋体" w:eastAsia="宋体" w:cs="宋体"/>
          <w:sz w:val="32"/>
        </w:rPr>
        <w:t>129.对案件进行调解的时间不计入办案期限。</w:t>
      </w:r>
    </w:p>
    <w:p w14:paraId="661B97DB">
      <w:pPr>
        <w:spacing w:line="240" w:lineRule="auto"/>
        <w:jc w:val="both"/>
      </w:pPr>
    </w:p>
    <w:p w14:paraId="17F1A615">
      <w:pPr>
        <w:spacing w:line="240" w:lineRule="auto"/>
        <w:jc w:val="both"/>
      </w:pPr>
    </w:p>
    <w:p w14:paraId="687E0FBE">
      <w:pPr>
        <w:spacing w:line="240" w:lineRule="auto"/>
        <w:jc w:val="both"/>
      </w:pPr>
      <w:r>
        <w:rPr>
          <w:rFonts w:ascii="宋体" w:hAnsi="宋体" w:eastAsia="宋体" w:cs="宋体"/>
          <w:sz w:val="32"/>
        </w:rPr>
        <w:t>130.人民警察的回避，由其所属的公安机关的上一级公安机关决定。</w:t>
      </w:r>
    </w:p>
    <w:p w14:paraId="4E13C6FB">
      <w:pPr>
        <w:spacing w:line="240" w:lineRule="auto"/>
        <w:jc w:val="both"/>
      </w:pPr>
    </w:p>
    <w:p w14:paraId="4AD97DBD">
      <w:pPr>
        <w:spacing w:line="240" w:lineRule="auto"/>
        <w:jc w:val="both"/>
      </w:pPr>
    </w:p>
    <w:p w14:paraId="0D018A6D">
      <w:pPr>
        <w:spacing w:line="240" w:lineRule="auto"/>
        <w:jc w:val="both"/>
      </w:pPr>
      <w:r>
        <w:rPr>
          <w:rFonts w:ascii="宋体" w:hAnsi="宋体" w:eastAsia="宋体" w:cs="宋体"/>
          <w:sz w:val="32"/>
        </w:rPr>
        <w:t>131.文明执法是社会主义道德规范对政法工作的基本要求，是社会主义政治文明和进步的表现，是政法机关执法为民的本质要求和外在体现。</w:t>
      </w:r>
    </w:p>
    <w:p w14:paraId="60B8945D">
      <w:pPr>
        <w:spacing w:line="240" w:lineRule="auto"/>
        <w:jc w:val="both"/>
      </w:pPr>
    </w:p>
    <w:p w14:paraId="6FF3337B">
      <w:pPr>
        <w:spacing w:line="240" w:lineRule="auto"/>
        <w:jc w:val="both"/>
      </w:pPr>
      <w:r>
        <w:rPr>
          <w:rFonts w:ascii="宋体" w:hAnsi="宋体" w:eastAsia="宋体" w:cs="宋体"/>
          <w:sz w:val="32"/>
        </w:rPr>
        <w:t>132.被传唤人拒不提供家属联系方式或者有其他无法通知的情形的，可以不予通知，但应当在询问笔录中注明。</w:t>
      </w:r>
    </w:p>
    <w:p w14:paraId="3BB0D7D0">
      <w:pPr>
        <w:spacing w:line="240" w:lineRule="auto"/>
        <w:jc w:val="both"/>
      </w:pPr>
    </w:p>
    <w:p w14:paraId="3A6DFE4F">
      <w:pPr>
        <w:spacing w:line="240" w:lineRule="auto"/>
        <w:jc w:val="both"/>
      </w:pPr>
    </w:p>
    <w:p w14:paraId="7A229D2C">
      <w:pPr>
        <w:spacing w:line="240" w:lineRule="auto"/>
        <w:jc w:val="both"/>
      </w:pPr>
      <w:r>
        <w:rPr>
          <w:rFonts w:ascii="宋体" w:hAnsi="宋体" w:eastAsia="宋体" w:cs="宋体"/>
          <w:sz w:val="32"/>
        </w:rPr>
        <w:t>133.在盗窃案件中，被侵害人出具的被盗物品的购买发票属于书证。</w:t>
      </w:r>
    </w:p>
    <w:p w14:paraId="7D632852">
      <w:pPr>
        <w:spacing w:line="240" w:lineRule="auto"/>
        <w:jc w:val="both"/>
      </w:pPr>
    </w:p>
    <w:p w14:paraId="6C082054">
      <w:pPr>
        <w:spacing w:line="240" w:lineRule="auto"/>
        <w:jc w:val="both"/>
      </w:pPr>
    </w:p>
    <w:p w14:paraId="0521F47F">
      <w:pPr>
        <w:spacing w:line="240" w:lineRule="auto"/>
        <w:jc w:val="both"/>
      </w:pPr>
      <w:r>
        <w:rPr>
          <w:rFonts w:ascii="宋体" w:hAnsi="宋体" w:eastAsia="宋体" w:cs="宋体"/>
          <w:sz w:val="32"/>
        </w:rPr>
        <w:t>134.公安机关办理行政案件，对与案件有关的需要作为证据的物品，应当扣押。</w:t>
      </w:r>
    </w:p>
    <w:p w14:paraId="4FE8715C">
      <w:pPr>
        <w:spacing w:line="240" w:lineRule="auto"/>
        <w:jc w:val="both"/>
      </w:pPr>
    </w:p>
    <w:p w14:paraId="2B473172">
      <w:pPr>
        <w:spacing w:line="240" w:lineRule="auto"/>
        <w:jc w:val="both"/>
      </w:pPr>
    </w:p>
    <w:p w14:paraId="2BA6AD42">
      <w:pPr>
        <w:spacing w:line="240" w:lineRule="auto"/>
        <w:jc w:val="both"/>
      </w:pPr>
      <w:r>
        <w:rPr>
          <w:rFonts w:ascii="宋体" w:hAnsi="宋体" w:eastAsia="宋体" w:cs="宋体"/>
          <w:sz w:val="32"/>
        </w:rPr>
        <w:t>135.可以调解的治安案件的范围仅限于殴打他人和故意损毁公私财物这两种行为。</w:t>
      </w:r>
    </w:p>
    <w:p w14:paraId="04CC6026">
      <w:pPr>
        <w:spacing w:line="240" w:lineRule="auto"/>
        <w:jc w:val="both"/>
      </w:pPr>
    </w:p>
    <w:p w14:paraId="43EE043C">
      <w:pPr>
        <w:spacing w:line="240" w:lineRule="auto"/>
        <w:jc w:val="both"/>
      </w:pPr>
    </w:p>
    <w:p w14:paraId="485647AA">
      <w:pPr>
        <w:spacing w:line="240" w:lineRule="auto"/>
        <w:jc w:val="both"/>
      </w:pPr>
      <w:r>
        <w:rPr>
          <w:rFonts w:ascii="宋体" w:hAnsi="宋体" w:eastAsia="宋体" w:cs="宋体"/>
          <w:sz w:val="32"/>
        </w:rPr>
        <w:t>136.公民的隐私权应当受到保护并不容侵犯。因此，在任何情况下，公安机关及其人民警察都不能了解、查询公民的个人隐私。</w:t>
      </w:r>
    </w:p>
    <w:p w14:paraId="1D5C6939">
      <w:pPr>
        <w:spacing w:line="240" w:lineRule="auto"/>
        <w:jc w:val="both"/>
      </w:pPr>
    </w:p>
    <w:p w14:paraId="25BE8F7E">
      <w:pPr>
        <w:spacing w:line="240" w:lineRule="auto"/>
        <w:jc w:val="both"/>
      </w:pPr>
    </w:p>
    <w:p w14:paraId="6028EF0B">
      <w:pPr>
        <w:spacing w:line="240" w:lineRule="auto"/>
        <w:jc w:val="both"/>
      </w:pPr>
      <w:r>
        <w:rPr>
          <w:rFonts w:ascii="宋体" w:hAnsi="宋体" w:eastAsia="宋体" w:cs="宋体"/>
          <w:sz w:val="32"/>
        </w:rPr>
        <w:t>137.生理上、精神上有缺陷或者年幼的人，不能作为证人。</w:t>
      </w:r>
    </w:p>
    <w:p w14:paraId="6B13CED7">
      <w:pPr>
        <w:spacing w:line="240" w:lineRule="auto"/>
        <w:jc w:val="both"/>
      </w:pPr>
    </w:p>
    <w:p w14:paraId="2546AD1E">
      <w:pPr>
        <w:spacing w:line="240" w:lineRule="auto"/>
        <w:jc w:val="both"/>
      </w:pPr>
    </w:p>
    <w:p w14:paraId="3B916F03">
      <w:pPr>
        <w:spacing w:line="240" w:lineRule="auto"/>
        <w:jc w:val="both"/>
      </w:pPr>
      <w:r>
        <w:rPr>
          <w:rFonts w:ascii="宋体" w:hAnsi="宋体" w:eastAsia="宋体" w:cs="宋体"/>
          <w:sz w:val="32"/>
        </w:rPr>
        <w:t>138.检查妇女的身体，应当由女性警察进行。</w:t>
      </w:r>
    </w:p>
    <w:p w14:paraId="137F6720">
      <w:pPr>
        <w:spacing w:line="240" w:lineRule="auto"/>
        <w:jc w:val="both"/>
      </w:pPr>
    </w:p>
    <w:p w14:paraId="54DB78E6">
      <w:pPr>
        <w:spacing w:line="240" w:lineRule="auto"/>
        <w:jc w:val="both"/>
      </w:pPr>
    </w:p>
    <w:p w14:paraId="51E8C26B">
      <w:pPr>
        <w:spacing w:line="240" w:lineRule="auto"/>
        <w:jc w:val="both"/>
      </w:pPr>
      <w:r>
        <w:rPr>
          <w:rFonts w:ascii="宋体" w:hAnsi="宋体" w:eastAsia="宋体" w:cs="宋体"/>
          <w:sz w:val="32"/>
        </w:rPr>
        <w:t>139.当场作出治安管理处罚决定的，经办的人民警察应当在12小时内报所属公安机关备案。</w:t>
      </w:r>
    </w:p>
    <w:p w14:paraId="61C30491">
      <w:pPr>
        <w:spacing w:line="240" w:lineRule="auto"/>
        <w:jc w:val="both"/>
      </w:pPr>
    </w:p>
    <w:p w14:paraId="7D0584C6">
      <w:pPr>
        <w:spacing w:line="240" w:lineRule="auto"/>
        <w:jc w:val="both"/>
      </w:pPr>
    </w:p>
    <w:p w14:paraId="53BC7BAC">
      <w:pPr>
        <w:spacing w:line="240" w:lineRule="auto"/>
        <w:jc w:val="both"/>
      </w:pPr>
    </w:p>
    <w:p w14:paraId="59B77F78">
      <w:pPr>
        <w:spacing w:line="240" w:lineRule="auto"/>
        <w:jc w:val="both"/>
      </w:pPr>
      <w:r>
        <w:rPr>
          <w:rFonts w:ascii="宋体" w:hAnsi="宋体" w:eastAsia="宋体" w:cs="宋体"/>
          <w:sz w:val="32"/>
        </w:rPr>
        <w:t>140.维护和保障人民群众利益是执法为民的核心。</w:t>
      </w:r>
    </w:p>
    <w:p w14:paraId="21BBCFE1">
      <w:pPr>
        <w:spacing w:line="240" w:lineRule="auto"/>
        <w:jc w:val="both"/>
      </w:pPr>
    </w:p>
    <w:p w14:paraId="5A90C021">
      <w:pPr>
        <w:spacing w:line="240" w:lineRule="auto"/>
        <w:jc w:val="both"/>
      </w:pPr>
    </w:p>
    <w:p w14:paraId="1347E154">
      <w:pPr>
        <w:spacing w:line="240" w:lineRule="auto"/>
        <w:jc w:val="both"/>
      </w:pPr>
      <w:r>
        <w:rPr>
          <w:rFonts w:ascii="宋体" w:hAnsi="宋体" w:eastAsia="宋体" w:cs="宋体"/>
          <w:sz w:val="32"/>
        </w:rPr>
        <w:t>141.对未经行政复议和经行政复议决定维持原处罚决定的行政诉讼案件，由作出处罚决定的公安机关负责人和原办案部门的承办民警出庭应诉。</w:t>
      </w:r>
    </w:p>
    <w:p w14:paraId="75A86BB3">
      <w:pPr>
        <w:spacing w:line="240" w:lineRule="auto"/>
        <w:jc w:val="both"/>
      </w:pPr>
    </w:p>
    <w:p w14:paraId="16DF5403">
      <w:pPr>
        <w:spacing w:line="240" w:lineRule="auto"/>
        <w:jc w:val="both"/>
      </w:pPr>
    </w:p>
    <w:p w14:paraId="3CEB0366">
      <w:pPr>
        <w:spacing w:line="240" w:lineRule="auto"/>
        <w:jc w:val="both"/>
      </w:pPr>
      <w:r>
        <w:rPr>
          <w:rFonts w:ascii="宋体" w:hAnsi="宋体" w:eastAsia="宋体" w:cs="宋体"/>
          <w:sz w:val="32"/>
        </w:rPr>
        <w:t>142.政法机关实施具体的管理行为只是手段，通过履行管理职责为社会和人民群众服务才是根本目的。</w:t>
      </w:r>
    </w:p>
    <w:p w14:paraId="37C44DE0">
      <w:pPr>
        <w:spacing w:line="240" w:lineRule="auto"/>
        <w:jc w:val="both"/>
      </w:pPr>
    </w:p>
    <w:p w14:paraId="35816EE4">
      <w:pPr>
        <w:spacing w:line="240" w:lineRule="auto"/>
        <w:jc w:val="both"/>
      </w:pPr>
    </w:p>
    <w:p w14:paraId="10AE507F">
      <w:pPr>
        <w:spacing w:line="240" w:lineRule="auto"/>
        <w:jc w:val="both"/>
      </w:pPr>
      <w:r>
        <w:rPr>
          <w:rFonts w:ascii="宋体" w:hAnsi="宋体" w:eastAsia="宋体" w:cs="宋体"/>
          <w:sz w:val="32"/>
        </w:rPr>
        <w:t>143.依法治国是党领导人民治理国家的基本途径。</w:t>
      </w:r>
    </w:p>
    <w:p w14:paraId="2151BAC5">
      <w:pPr>
        <w:spacing w:line="240" w:lineRule="auto"/>
        <w:jc w:val="both"/>
      </w:pPr>
    </w:p>
    <w:p w14:paraId="4F3A85E4">
      <w:pPr>
        <w:spacing w:line="240" w:lineRule="auto"/>
        <w:jc w:val="both"/>
      </w:pPr>
    </w:p>
    <w:p w14:paraId="33BAFCCE">
      <w:pPr>
        <w:spacing w:line="240" w:lineRule="auto"/>
        <w:jc w:val="both"/>
      </w:pPr>
      <w:r>
        <w:rPr>
          <w:rFonts w:ascii="宋体" w:hAnsi="宋体" w:eastAsia="宋体" w:cs="宋体"/>
          <w:sz w:val="32"/>
        </w:rPr>
        <w:t>144.公安机关办理治安案件，对被侵害人或者善意第三人合法占有的财产，可以扣押。</w:t>
      </w:r>
    </w:p>
    <w:p w14:paraId="36C77AB2">
      <w:pPr>
        <w:spacing w:line="240" w:lineRule="auto"/>
        <w:jc w:val="both"/>
      </w:pPr>
    </w:p>
    <w:p w14:paraId="0A405382">
      <w:pPr>
        <w:spacing w:line="240" w:lineRule="auto"/>
        <w:jc w:val="both"/>
      </w:pPr>
    </w:p>
    <w:p w14:paraId="45AB5F9E">
      <w:pPr>
        <w:spacing w:line="240" w:lineRule="auto"/>
        <w:jc w:val="both"/>
      </w:pPr>
      <w:r>
        <w:rPr>
          <w:rFonts w:ascii="宋体" w:hAnsi="宋体" w:eastAsia="宋体" w:cs="宋体"/>
          <w:sz w:val="32"/>
        </w:rPr>
        <w:t>145.在办理治安案件过程中，公安机关负责人的回避，由其所属的公安机关决定。</w:t>
      </w:r>
    </w:p>
    <w:p w14:paraId="00229891">
      <w:pPr>
        <w:spacing w:line="240" w:lineRule="auto"/>
        <w:jc w:val="both"/>
      </w:pPr>
    </w:p>
    <w:p w14:paraId="7AABCF0C">
      <w:pPr>
        <w:spacing w:line="240" w:lineRule="auto"/>
        <w:jc w:val="both"/>
      </w:pPr>
    </w:p>
    <w:p w14:paraId="12BA478E">
      <w:pPr>
        <w:spacing w:line="240" w:lineRule="auto"/>
        <w:jc w:val="both"/>
      </w:pPr>
      <w:r>
        <w:rPr>
          <w:rFonts w:ascii="宋体" w:hAnsi="宋体" w:eastAsia="宋体" w:cs="宋体"/>
          <w:sz w:val="32"/>
        </w:rPr>
        <w:t>146.警告、罚款、行政拘留、没收非法所得、吊销公安机关发放的许可证均属于治安管理处罚的种类范畴。</w:t>
      </w:r>
    </w:p>
    <w:p w14:paraId="6E1ECF93">
      <w:pPr>
        <w:spacing w:line="240" w:lineRule="auto"/>
        <w:jc w:val="both"/>
      </w:pPr>
    </w:p>
    <w:p w14:paraId="26076A50">
      <w:pPr>
        <w:spacing w:line="240" w:lineRule="auto"/>
        <w:jc w:val="both"/>
      </w:pPr>
    </w:p>
    <w:p w14:paraId="2A5808B4">
      <w:pPr>
        <w:spacing w:line="240" w:lineRule="auto"/>
        <w:jc w:val="both"/>
      </w:pPr>
      <w:r>
        <w:rPr>
          <w:rFonts w:ascii="宋体" w:hAnsi="宋体" w:eastAsia="宋体" w:cs="宋体"/>
          <w:sz w:val="32"/>
        </w:rPr>
        <w:t>147.只有本人陈述，没有其他证据证明的，公安机关不能作出治安管理处罚决定。</w:t>
      </w:r>
    </w:p>
    <w:p w14:paraId="6A94ABBA">
      <w:pPr>
        <w:spacing w:line="240" w:lineRule="auto"/>
        <w:jc w:val="both"/>
      </w:pPr>
    </w:p>
    <w:p w14:paraId="2CC2FE19">
      <w:pPr>
        <w:spacing w:line="240" w:lineRule="auto"/>
        <w:jc w:val="both"/>
      </w:pPr>
    </w:p>
    <w:p w14:paraId="1AA4F2C3">
      <w:pPr>
        <w:spacing w:line="240" w:lineRule="auto"/>
        <w:jc w:val="both"/>
      </w:pPr>
      <w:r>
        <w:rPr>
          <w:rFonts w:ascii="宋体" w:hAnsi="宋体" w:eastAsia="宋体" w:cs="宋体"/>
          <w:sz w:val="32"/>
        </w:rPr>
        <w:t>148.治安管理处罚由县级以上人民政府公安机关决定，其中警告、500元以下的罚款可以由公安派出所决定。</w:t>
      </w:r>
    </w:p>
    <w:p w14:paraId="486D4FBD">
      <w:pPr>
        <w:spacing w:line="240" w:lineRule="auto"/>
        <w:jc w:val="both"/>
      </w:pPr>
    </w:p>
    <w:p w14:paraId="6CB8D041">
      <w:pPr>
        <w:spacing w:line="240" w:lineRule="auto"/>
        <w:jc w:val="both"/>
      </w:pPr>
    </w:p>
    <w:p w14:paraId="7C8071CA">
      <w:pPr>
        <w:spacing w:line="240" w:lineRule="auto"/>
        <w:jc w:val="both"/>
      </w:pPr>
      <w:r>
        <w:rPr>
          <w:rFonts w:ascii="宋体" w:hAnsi="宋体" w:eastAsia="宋体" w:cs="宋体"/>
          <w:sz w:val="32"/>
        </w:rPr>
        <w:t>149.因违反治安管理行为人在逃，导致无法查清案件事实，无法收集足够证据而结不了案的，公安机关应当向被侵害人赔礼道歉。</w:t>
      </w:r>
    </w:p>
    <w:p w14:paraId="1E93771E">
      <w:pPr>
        <w:spacing w:line="240" w:lineRule="auto"/>
        <w:jc w:val="both"/>
      </w:pPr>
    </w:p>
    <w:p w14:paraId="51C4CF68">
      <w:pPr>
        <w:spacing w:line="240" w:lineRule="auto"/>
        <w:jc w:val="both"/>
      </w:pPr>
      <w:r>
        <w:rPr>
          <w:rFonts w:ascii="宋体" w:hAnsi="宋体" w:eastAsia="宋体" w:cs="宋体"/>
          <w:sz w:val="32"/>
        </w:rPr>
        <w:t>150.公安机关查处治安案件，对没有本人陈述，案件清楚，虽证据有所欠缺，也可以作出治安管理处罚决定。</w:t>
      </w:r>
    </w:p>
    <w:p w14:paraId="642DB6E3">
      <w:pPr>
        <w:spacing w:line="240" w:lineRule="auto"/>
        <w:jc w:val="both"/>
      </w:pPr>
    </w:p>
    <w:p w14:paraId="757AA952">
      <w:pPr>
        <w:spacing w:line="240" w:lineRule="auto"/>
        <w:jc w:val="both"/>
      </w:pPr>
    </w:p>
    <w:p w14:paraId="7D538304">
      <w:pPr>
        <w:spacing w:line="240" w:lineRule="auto"/>
        <w:jc w:val="both"/>
      </w:pPr>
    </w:p>
    <w:p w14:paraId="37EF806A">
      <w:pPr>
        <w:spacing w:line="240" w:lineRule="auto"/>
        <w:jc w:val="both"/>
      </w:pPr>
      <w:r>
        <w:rPr>
          <w:rFonts w:ascii="宋体" w:hAnsi="宋体" w:eastAsia="宋体" w:cs="宋体"/>
          <w:sz w:val="32"/>
        </w:rPr>
        <w:t>151.公安机关作出罚款决定的，被处罚人可以在收到处罚决定书之日起15日后，到指定的银行缴纳罚款。</w:t>
      </w:r>
    </w:p>
    <w:p w14:paraId="1DC6D802">
      <w:pPr>
        <w:spacing w:line="240" w:lineRule="auto"/>
        <w:jc w:val="both"/>
      </w:pPr>
    </w:p>
    <w:p w14:paraId="4E5EED60">
      <w:pPr>
        <w:spacing w:line="240" w:lineRule="auto"/>
        <w:jc w:val="both"/>
      </w:pPr>
      <w:r>
        <w:rPr>
          <w:rFonts w:ascii="宋体" w:hAnsi="宋体" w:eastAsia="宋体" w:cs="宋体"/>
          <w:sz w:val="32"/>
        </w:rPr>
        <w:t>152.询问笔录应当交被询问人核对，被询问人确认笔录无误后，应当签名或者盖章，询问的人民警察也应当在笔录上签名。</w:t>
      </w:r>
    </w:p>
    <w:p w14:paraId="142522AE">
      <w:pPr>
        <w:spacing w:line="240" w:lineRule="auto"/>
        <w:jc w:val="both"/>
      </w:pPr>
    </w:p>
    <w:p w14:paraId="27CE1DCE">
      <w:pPr>
        <w:spacing w:line="240" w:lineRule="auto"/>
        <w:jc w:val="both"/>
      </w:pPr>
    </w:p>
    <w:p w14:paraId="7A6D4CBB">
      <w:pPr>
        <w:spacing w:line="240" w:lineRule="auto"/>
        <w:jc w:val="both"/>
      </w:pPr>
      <w:r>
        <w:rPr>
          <w:rFonts w:ascii="宋体" w:hAnsi="宋体" w:eastAsia="宋体" w:cs="宋体"/>
          <w:sz w:val="32"/>
        </w:rPr>
        <w:t>153.A县的甲在B县将乙打伤后立即坐车离开，B县公安局某派出所受理案件后，在A县甲家中将甲找到，并将其传唤到B县公安局派出所内进行询问。该派出所的做法是正确的。</w:t>
      </w:r>
    </w:p>
    <w:p w14:paraId="2259CAFE">
      <w:pPr>
        <w:spacing w:line="240" w:lineRule="auto"/>
        <w:jc w:val="both"/>
      </w:pPr>
    </w:p>
    <w:p w14:paraId="4746566D">
      <w:pPr>
        <w:spacing w:line="240" w:lineRule="auto"/>
        <w:jc w:val="both"/>
      </w:pPr>
      <w:r>
        <w:rPr>
          <w:rFonts w:ascii="宋体" w:hAnsi="宋体" w:eastAsia="宋体" w:cs="宋体"/>
          <w:sz w:val="32"/>
        </w:rPr>
        <w:t>154.对违法行为涉嫌构成犯罪，转为刑事案件办理的行政案件，应当予以结案。</w:t>
      </w:r>
    </w:p>
    <w:p w14:paraId="77624219">
      <w:pPr>
        <w:spacing w:line="240" w:lineRule="auto"/>
        <w:jc w:val="both"/>
      </w:pPr>
    </w:p>
    <w:p w14:paraId="6C815E8E">
      <w:pPr>
        <w:spacing w:line="240" w:lineRule="auto"/>
        <w:jc w:val="both"/>
      </w:pPr>
      <w:r>
        <w:rPr>
          <w:rFonts w:ascii="宋体" w:hAnsi="宋体" w:eastAsia="宋体" w:cs="宋体"/>
          <w:sz w:val="32"/>
        </w:rPr>
        <w:t>155.行政拘留处罚被撤销或者开始执行时，公安机关应当将保证金退还交纳人。</w:t>
      </w:r>
    </w:p>
    <w:p w14:paraId="6659663B">
      <w:pPr>
        <w:spacing w:line="240" w:lineRule="auto"/>
        <w:jc w:val="both"/>
      </w:pPr>
    </w:p>
    <w:p w14:paraId="4DEEB7B0">
      <w:pPr>
        <w:spacing w:line="240" w:lineRule="auto"/>
        <w:jc w:val="both"/>
      </w:pPr>
    </w:p>
    <w:p w14:paraId="0F53F5F9">
      <w:pPr>
        <w:spacing w:line="240" w:lineRule="auto"/>
        <w:jc w:val="both"/>
      </w:pPr>
      <w:r>
        <w:rPr>
          <w:rFonts w:ascii="宋体" w:hAnsi="宋体" w:eastAsia="宋体" w:cs="宋体"/>
          <w:sz w:val="32"/>
        </w:rPr>
        <w:t>156.无法直接送达的，委托其他公安机关代为送达，或者邮寄送达，或者公告送达。</w:t>
      </w:r>
    </w:p>
    <w:p w14:paraId="61B8A40B">
      <w:pPr>
        <w:spacing w:line="240" w:lineRule="auto"/>
        <w:jc w:val="both"/>
      </w:pPr>
    </w:p>
    <w:p w14:paraId="512A7942">
      <w:pPr>
        <w:spacing w:line="240" w:lineRule="auto"/>
        <w:jc w:val="both"/>
      </w:pPr>
    </w:p>
    <w:p w14:paraId="788D82D6">
      <w:pPr>
        <w:spacing w:line="240" w:lineRule="auto"/>
        <w:jc w:val="both"/>
      </w:pPr>
      <w:r>
        <w:rPr>
          <w:rFonts w:ascii="宋体" w:hAnsi="宋体" w:eastAsia="宋体" w:cs="宋体"/>
          <w:sz w:val="32"/>
        </w:rPr>
        <w:t>157.以非法手段收集的证据，特殊情况下也可以作为处罚的根据。</w:t>
      </w:r>
    </w:p>
    <w:p w14:paraId="6EE157C9">
      <w:pPr>
        <w:spacing w:line="240" w:lineRule="auto"/>
        <w:jc w:val="both"/>
      </w:pPr>
    </w:p>
    <w:p w14:paraId="4785977B">
      <w:pPr>
        <w:spacing w:line="240" w:lineRule="auto"/>
        <w:jc w:val="both"/>
      </w:pPr>
    </w:p>
    <w:p w14:paraId="32B9F389">
      <w:pPr>
        <w:spacing w:line="240" w:lineRule="auto"/>
        <w:jc w:val="both"/>
      </w:pPr>
      <w:r>
        <w:rPr>
          <w:rFonts w:ascii="宋体" w:hAnsi="宋体" w:eastAsia="宋体" w:cs="宋体"/>
          <w:sz w:val="32"/>
        </w:rPr>
        <w:t>158.不满14周岁的人违反治安管理的，不予处罚。</w:t>
      </w:r>
    </w:p>
    <w:p w14:paraId="6C0D1DD3">
      <w:pPr>
        <w:spacing w:line="240" w:lineRule="auto"/>
        <w:jc w:val="both"/>
      </w:pPr>
    </w:p>
    <w:p w14:paraId="627474B1">
      <w:pPr>
        <w:spacing w:line="240" w:lineRule="auto"/>
        <w:jc w:val="both"/>
      </w:pPr>
    </w:p>
    <w:p w14:paraId="5CCA8825">
      <w:pPr>
        <w:spacing w:line="240" w:lineRule="auto"/>
        <w:jc w:val="both"/>
      </w:pPr>
      <w:r>
        <w:rPr>
          <w:rFonts w:ascii="宋体" w:hAnsi="宋体" w:eastAsia="宋体" w:cs="宋体"/>
          <w:sz w:val="32"/>
        </w:rPr>
        <w:t>159.对确有必要立即进行检查的公民住所，应当出示县级以上人民政府公安机关开具的检查证明文件。</w:t>
      </w:r>
    </w:p>
    <w:p w14:paraId="749232C9">
      <w:pPr>
        <w:spacing w:line="240" w:lineRule="auto"/>
        <w:jc w:val="both"/>
      </w:pPr>
    </w:p>
    <w:p w14:paraId="44DE2F86">
      <w:pPr>
        <w:spacing w:line="240" w:lineRule="auto"/>
        <w:jc w:val="both"/>
      </w:pPr>
    </w:p>
    <w:p w14:paraId="1D691808">
      <w:pPr>
        <w:spacing w:line="240" w:lineRule="auto"/>
        <w:jc w:val="both"/>
      </w:pPr>
      <w:r>
        <w:rPr>
          <w:rFonts w:ascii="宋体" w:hAnsi="宋体" w:eastAsia="宋体" w:cs="宋体"/>
          <w:sz w:val="32"/>
        </w:rPr>
        <w:t>160.行政拘留并处罚款的，罚款不因暂缓执行行政拘留而暂缓执行。</w:t>
      </w:r>
    </w:p>
    <w:p w14:paraId="6819174D">
      <w:pPr>
        <w:spacing w:line="240" w:lineRule="auto"/>
        <w:jc w:val="both"/>
      </w:pPr>
    </w:p>
    <w:p w14:paraId="1BF56B51">
      <w:pPr>
        <w:spacing w:line="240" w:lineRule="auto"/>
        <w:jc w:val="both"/>
      </w:pPr>
    </w:p>
    <w:p w14:paraId="314FF5A9">
      <w:pPr>
        <w:spacing w:line="240" w:lineRule="auto"/>
        <w:jc w:val="both"/>
      </w:pPr>
      <w:r>
        <w:rPr>
          <w:rFonts w:ascii="宋体" w:hAnsi="宋体" w:eastAsia="宋体" w:cs="宋体"/>
          <w:sz w:val="32"/>
        </w:rPr>
        <w:t>161.不适用当场处罚的案件有卖淫、嫖娼，引诱、容留、介绍卖淫，拉客招嫖，赌博和涉外案件。</w:t>
      </w:r>
    </w:p>
    <w:p w14:paraId="4944722E">
      <w:pPr>
        <w:spacing w:line="240" w:lineRule="auto"/>
        <w:jc w:val="both"/>
      </w:pPr>
    </w:p>
    <w:p w14:paraId="34C21309">
      <w:pPr>
        <w:spacing w:line="240" w:lineRule="auto"/>
        <w:jc w:val="both"/>
      </w:pPr>
    </w:p>
    <w:p w14:paraId="7A42EB96">
      <w:pPr>
        <w:spacing w:line="240" w:lineRule="auto"/>
        <w:jc w:val="both"/>
      </w:pPr>
    </w:p>
    <w:p w14:paraId="78E61AB0">
      <w:pPr>
        <w:spacing w:line="240" w:lineRule="auto"/>
        <w:jc w:val="both"/>
      </w:pPr>
      <w:r>
        <w:rPr>
          <w:rFonts w:ascii="宋体" w:hAnsi="宋体" w:eastAsia="宋体" w:cs="宋体"/>
          <w:sz w:val="32"/>
        </w:rPr>
        <w:t>162.已满14周岁不满18周岁是《治安管理处罚法》规定的法定从轻或者减轻处罚的年龄范围。</w:t>
      </w:r>
    </w:p>
    <w:p w14:paraId="2074C868">
      <w:pPr>
        <w:spacing w:line="240" w:lineRule="auto"/>
        <w:jc w:val="both"/>
      </w:pPr>
    </w:p>
    <w:p w14:paraId="446B1119">
      <w:pPr>
        <w:spacing w:line="240" w:lineRule="auto"/>
        <w:jc w:val="both"/>
      </w:pPr>
    </w:p>
    <w:p w14:paraId="13C52294">
      <w:pPr>
        <w:spacing w:line="240" w:lineRule="auto"/>
        <w:jc w:val="both"/>
      </w:pPr>
      <w:r>
        <w:rPr>
          <w:rFonts w:ascii="宋体" w:hAnsi="宋体" w:eastAsia="宋体" w:cs="宋体"/>
          <w:sz w:val="32"/>
        </w:rPr>
        <w:t>163.任何公民享有宪法和法律规定的权利，同时必须履行宪法和法律规定的义务。</w:t>
      </w:r>
    </w:p>
    <w:p w14:paraId="358998C3">
      <w:pPr>
        <w:spacing w:line="240" w:lineRule="auto"/>
        <w:jc w:val="both"/>
      </w:pPr>
    </w:p>
    <w:p w14:paraId="3801D7C3">
      <w:pPr>
        <w:spacing w:line="240" w:lineRule="auto"/>
        <w:jc w:val="both"/>
      </w:pPr>
    </w:p>
    <w:p w14:paraId="100C12A7">
      <w:pPr>
        <w:spacing w:line="240" w:lineRule="auto"/>
        <w:jc w:val="both"/>
      </w:pPr>
      <w:r>
        <w:rPr>
          <w:rFonts w:ascii="宋体" w:hAnsi="宋体" w:eastAsia="宋体" w:cs="宋体"/>
          <w:sz w:val="32"/>
        </w:rPr>
        <w:t>164.送达行政案件法律文书应当首先采取直接送达方式，交给受送达人本人。</w:t>
      </w:r>
    </w:p>
    <w:p w14:paraId="1CB1CE19">
      <w:pPr>
        <w:spacing w:line="240" w:lineRule="auto"/>
        <w:jc w:val="both"/>
      </w:pPr>
    </w:p>
    <w:p w14:paraId="4EA14963">
      <w:pPr>
        <w:spacing w:line="240" w:lineRule="auto"/>
        <w:jc w:val="both"/>
      </w:pPr>
    </w:p>
    <w:p w14:paraId="3CE4FB3A">
      <w:pPr>
        <w:spacing w:line="240" w:lineRule="auto"/>
        <w:jc w:val="both"/>
      </w:pPr>
      <w:r>
        <w:rPr>
          <w:rFonts w:ascii="宋体" w:hAnsi="宋体" w:eastAsia="宋体" w:cs="宋体"/>
          <w:sz w:val="32"/>
        </w:rPr>
        <w:t>165.实现公平正义是构建社会主义和谐社会的重要任务。</w:t>
      </w:r>
    </w:p>
    <w:p w14:paraId="60D75516">
      <w:pPr>
        <w:spacing w:line="240" w:lineRule="auto"/>
        <w:jc w:val="both"/>
      </w:pPr>
    </w:p>
    <w:p w14:paraId="0A7774A3">
      <w:pPr>
        <w:spacing w:line="240" w:lineRule="auto"/>
        <w:jc w:val="both"/>
      </w:pPr>
    </w:p>
    <w:p w14:paraId="082D5812">
      <w:pPr>
        <w:spacing w:line="240" w:lineRule="auto"/>
        <w:jc w:val="both"/>
      </w:pPr>
      <w:r>
        <w:rPr>
          <w:rFonts w:ascii="宋体" w:hAnsi="宋体" w:eastAsia="宋体" w:cs="宋体"/>
          <w:sz w:val="32"/>
        </w:rPr>
        <w:t>166.适用简易程序处罚的，必须由人民警察1人作出行政处罚决定。</w:t>
      </w:r>
    </w:p>
    <w:p w14:paraId="20B7E8C3">
      <w:pPr>
        <w:spacing w:line="240" w:lineRule="auto"/>
        <w:jc w:val="both"/>
      </w:pPr>
    </w:p>
    <w:p w14:paraId="108663FF">
      <w:pPr>
        <w:spacing w:line="240" w:lineRule="auto"/>
        <w:jc w:val="both"/>
      </w:pPr>
    </w:p>
    <w:p w14:paraId="0DC57634">
      <w:pPr>
        <w:spacing w:line="240" w:lineRule="auto"/>
        <w:jc w:val="both"/>
      </w:pPr>
      <w:r>
        <w:rPr>
          <w:rFonts w:ascii="宋体" w:hAnsi="宋体" w:eastAsia="宋体" w:cs="宋体"/>
          <w:sz w:val="32"/>
        </w:rPr>
        <w:t>167.行政拘留是行政处罚中最严厉的处罚之一，由于其严厉性，因此《行政处罚法》对于此种处罚的限制规定也是最严格的，只有法律和行政法规能够规定涉及公民人身自由的行政拘留处罚。</w:t>
      </w:r>
    </w:p>
    <w:p w14:paraId="4B592BA6">
      <w:pPr>
        <w:spacing w:line="240" w:lineRule="auto"/>
        <w:jc w:val="both"/>
      </w:pPr>
    </w:p>
    <w:p w14:paraId="6B1A78FA">
      <w:pPr>
        <w:spacing w:line="240" w:lineRule="auto"/>
        <w:jc w:val="both"/>
      </w:pPr>
    </w:p>
    <w:p w14:paraId="7878F4CC">
      <w:pPr>
        <w:spacing w:line="240" w:lineRule="auto"/>
        <w:jc w:val="both"/>
      </w:pPr>
      <w:r>
        <w:rPr>
          <w:rFonts w:ascii="宋体" w:hAnsi="宋体" w:eastAsia="宋体" w:cs="宋体"/>
          <w:sz w:val="32"/>
        </w:rPr>
        <w:t>168.违反治安管理行为人、被侵害人或者其法定代理人没有权利要求公安机关负责人回避。</w:t>
      </w:r>
    </w:p>
    <w:p w14:paraId="1043CC91">
      <w:pPr>
        <w:spacing w:line="240" w:lineRule="auto"/>
        <w:jc w:val="both"/>
      </w:pPr>
    </w:p>
    <w:p w14:paraId="76736C03">
      <w:pPr>
        <w:spacing w:line="240" w:lineRule="auto"/>
        <w:jc w:val="both"/>
      </w:pPr>
    </w:p>
    <w:p w14:paraId="3054EAB2">
      <w:pPr>
        <w:spacing w:line="240" w:lineRule="auto"/>
        <w:jc w:val="both"/>
      </w:pPr>
      <w:r>
        <w:rPr>
          <w:rFonts w:ascii="宋体" w:hAnsi="宋体" w:eastAsia="宋体" w:cs="宋体"/>
          <w:sz w:val="32"/>
        </w:rPr>
        <w:t>169.采用公告送达的方式的前提是采取直接送达、留置送达、委托送达、邮寄送达的方式仍无法送达。</w:t>
      </w:r>
    </w:p>
    <w:p w14:paraId="75208508">
      <w:pPr>
        <w:spacing w:line="240" w:lineRule="auto"/>
        <w:jc w:val="both"/>
      </w:pPr>
    </w:p>
    <w:p w14:paraId="1011AFE0">
      <w:pPr>
        <w:spacing w:line="240" w:lineRule="auto"/>
        <w:jc w:val="both"/>
      </w:pPr>
    </w:p>
    <w:p w14:paraId="23002978">
      <w:pPr>
        <w:spacing w:line="240" w:lineRule="auto"/>
        <w:jc w:val="both"/>
      </w:pPr>
      <w:r>
        <w:rPr>
          <w:rFonts w:ascii="宋体" w:hAnsi="宋体" w:eastAsia="宋体" w:cs="宋体"/>
          <w:sz w:val="32"/>
        </w:rPr>
        <w:t>170.违反治安管理所得的财物，公安机关应追缴并退还被侵害人；没有被侵害人的，登记造册，公开拍卖或者按照国家有关规定处理，所得款项上缴国库。</w:t>
      </w:r>
    </w:p>
    <w:p w14:paraId="22E49345">
      <w:pPr>
        <w:spacing w:line="240" w:lineRule="auto"/>
        <w:jc w:val="both"/>
      </w:pPr>
    </w:p>
    <w:p w14:paraId="57602066">
      <w:pPr>
        <w:spacing w:line="240" w:lineRule="auto"/>
        <w:jc w:val="both"/>
      </w:pPr>
    </w:p>
    <w:p w14:paraId="741E9F00">
      <w:pPr>
        <w:spacing w:line="240" w:lineRule="auto"/>
        <w:jc w:val="both"/>
      </w:pPr>
      <w:r>
        <w:rPr>
          <w:rFonts w:ascii="宋体" w:hAnsi="宋体" w:eastAsia="宋体" w:cs="宋体"/>
          <w:sz w:val="32"/>
        </w:rPr>
        <w:t>171.违反治安管理行为事实清楚，证据确凿，处警告或者200元以下罚款的，公安机关人民警察可以当场作出治安管理处罚决定。</w:t>
      </w:r>
    </w:p>
    <w:p w14:paraId="459BDE29">
      <w:pPr>
        <w:spacing w:line="240" w:lineRule="auto"/>
        <w:jc w:val="both"/>
      </w:pPr>
    </w:p>
    <w:p w14:paraId="1A86AF6C">
      <w:pPr>
        <w:spacing w:line="240" w:lineRule="auto"/>
        <w:jc w:val="both"/>
      </w:pPr>
    </w:p>
    <w:p w14:paraId="7C4B2909">
      <w:pPr>
        <w:spacing w:line="240" w:lineRule="auto"/>
        <w:jc w:val="both"/>
      </w:pPr>
      <w:r>
        <w:rPr>
          <w:rFonts w:ascii="宋体" w:hAnsi="宋体" w:eastAsia="宋体" w:cs="宋体"/>
          <w:sz w:val="32"/>
        </w:rPr>
        <w:t>172.《治安管理处罚法》规定，违反治安管理的行为对他人造成损害的，由公安机关负责解决民事责任承担问题。</w:t>
      </w:r>
    </w:p>
    <w:p w14:paraId="6C2A8061">
      <w:pPr>
        <w:spacing w:line="240" w:lineRule="auto"/>
        <w:jc w:val="both"/>
      </w:pPr>
    </w:p>
    <w:p w14:paraId="2E173317">
      <w:pPr>
        <w:spacing w:line="240" w:lineRule="auto"/>
        <w:jc w:val="both"/>
      </w:pPr>
    </w:p>
    <w:p w14:paraId="66CF8324">
      <w:pPr>
        <w:spacing w:line="240" w:lineRule="auto"/>
        <w:jc w:val="both"/>
      </w:pPr>
      <w:r>
        <w:rPr>
          <w:rFonts w:ascii="宋体" w:hAnsi="宋体" w:eastAsia="宋体" w:cs="宋体"/>
          <w:sz w:val="32"/>
        </w:rPr>
        <w:t>173.在执法过程中对当事人的人权保障程度如何，是衡量一个国家法治水平和政治文明程度的重要标志。</w:t>
      </w:r>
    </w:p>
    <w:p w14:paraId="2F6C28BE">
      <w:pPr>
        <w:spacing w:line="240" w:lineRule="auto"/>
        <w:jc w:val="both"/>
      </w:pPr>
    </w:p>
    <w:p w14:paraId="6C31AD2A">
      <w:pPr>
        <w:spacing w:line="240" w:lineRule="auto"/>
        <w:jc w:val="both"/>
      </w:pPr>
    </w:p>
    <w:p w14:paraId="79BD83C2">
      <w:pPr>
        <w:spacing w:line="240" w:lineRule="auto"/>
        <w:jc w:val="both"/>
      </w:pPr>
      <w:r>
        <w:rPr>
          <w:rFonts w:ascii="宋体" w:hAnsi="宋体" w:eastAsia="宋体" w:cs="宋体"/>
          <w:sz w:val="32"/>
        </w:rPr>
        <w:t>174.对被决定行政拘留的人，由作出决定的公安机关送达拘留所执行。对抗拒执行的，可以使用约束性警械。</w:t>
      </w:r>
    </w:p>
    <w:p w14:paraId="4B002C7A">
      <w:pPr>
        <w:spacing w:line="240" w:lineRule="auto"/>
        <w:jc w:val="both"/>
      </w:pPr>
    </w:p>
    <w:p w14:paraId="7717DDC7">
      <w:pPr>
        <w:spacing w:line="240" w:lineRule="auto"/>
        <w:jc w:val="both"/>
      </w:pPr>
    </w:p>
    <w:p w14:paraId="22D2F406">
      <w:pPr>
        <w:spacing w:line="240" w:lineRule="auto"/>
        <w:jc w:val="both"/>
      </w:pPr>
      <w:r>
        <w:rPr>
          <w:rFonts w:ascii="宋体" w:hAnsi="宋体" w:eastAsia="宋体" w:cs="宋体"/>
          <w:sz w:val="32"/>
        </w:rPr>
        <w:t>175.违反治安管理行为人直接用于实施违反治安管理行为的工具应当收缴。</w:t>
      </w:r>
    </w:p>
    <w:p w14:paraId="60ACBFA2">
      <w:pPr>
        <w:spacing w:line="240" w:lineRule="auto"/>
        <w:jc w:val="both"/>
      </w:pPr>
    </w:p>
    <w:p w14:paraId="76CBFAF1">
      <w:pPr>
        <w:spacing w:line="240" w:lineRule="auto"/>
        <w:jc w:val="both"/>
      </w:pPr>
    </w:p>
    <w:p w14:paraId="2EDA3295">
      <w:pPr>
        <w:spacing w:line="240" w:lineRule="auto"/>
        <w:jc w:val="both"/>
      </w:pPr>
      <w:r>
        <w:rPr>
          <w:rFonts w:ascii="宋体" w:hAnsi="宋体" w:eastAsia="宋体" w:cs="宋体"/>
          <w:sz w:val="32"/>
        </w:rPr>
        <w:t>176.公安机关及其人民警察在日常执法执勤中，对发现的不属于公安机关职责范围内的违法行为，应当告知当事人向其他有关主管机关报案或者投案。</w:t>
      </w:r>
    </w:p>
    <w:p w14:paraId="30421C97">
      <w:pPr>
        <w:spacing w:line="240" w:lineRule="auto"/>
        <w:jc w:val="both"/>
      </w:pPr>
    </w:p>
    <w:p w14:paraId="051A7BF5">
      <w:pPr>
        <w:spacing w:line="240" w:lineRule="auto"/>
        <w:jc w:val="both"/>
      </w:pPr>
    </w:p>
    <w:p w14:paraId="1F194EFF">
      <w:pPr>
        <w:spacing w:line="240" w:lineRule="auto"/>
        <w:jc w:val="both"/>
      </w:pPr>
      <w:r>
        <w:rPr>
          <w:rFonts w:ascii="宋体" w:hAnsi="宋体" w:eastAsia="宋体" w:cs="宋体"/>
          <w:sz w:val="32"/>
        </w:rPr>
        <w:t>177.依法对卖淫、嫖娼人员进行性病检查，应当由医生进行。</w:t>
      </w:r>
    </w:p>
    <w:p w14:paraId="4F594136">
      <w:pPr>
        <w:spacing w:line="240" w:lineRule="auto"/>
        <w:jc w:val="both"/>
      </w:pPr>
    </w:p>
    <w:p w14:paraId="4A85FA0A">
      <w:pPr>
        <w:spacing w:line="240" w:lineRule="auto"/>
        <w:jc w:val="both"/>
      </w:pPr>
      <w:r>
        <w:rPr>
          <w:rFonts w:ascii="宋体" w:hAnsi="宋体" w:eastAsia="宋体" w:cs="宋体"/>
          <w:sz w:val="32"/>
        </w:rPr>
        <w:t>178.依法不具有独立执法主体资格的公安机关内设机构，使用文书时应当以其所属公安机关的名义，所使用的文书应当印制其所属公安机关的名称。</w:t>
      </w:r>
    </w:p>
    <w:p w14:paraId="2427A5C1">
      <w:pPr>
        <w:spacing w:line="240" w:lineRule="auto"/>
        <w:jc w:val="both"/>
      </w:pPr>
    </w:p>
    <w:p w14:paraId="6179BF39">
      <w:pPr>
        <w:spacing w:line="240" w:lineRule="auto"/>
        <w:jc w:val="both"/>
      </w:pPr>
    </w:p>
    <w:p w14:paraId="2BAFF48E">
      <w:pPr>
        <w:spacing w:line="240" w:lineRule="auto"/>
        <w:jc w:val="both"/>
      </w:pPr>
      <w:r>
        <w:rPr>
          <w:rFonts w:ascii="宋体" w:hAnsi="宋体" w:eastAsia="宋体" w:cs="宋体"/>
          <w:sz w:val="32"/>
        </w:rPr>
        <w:t>179.被处罚人不服行政拘留处罚决定，申请行政复议或者提起行政诉讼的，可以向复议机关或者人民法院提出暂缓执行行政拘留的申请。</w:t>
      </w:r>
    </w:p>
    <w:p w14:paraId="73D137A7">
      <w:pPr>
        <w:spacing w:line="240" w:lineRule="auto"/>
        <w:jc w:val="both"/>
      </w:pPr>
    </w:p>
    <w:p w14:paraId="318457D4">
      <w:pPr>
        <w:spacing w:line="240" w:lineRule="auto"/>
        <w:jc w:val="both"/>
      </w:pPr>
      <w:r>
        <w:rPr>
          <w:rFonts w:ascii="宋体" w:hAnsi="宋体" w:eastAsia="宋体" w:cs="宋体"/>
          <w:sz w:val="32"/>
        </w:rPr>
        <w:t>180.对于因民间纠纷引起的打架斗殴或者损毁他人财物等违反治安管理行为，情节较轻的，公安机关应当调解处理。</w:t>
      </w:r>
    </w:p>
    <w:p w14:paraId="07F7D4B2">
      <w:pPr>
        <w:spacing w:line="240" w:lineRule="auto"/>
        <w:jc w:val="both"/>
      </w:pPr>
    </w:p>
    <w:p w14:paraId="5F4DB08C">
      <w:pPr>
        <w:spacing w:line="240" w:lineRule="auto"/>
        <w:jc w:val="both"/>
      </w:pPr>
    </w:p>
    <w:p w14:paraId="73FA1B31">
      <w:pPr>
        <w:spacing w:line="240" w:lineRule="auto"/>
        <w:jc w:val="both"/>
      </w:pPr>
      <w:r>
        <w:rPr>
          <w:rFonts w:ascii="宋体" w:hAnsi="宋体" w:eastAsia="宋体" w:cs="宋体"/>
          <w:sz w:val="32"/>
        </w:rPr>
        <w:t>181.对先行登记保存的证据，应当在15日内作出处理决定。逾期不作出处理决定的，视为自动解除。</w:t>
      </w:r>
    </w:p>
    <w:p w14:paraId="1EF07773">
      <w:pPr>
        <w:spacing w:line="240" w:lineRule="auto"/>
        <w:jc w:val="both"/>
      </w:pPr>
    </w:p>
    <w:p w14:paraId="061EE12E">
      <w:pPr>
        <w:spacing w:line="240" w:lineRule="auto"/>
        <w:jc w:val="both"/>
      </w:pPr>
      <w:r>
        <w:rPr>
          <w:rFonts w:ascii="宋体" w:hAnsi="宋体" w:eastAsia="宋体" w:cs="宋体"/>
          <w:sz w:val="32"/>
        </w:rPr>
        <w:t>182.违反治安管理行为人提出的事实、理由或者证据，公安机关应当采纳。</w:t>
      </w:r>
    </w:p>
    <w:p w14:paraId="6B2531C7">
      <w:pPr>
        <w:spacing w:line="240" w:lineRule="auto"/>
        <w:jc w:val="both"/>
      </w:pPr>
    </w:p>
    <w:p w14:paraId="18A5BBC7">
      <w:pPr>
        <w:spacing w:line="240" w:lineRule="auto"/>
        <w:jc w:val="both"/>
      </w:pPr>
    </w:p>
    <w:p w14:paraId="6A2B788F">
      <w:pPr>
        <w:spacing w:line="240" w:lineRule="auto"/>
        <w:jc w:val="both"/>
      </w:pPr>
      <w:r>
        <w:rPr>
          <w:rFonts w:ascii="宋体" w:hAnsi="宋体" w:eastAsia="宋体" w:cs="宋体"/>
          <w:sz w:val="32"/>
        </w:rPr>
        <w:t>183.检查妇女的身体，应当由医生进行。</w:t>
      </w:r>
    </w:p>
    <w:p w14:paraId="466EE743">
      <w:pPr>
        <w:spacing w:line="240" w:lineRule="auto"/>
        <w:jc w:val="both"/>
      </w:pPr>
    </w:p>
    <w:p w14:paraId="5499BF3A">
      <w:pPr>
        <w:spacing w:line="240" w:lineRule="auto"/>
        <w:jc w:val="both"/>
      </w:pPr>
    </w:p>
    <w:p w14:paraId="372E3F27">
      <w:pPr>
        <w:spacing w:line="240" w:lineRule="auto"/>
        <w:jc w:val="both"/>
      </w:pPr>
    </w:p>
    <w:p w14:paraId="341DD783">
      <w:pPr>
        <w:spacing w:line="240" w:lineRule="auto"/>
        <w:jc w:val="both"/>
      </w:pPr>
      <w:r>
        <w:rPr>
          <w:rFonts w:ascii="宋体" w:hAnsi="宋体" w:eastAsia="宋体" w:cs="宋体"/>
          <w:sz w:val="32"/>
        </w:rPr>
        <w:t>184.公安机关作出暂缓执行行政拘留的决定，应以被处罚人申请的行政复议、提起的行政诉讼已被受理为前提条件。</w:t>
      </w:r>
    </w:p>
    <w:p w14:paraId="479B184E">
      <w:pPr>
        <w:spacing w:line="240" w:lineRule="auto"/>
        <w:jc w:val="both"/>
      </w:pPr>
    </w:p>
    <w:p w14:paraId="27B0250D">
      <w:pPr>
        <w:spacing w:line="240" w:lineRule="auto"/>
        <w:jc w:val="both"/>
      </w:pPr>
    </w:p>
    <w:p w14:paraId="6BBE1AA7">
      <w:pPr>
        <w:spacing w:line="240" w:lineRule="auto"/>
        <w:jc w:val="both"/>
      </w:pPr>
      <w:r>
        <w:rPr>
          <w:rFonts w:ascii="宋体" w:hAnsi="宋体" w:eastAsia="宋体" w:cs="宋体"/>
          <w:sz w:val="32"/>
        </w:rPr>
        <w:t>185.依法治国的核心就是要确立和实现以宪法和法律为治理国家的最具权威的价值取向。</w:t>
      </w:r>
    </w:p>
    <w:p w14:paraId="4EC5CB44">
      <w:pPr>
        <w:spacing w:line="240" w:lineRule="auto"/>
        <w:jc w:val="both"/>
      </w:pPr>
    </w:p>
    <w:p w14:paraId="1758DDFE">
      <w:pPr>
        <w:spacing w:line="240" w:lineRule="auto"/>
        <w:jc w:val="both"/>
      </w:pPr>
    </w:p>
    <w:p w14:paraId="0F6C252F">
      <w:pPr>
        <w:spacing w:line="240" w:lineRule="auto"/>
        <w:jc w:val="both"/>
      </w:pPr>
      <w:r>
        <w:rPr>
          <w:rFonts w:ascii="宋体" w:hAnsi="宋体" w:eastAsia="宋体" w:cs="宋体"/>
          <w:sz w:val="32"/>
        </w:rPr>
        <w:t>186.公安机关在办理治安案件过程中，确有必要检查公民住所的，可当场检查，但应立即补办县级以上公安机关开具的检查证明文件。</w:t>
      </w:r>
    </w:p>
    <w:p w14:paraId="26386296">
      <w:pPr>
        <w:spacing w:line="240" w:lineRule="auto"/>
        <w:jc w:val="both"/>
      </w:pPr>
    </w:p>
    <w:p w14:paraId="2467D453">
      <w:pPr>
        <w:spacing w:line="240" w:lineRule="auto"/>
        <w:jc w:val="both"/>
      </w:pPr>
      <w:r>
        <w:rPr>
          <w:rFonts w:ascii="宋体" w:hAnsi="宋体" w:eastAsia="宋体" w:cs="宋体"/>
          <w:sz w:val="32"/>
        </w:rPr>
        <w:t>187.检查的情况应当制作检查笔录，由检查人、被检查人和见证人签名或者盖章，被检查人不能拒绝签名。</w:t>
      </w:r>
    </w:p>
    <w:p w14:paraId="25C6FFA6">
      <w:pPr>
        <w:spacing w:line="240" w:lineRule="auto"/>
        <w:jc w:val="both"/>
      </w:pPr>
    </w:p>
    <w:p w14:paraId="56DDD5E1">
      <w:pPr>
        <w:spacing w:line="240" w:lineRule="auto"/>
        <w:jc w:val="both"/>
      </w:pPr>
    </w:p>
    <w:p w14:paraId="34088747">
      <w:pPr>
        <w:spacing w:line="240" w:lineRule="auto"/>
        <w:jc w:val="both"/>
      </w:pPr>
      <w:r>
        <w:rPr>
          <w:rFonts w:ascii="宋体" w:hAnsi="宋体" w:eastAsia="宋体" w:cs="宋体"/>
          <w:sz w:val="32"/>
        </w:rPr>
        <w:t>188.行政拘留作为一种最严厉的限制人身自由的治安管理处罚，公安机关在作出行政拘留的治安管理处罚决定前，应当告知违反治安管理行为人有权要求举行听证。</w:t>
      </w:r>
    </w:p>
    <w:p w14:paraId="50DB7CC8">
      <w:pPr>
        <w:spacing w:line="240" w:lineRule="auto"/>
        <w:jc w:val="both"/>
      </w:pPr>
    </w:p>
    <w:p w14:paraId="30477B2F">
      <w:pPr>
        <w:spacing w:line="240" w:lineRule="auto"/>
        <w:jc w:val="both"/>
      </w:pPr>
      <w:r>
        <w:rPr>
          <w:rFonts w:ascii="宋体" w:hAnsi="宋体" w:eastAsia="宋体" w:cs="宋体"/>
          <w:sz w:val="32"/>
        </w:rPr>
        <w:t>189.公安机关对被依法吊销许可证的单位，应当同时依法收缴非法财物、追缴违法所得。</w:t>
      </w:r>
    </w:p>
    <w:p w14:paraId="55063B0F">
      <w:pPr>
        <w:spacing w:line="240" w:lineRule="auto"/>
        <w:jc w:val="both"/>
      </w:pPr>
    </w:p>
    <w:p w14:paraId="5F698D8B">
      <w:pPr>
        <w:spacing w:line="240" w:lineRule="auto"/>
        <w:jc w:val="both"/>
      </w:pPr>
    </w:p>
    <w:p w14:paraId="5B8D413A">
      <w:pPr>
        <w:spacing w:line="240" w:lineRule="auto"/>
        <w:jc w:val="both"/>
      </w:pPr>
      <w:r>
        <w:rPr>
          <w:rFonts w:ascii="宋体" w:hAnsi="宋体" w:eastAsia="宋体" w:cs="宋体"/>
          <w:sz w:val="32"/>
        </w:rPr>
        <w:t>190.公安机关办理治安案件的最长期限为60日，为了查明案情进行鉴定的期间除外。</w:t>
      </w:r>
    </w:p>
    <w:p w14:paraId="58B7D495">
      <w:pPr>
        <w:spacing w:line="240" w:lineRule="auto"/>
        <w:jc w:val="both"/>
      </w:pPr>
    </w:p>
    <w:p w14:paraId="468138DF">
      <w:pPr>
        <w:spacing w:line="240" w:lineRule="auto"/>
        <w:jc w:val="both"/>
      </w:pPr>
    </w:p>
    <w:p w14:paraId="0DA3BD7F">
      <w:pPr>
        <w:spacing w:line="240" w:lineRule="auto"/>
        <w:jc w:val="both"/>
      </w:pPr>
      <w:r>
        <w:rPr>
          <w:rFonts w:ascii="宋体" w:hAnsi="宋体" w:eastAsia="宋体" w:cs="宋体"/>
          <w:sz w:val="32"/>
        </w:rPr>
        <w:t>191.在证据可能灭失或者以后难以取得的情况下，经公安机关办案部门或者公安派出所负责人批准，可以先行登记保存。</w:t>
      </w:r>
    </w:p>
    <w:p w14:paraId="30FF5480">
      <w:pPr>
        <w:spacing w:line="240" w:lineRule="auto"/>
        <w:jc w:val="both"/>
      </w:pPr>
    </w:p>
    <w:p w14:paraId="07FCBA41">
      <w:pPr>
        <w:spacing w:line="240" w:lineRule="auto"/>
        <w:jc w:val="both"/>
      </w:pPr>
      <w:r>
        <w:rPr>
          <w:rFonts w:ascii="宋体" w:hAnsi="宋体" w:eastAsia="宋体" w:cs="宋体"/>
          <w:sz w:val="32"/>
        </w:rPr>
        <w:t>192.公安机关对违反治安管理行为人传唤后，应当及时询问查证，询问查证时间不得超过12小时。</w:t>
      </w:r>
    </w:p>
    <w:p w14:paraId="28E66A7A">
      <w:pPr>
        <w:spacing w:line="240" w:lineRule="auto"/>
        <w:jc w:val="both"/>
      </w:pPr>
    </w:p>
    <w:p w14:paraId="35C9D08E">
      <w:pPr>
        <w:spacing w:line="240" w:lineRule="auto"/>
        <w:jc w:val="both"/>
      </w:pPr>
    </w:p>
    <w:p w14:paraId="5A20CE7D">
      <w:pPr>
        <w:spacing w:line="240" w:lineRule="auto"/>
        <w:jc w:val="both"/>
      </w:pPr>
      <w:r>
        <w:rPr>
          <w:rFonts w:ascii="宋体" w:hAnsi="宋体" w:eastAsia="宋体" w:cs="宋体"/>
          <w:sz w:val="32"/>
        </w:rPr>
        <w:t>193.程序正义的一个突出功能就是对权力可能被滥用有较强的预防和制约作用。</w:t>
      </w:r>
    </w:p>
    <w:p w14:paraId="09E789CF">
      <w:pPr>
        <w:spacing w:line="240" w:lineRule="auto"/>
        <w:jc w:val="both"/>
      </w:pPr>
    </w:p>
    <w:p w14:paraId="65C803DB">
      <w:pPr>
        <w:spacing w:line="240" w:lineRule="auto"/>
        <w:jc w:val="both"/>
      </w:pPr>
    </w:p>
    <w:p w14:paraId="16B2DB22">
      <w:pPr>
        <w:spacing w:line="240" w:lineRule="auto"/>
        <w:jc w:val="both"/>
      </w:pPr>
      <w:r>
        <w:rPr>
          <w:rFonts w:ascii="宋体" w:hAnsi="宋体" w:eastAsia="宋体" w:cs="宋体"/>
          <w:sz w:val="32"/>
        </w:rPr>
        <w:t>194.为了查明案情进行鉴定的期间，不计入办理治安案件的期限。</w:t>
      </w:r>
    </w:p>
    <w:p w14:paraId="540BE1B6">
      <w:pPr>
        <w:spacing w:line="240" w:lineRule="auto"/>
        <w:jc w:val="both"/>
      </w:pPr>
    </w:p>
    <w:p w14:paraId="2C0CA075">
      <w:pPr>
        <w:spacing w:line="240" w:lineRule="auto"/>
        <w:jc w:val="both"/>
      </w:pPr>
    </w:p>
    <w:p w14:paraId="74EFF187">
      <w:pPr>
        <w:spacing w:line="240" w:lineRule="auto"/>
        <w:jc w:val="both"/>
      </w:pPr>
      <w:r>
        <w:rPr>
          <w:rFonts w:ascii="宋体" w:hAnsi="宋体" w:eastAsia="宋体" w:cs="宋体"/>
          <w:sz w:val="32"/>
        </w:rPr>
        <w:t>195.公安机关对超过追究时效的违反治安管理行为不再处罚，有违禁品的，不予收缴。</w:t>
      </w:r>
    </w:p>
    <w:p w14:paraId="0FE85763">
      <w:pPr>
        <w:spacing w:line="240" w:lineRule="auto"/>
        <w:jc w:val="both"/>
      </w:pPr>
    </w:p>
    <w:p w14:paraId="2FBBC3C2">
      <w:pPr>
        <w:spacing w:line="240" w:lineRule="auto"/>
        <w:jc w:val="both"/>
      </w:pPr>
    </w:p>
    <w:p w14:paraId="03C6938E">
      <w:pPr>
        <w:spacing w:line="240" w:lineRule="auto"/>
        <w:jc w:val="both"/>
      </w:pPr>
      <w:r>
        <w:rPr>
          <w:rFonts w:ascii="宋体" w:hAnsi="宋体" w:eastAsia="宋体" w:cs="宋体"/>
          <w:sz w:val="32"/>
        </w:rPr>
        <w:t>196.公正与效率都是法治社会所追求的重要价值。法律公正是实现效率的重要条件，法律效率是评价公正的基本尺度。</w:t>
      </w:r>
    </w:p>
    <w:p w14:paraId="31664AD7">
      <w:pPr>
        <w:spacing w:line="240" w:lineRule="auto"/>
        <w:jc w:val="both"/>
      </w:pPr>
    </w:p>
    <w:p w14:paraId="3A8F0BC2">
      <w:pPr>
        <w:spacing w:line="240" w:lineRule="auto"/>
        <w:jc w:val="both"/>
      </w:pPr>
    </w:p>
    <w:p w14:paraId="03B18653">
      <w:pPr>
        <w:spacing w:line="240" w:lineRule="auto"/>
        <w:jc w:val="both"/>
      </w:pPr>
      <w:r>
        <w:rPr>
          <w:rFonts w:ascii="宋体" w:hAnsi="宋体" w:eastAsia="宋体" w:cs="宋体"/>
          <w:sz w:val="32"/>
        </w:rPr>
        <w:t>197.根据《公安机关办理行政案件程序规定》的规定，电子邮件应归属于书证。</w:t>
      </w:r>
    </w:p>
    <w:p w14:paraId="36600395">
      <w:pPr>
        <w:spacing w:line="240" w:lineRule="auto"/>
        <w:jc w:val="both"/>
      </w:pPr>
    </w:p>
    <w:p w14:paraId="3A2F8D36">
      <w:pPr>
        <w:spacing w:line="240" w:lineRule="auto"/>
        <w:jc w:val="both"/>
      </w:pPr>
    </w:p>
    <w:p w14:paraId="249D1C49">
      <w:pPr>
        <w:spacing w:line="240" w:lineRule="auto"/>
        <w:jc w:val="both"/>
      </w:pPr>
      <w:r>
        <w:rPr>
          <w:rFonts w:ascii="宋体" w:hAnsi="宋体" w:eastAsia="宋体" w:cs="宋体"/>
          <w:sz w:val="32"/>
        </w:rPr>
        <w:t>198.实施行政处罚，纠正违法行为，应当坚持处罚与教育相结合。</w:t>
      </w:r>
    </w:p>
    <w:p w14:paraId="12B7218B">
      <w:pPr>
        <w:spacing w:line="240" w:lineRule="auto"/>
        <w:jc w:val="both"/>
      </w:pPr>
    </w:p>
    <w:p w14:paraId="496920DA">
      <w:pPr>
        <w:spacing w:line="240" w:lineRule="auto"/>
        <w:jc w:val="both"/>
      </w:pPr>
    </w:p>
    <w:p w14:paraId="645EC7AD">
      <w:pPr>
        <w:spacing w:line="240" w:lineRule="auto"/>
        <w:jc w:val="both"/>
      </w:pPr>
    </w:p>
    <w:p w14:paraId="02A9A470">
      <w:pPr>
        <w:spacing w:line="240" w:lineRule="auto"/>
        <w:jc w:val="both"/>
      </w:pPr>
      <w:r>
        <w:rPr>
          <w:rFonts w:ascii="宋体" w:hAnsi="宋体" w:eastAsia="宋体" w:cs="宋体"/>
          <w:sz w:val="32"/>
        </w:rPr>
        <w:t>199.询问不满16周岁的违反治安管理行为人，应当通知其父母或者其他监护人到场。</w:t>
      </w:r>
    </w:p>
    <w:p w14:paraId="56FAB4A1">
      <w:pPr>
        <w:spacing w:line="240" w:lineRule="auto"/>
        <w:jc w:val="both"/>
      </w:pPr>
    </w:p>
    <w:p w14:paraId="70699A5D">
      <w:pPr>
        <w:spacing w:line="240" w:lineRule="auto"/>
        <w:jc w:val="both"/>
      </w:pPr>
    </w:p>
    <w:p w14:paraId="4C11E583">
      <w:pPr>
        <w:spacing w:line="240" w:lineRule="auto"/>
        <w:jc w:val="both"/>
      </w:pPr>
      <w:r>
        <w:rPr>
          <w:rFonts w:ascii="宋体" w:hAnsi="宋体" w:eastAsia="宋体" w:cs="宋体"/>
          <w:sz w:val="32"/>
        </w:rPr>
        <w:t>200.对容易腐烂变质及其他不易保管的物品，经公安机关办案部门或者公安派出所负责人批准，在拍照或者录像后变卖或者拍卖，变卖或者拍卖的价款暂予保存，待结案后按有关规定处理。</w:t>
      </w:r>
    </w:p>
    <w:p w14:paraId="0117FC5B">
      <w:pPr>
        <w:spacing w:line="240" w:lineRule="auto"/>
        <w:jc w:val="both"/>
      </w:pPr>
    </w:p>
    <w:p w14:paraId="68B27693">
      <w:pPr>
        <w:spacing w:line="240" w:lineRule="auto"/>
        <w:jc w:val="both"/>
      </w:pPr>
      <w:r>
        <w:rPr>
          <w:rFonts w:ascii="宋体" w:hAnsi="宋体" w:eastAsia="宋体" w:cs="宋体"/>
          <w:sz w:val="32"/>
        </w:rPr>
        <w:t>201.对于投案自首或者群众扭送的违法嫌疑人，公安机关应当立即补办传唤证并进行询问查证。</w:t>
      </w:r>
    </w:p>
    <w:p w14:paraId="6B94F2BE">
      <w:pPr>
        <w:spacing w:line="240" w:lineRule="auto"/>
        <w:jc w:val="both"/>
      </w:pPr>
    </w:p>
    <w:p w14:paraId="389C691F">
      <w:pPr>
        <w:spacing w:line="240" w:lineRule="auto"/>
        <w:jc w:val="both"/>
      </w:pPr>
    </w:p>
    <w:p w14:paraId="38B2C548">
      <w:pPr>
        <w:spacing w:line="240" w:lineRule="auto"/>
        <w:jc w:val="both"/>
      </w:pPr>
      <w:r>
        <w:rPr>
          <w:rFonts w:ascii="宋体" w:hAnsi="宋体" w:eastAsia="宋体" w:cs="宋体"/>
          <w:sz w:val="32"/>
        </w:rPr>
        <w:t>202.执法为民理念，是具有鲜明社会主义特色的法治理念，其核心是政法工作必须坚持做到维护和保障广大人民群众的利益。</w:t>
      </w:r>
    </w:p>
    <w:p w14:paraId="4CE97D50">
      <w:pPr>
        <w:spacing w:line="240" w:lineRule="auto"/>
        <w:jc w:val="both"/>
      </w:pPr>
    </w:p>
    <w:p w14:paraId="272EE499">
      <w:pPr>
        <w:spacing w:line="240" w:lineRule="auto"/>
        <w:jc w:val="both"/>
      </w:pPr>
    </w:p>
    <w:p w14:paraId="57857AD7">
      <w:pPr>
        <w:spacing w:line="240" w:lineRule="auto"/>
        <w:jc w:val="both"/>
      </w:pPr>
      <w:r>
        <w:rPr>
          <w:rFonts w:ascii="宋体" w:hAnsi="宋体" w:eastAsia="宋体" w:cs="宋体"/>
          <w:sz w:val="32"/>
        </w:rPr>
        <w:t>203.被处罚人在当地没有固定住所，不当场收缴罚款事后难以执行的，公安机关及其办案人民警察可以当场收缴罚款，但应当要求被处罚人签名确认。</w:t>
      </w:r>
    </w:p>
    <w:p w14:paraId="56344459">
      <w:pPr>
        <w:spacing w:line="240" w:lineRule="auto"/>
        <w:jc w:val="both"/>
      </w:pPr>
    </w:p>
    <w:p w14:paraId="499FB536">
      <w:pPr>
        <w:spacing w:line="240" w:lineRule="auto"/>
        <w:jc w:val="both"/>
      </w:pPr>
    </w:p>
    <w:p w14:paraId="4A6BB17A">
      <w:pPr>
        <w:spacing w:line="240" w:lineRule="auto"/>
        <w:jc w:val="both"/>
      </w:pPr>
      <w:r>
        <w:rPr>
          <w:rFonts w:ascii="宋体" w:hAnsi="宋体" w:eastAsia="宋体" w:cs="宋体"/>
          <w:sz w:val="32"/>
        </w:rPr>
        <w:t>204.卖淫、嫖娼，引诱、容留、介绍卖淫，拉客招嫖，赌博以及涉外案件，不适用当场处罚。</w:t>
      </w:r>
    </w:p>
    <w:p w14:paraId="01FCDD75">
      <w:pPr>
        <w:spacing w:line="240" w:lineRule="auto"/>
        <w:jc w:val="both"/>
      </w:pPr>
    </w:p>
    <w:p w14:paraId="341341A5">
      <w:pPr>
        <w:spacing w:line="240" w:lineRule="auto"/>
        <w:jc w:val="both"/>
      </w:pPr>
    </w:p>
    <w:p w14:paraId="505985B2">
      <w:pPr>
        <w:spacing w:line="240" w:lineRule="auto"/>
        <w:jc w:val="both"/>
      </w:pPr>
      <w:r>
        <w:rPr>
          <w:rFonts w:ascii="宋体" w:hAnsi="宋体" w:eastAsia="宋体" w:cs="宋体"/>
          <w:sz w:val="32"/>
        </w:rPr>
        <w:t>205.公安机关应当自收到罚款之日起3日内将罚款缴付指定的银行。</w:t>
      </w:r>
    </w:p>
    <w:p w14:paraId="3D128CE3">
      <w:pPr>
        <w:spacing w:line="240" w:lineRule="auto"/>
        <w:jc w:val="both"/>
      </w:pPr>
    </w:p>
    <w:p w14:paraId="64035BC2">
      <w:pPr>
        <w:spacing w:line="240" w:lineRule="auto"/>
        <w:jc w:val="both"/>
      </w:pPr>
    </w:p>
    <w:p w14:paraId="05FDDDCB">
      <w:pPr>
        <w:spacing w:line="240" w:lineRule="auto"/>
        <w:jc w:val="both"/>
      </w:pPr>
      <w:r>
        <w:rPr>
          <w:rFonts w:ascii="宋体" w:hAnsi="宋体" w:eastAsia="宋体" w:cs="宋体"/>
          <w:sz w:val="32"/>
        </w:rPr>
        <w:t>206.公安机关不能作出吊销许可证的处罚。</w:t>
      </w:r>
    </w:p>
    <w:p w14:paraId="5F952CF0">
      <w:pPr>
        <w:spacing w:line="240" w:lineRule="auto"/>
        <w:jc w:val="both"/>
      </w:pPr>
    </w:p>
    <w:p w14:paraId="3937B69D">
      <w:pPr>
        <w:spacing w:line="240" w:lineRule="auto"/>
        <w:jc w:val="both"/>
      </w:pPr>
    </w:p>
    <w:p w14:paraId="5732A5E7">
      <w:pPr>
        <w:spacing w:line="240" w:lineRule="auto"/>
        <w:jc w:val="both"/>
      </w:pPr>
      <w:r>
        <w:rPr>
          <w:rFonts w:ascii="宋体" w:hAnsi="宋体" w:eastAsia="宋体" w:cs="宋体"/>
          <w:sz w:val="32"/>
        </w:rPr>
        <w:t>207.除公安机关及其人民警察收集的证据外，其他证据不得作为治安管理处罚的根据。</w:t>
      </w:r>
    </w:p>
    <w:p w14:paraId="0A7755CA">
      <w:pPr>
        <w:spacing w:line="240" w:lineRule="auto"/>
        <w:jc w:val="both"/>
      </w:pPr>
    </w:p>
    <w:p w14:paraId="6ABAEA04">
      <w:pPr>
        <w:spacing w:line="240" w:lineRule="auto"/>
        <w:jc w:val="both"/>
      </w:pPr>
    </w:p>
    <w:p w14:paraId="6FE8CA4E">
      <w:pPr>
        <w:spacing w:line="240" w:lineRule="auto"/>
        <w:jc w:val="both"/>
      </w:pPr>
      <w:r>
        <w:rPr>
          <w:rFonts w:ascii="宋体" w:hAnsi="宋体" w:eastAsia="宋体" w:cs="宋体"/>
          <w:sz w:val="32"/>
        </w:rPr>
        <w:t>208.公安机关应当将传唤的原因和依据告知被传唤人。</w:t>
      </w:r>
    </w:p>
    <w:p w14:paraId="7E47C97C">
      <w:pPr>
        <w:spacing w:line="240" w:lineRule="auto"/>
        <w:jc w:val="both"/>
      </w:pPr>
    </w:p>
    <w:p w14:paraId="3ED54698">
      <w:pPr>
        <w:spacing w:line="240" w:lineRule="auto"/>
        <w:jc w:val="both"/>
      </w:pPr>
    </w:p>
    <w:p w14:paraId="320E91C0">
      <w:pPr>
        <w:spacing w:line="240" w:lineRule="auto"/>
        <w:jc w:val="both"/>
      </w:pPr>
      <w:r>
        <w:rPr>
          <w:rFonts w:ascii="宋体" w:hAnsi="宋体" w:eastAsia="宋体" w:cs="宋体"/>
          <w:sz w:val="32"/>
        </w:rPr>
        <w:t>209.追缴由县级以上公安机关决定。但是，追缴违法所得的财物应当退还被侵害人的，公安派出所可以追缴。</w:t>
      </w:r>
    </w:p>
    <w:p w14:paraId="3E0B98F8">
      <w:pPr>
        <w:spacing w:line="240" w:lineRule="auto"/>
        <w:jc w:val="both"/>
      </w:pPr>
    </w:p>
    <w:p w14:paraId="5DB5CF96">
      <w:pPr>
        <w:spacing w:line="240" w:lineRule="auto"/>
        <w:jc w:val="both"/>
      </w:pPr>
    </w:p>
    <w:p w14:paraId="61D7BF2E">
      <w:pPr>
        <w:spacing w:line="240" w:lineRule="auto"/>
        <w:jc w:val="both"/>
      </w:pPr>
      <w:r>
        <w:rPr>
          <w:rFonts w:ascii="宋体" w:hAnsi="宋体" w:eastAsia="宋体" w:cs="宋体"/>
          <w:sz w:val="32"/>
        </w:rPr>
        <w:t>210.被处罚人对公安机关作出的不予暂缓执行行政拘留决定不服，不可以申请行政复议或者提起行政诉讼。</w:t>
      </w:r>
    </w:p>
    <w:p w14:paraId="73B9CDFF">
      <w:pPr>
        <w:spacing w:line="240" w:lineRule="auto"/>
        <w:jc w:val="both"/>
      </w:pPr>
    </w:p>
    <w:p w14:paraId="71C07714">
      <w:pPr>
        <w:spacing w:line="240" w:lineRule="auto"/>
        <w:jc w:val="both"/>
      </w:pPr>
    </w:p>
    <w:p w14:paraId="1A512E11">
      <w:pPr>
        <w:spacing w:line="240" w:lineRule="auto"/>
        <w:jc w:val="both"/>
      </w:pPr>
      <w:r>
        <w:rPr>
          <w:rFonts w:ascii="宋体" w:hAnsi="宋体" w:eastAsia="宋体" w:cs="宋体"/>
          <w:sz w:val="32"/>
        </w:rPr>
        <w:t>211.中华人民共和国公民在法律面前一律平等。包括立法上、适用法律上的平等。</w:t>
      </w:r>
    </w:p>
    <w:p w14:paraId="59B4F701">
      <w:pPr>
        <w:spacing w:line="240" w:lineRule="auto"/>
        <w:jc w:val="both"/>
      </w:pPr>
    </w:p>
    <w:p w14:paraId="101CDD9E">
      <w:pPr>
        <w:spacing w:line="240" w:lineRule="auto"/>
        <w:jc w:val="both"/>
      </w:pPr>
    </w:p>
    <w:p w14:paraId="45847339">
      <w:pPr>
        <w:spacing w:line="240" w:lineRule="auto"/>
        <w:jc w:val="both"/>
      </w:pPr>
      <w:r>
        <w:rPr>
          <w:rFonts w:ascii="宋体" w:hAnsi="宋体" w:eastAsia="宋体" w:cs="宋体"/>
          <w:sz w:val="32"/>
        </w:rPr>
        <w:t>212.公安民警对当场发现的违法犯罪嫌疑人可以进行口头传唤，但须补办传唤证。</w:t>
      </w:r>
    </w:p>
    <w:p w14:paraId="2788611F">
      <w:pPr>
        <w:spacing w:line="240" w:lineRule="auto"/>
        <w:jc w:val="both"/>
      </w:pPr>
    </w:p>
    <w:p w14:paraId="4971ACE6">
      <w:pPr>
        <w:spacing w:line="240" w:lineRule="auto"/>
        <w:jc w:val="both"/>
      </w:pPr>
    </w:p>
    <w:p w14:paraId="4378A52C">
      <w:pPr>
        <w:spacing w:line="240" w:lineRule="auto"/>
        <w:jc w:val="both"/>
      </w:pPr>
      <w:r>
        <w:rPr>
          <w:rFonts w:ascii="宋体" w:hAnsi="宋体" w:eastAsia="宋体" w:cs="宋体"/>
          <w:sz w:val="32"/>
        </w:rPr>
        <w:t>213.限制人身自由1日，折抵执行行政拘留1日，询问查证和继续盘问时间应予折抵。</w:t>
      </w:r>
    </w:p>
    <w:p w14:paraId="506850CB">
      <w:pPr>
        <w:spacing w:line="240" w:lineRule="auto"/>
        <w:jc w:val="both"/>
      </w:pPr>
    </w:p>
    <w:p w14:paraId="7E4E1763">
      <w:pPr>
        <w:spacing w:line="240" w:lineRule="auto"/>
        <w:jc w:val="both"/>
      </w:pPr>
    </w:p>
    <w:p w14:paraId="1C4DA61C">
      <w:pPr>
        <w:spacing w:line="240" w:lineRule="auto"/>
        <w:jc w:val="both"/>
      </w:pPr>
      <w:r>
        <w:rPr>
          <w:rFonts w:ascii="宋体" w:hAnsi="宋体" w:eastAsia="宋体" w:cs="宋体"/>
          <w:sz w:val="32"/>
        </w:rPr>
        <w:t>214.《治安管理处罚法》第92条规定的“强制措施限制人身自由的时间”，包括被行政拘留人在被行政拘留前因同一行为被依法刑事拘留、逮捕时间。</w:t>
      </w:r>
    </w:p>
    <w:p w14:paraId="0475F7F3">
      <w:pPr>
        <w:spacing w:line="240" w:lineRule="auto"/>
        <w:jc w:val="both"/>
      </w:pPr>
    </w:p>
    <w:p w14:paraId="0104F6BF">
      <w:pPr>
        <w:spacing w:line="240" w:lineRule="auto"/>
        <w:jc w:val="both"/>
      </w:pPr>
    </w:p>
    <w:p w14:paraId="760A81FA">
      <w:pPr>
        <w:spacing w:line="240" w:lineRule="auto"/>
        <w:jc w:val="both"/>
      </w:pPr>
      <w:r>
        <w:rPr>
          <w:rFonts w:ascii="宋体" w:hAnsi="宋体" w:eastAsia="宋体" w:cs="宋体"/>
          <w:sz w:val="32"/>
        </w:rPr>
        <w:t>215.使用传唤证传唤的，违法嫌疑人被传唤到案后和询问查证结束后，应当由其在传唤证上填写询问查证开始时间和结束时间并签名。</w:t>
      </w:r>
    </w:p>
    <w:p w14:paraId="3DBBC1C8">
      <w:pPr>
        <w:spacing w:line="240" w:lineRule="auto"/>
        <w:jc w:val="both"/>
      </w:pPr>
    </w:p>
    <w:p w14:paraId="6D248378">
      <w:pPr>
        <w:spacing w:line="240" w:lineRule="auto"/>
        <w:jc w:val="both"/>
      </w:pPr>
    </w:p>
    <w:p w14:paraId="1BFC42FC">
      <w:pPr>
        <w:spacing w:line="240" w:lineRule="auto"/>
        <w:jc w:val="both"/>
      </w:pPr>
      <w:r>
        <w:rPr>
          <w:rFonts w:ascii="宋体" w:hAnsi="宋体" w:eastAsia="宋体" w:cs="宋体"/>
          <w:sz w:val="32"/>
        </w:rPr>
        <w:t>216.对确有必要立即进行检查的公民物品，应当出示县级以上人民政府公安机关开具的检查证明文件。</w:t>
      </w:r>
    </w:p>
    <w:p w14:paraId="3EF80480">
      <w:pPr>
        <w:spacing w:line="240" w:lineRule="auto"/>
        <w:jc w:val="both"/>
      </w:pPr>
    </w:p>
    <w:p w14:paraId="51948F0C">
      <w:pPr>
        <w:spacing w:line="240" w:lineRule="auto"/>
        <w:jc w:val="both"/>
      </w:pPr>
    </w:p>
    <w:p w14:paraId="140AEE4B">
      <w:pPr>
        <w:spacing w:line="240" w:lineRule="auto"/>
        <w:jc w:val="both"/>
      </w:pPr>
      <w:r>
        <w:rPr>
          <w:rFonts w:ascii="宋体" w:hAnsi="宋体" w:eastAsia="宋体" w:cs="宋体"/>
          <w:sz w:val="32"/>
        </w:rPr>
        <w:t>217.公安机关办理治安案件时，必须扣押有关物品作为证据。</w:t>
      </w:r>
    </w:p>
    <w:p w14:paraId="5DBF683E">
      <w:pPr>
        <w:spacing w:line="240" w:lineRule="auto"/>
        <w:jc w:val="both"/>
      </w:pPr>
    </w:p>
    <w:p w14:paraId="0550CDF2">
      <w:pPr>
        <w:spacing w:line="240" w:lineRule="auto"/>
        <w:jc w:val="both"/>
      </w:pPr>
    </w:p>
    <w:p w14:paraId="62CABAF9">
      <w:pPr>
        <w:spacing w:line="240" w:lineRule="auto"/>
        <w:jc w:val="both"/>
      </w:pPr>
      <w:r>
        <w:rPr>
          <w:rFonts w:ascii="宋体" w:hAnsi="宋体" w:eastAsia="宋体" w:cs="宋体"/>
          <w:sz w:val="32"/>
        </w:rPr>
        <w:t>218.公安机关办理治安案件，对被侵害人或者善意第三人合法占有的财产和与案件无关的物品，均不得扣押，但应当予以登记。</w:t>
      </w:r>
    </w:p>
    <w:p w14:paraId="5979B60E">
      <w:pPr>
        <w:spacing w:line="240" w:lineRule="auto"/>
        <w:jc w:val="both"/>
      </w:pPr>
    </w:p>
    <w:p w14:paraId="5120AD6C">
      <w:pPr>
        <w:spacing w:line="240" w:lineRule="auto"/>
        <w:jc w:val="both"/>
      </w:pPr>
    </w:p>
    <w:p w14:paraId="5678F5C5">
      <w:pPr>
        <w:spacing w:line="240" w:lineRule="auto"/>
        <w:jc w:val="both"/>
      </w:pPr>
      <w:r>
        <w:rPr>
          <w:rFonts w:ascii="宋体" w:hAnsi="宋体" w:eastAsia="宋体" w:cs="宋体"/>
          <w:sz w:val="32"/>
        </w:rPr>
        <w:t>219.执法为民是政法工作始终保持正确政治方向的思想保证。</w:t>
      </w:r>
    </w:p>
    <w:p w14:paraId="05843A29">
      <w:pPr>
        <w:spacing w:line="240" w:lineRule="auto"/>
        <w:jc w:val="both"/>
      </w:pPr>
    </w:p>
    <w:p w14:paraId="0CF078D5">
      <w:pPr>
        <w:spacing w:line="240" w:lineRule="auto"/>
        <w:jc w:val="both"/>
      </w:pPr>
    </w:p>
    <w:p w14:paraId="5B31F0CB">
      <w:pPr>
        <w:spacing w:line="240" w:lineRule="auto"/>
        <w:jc w:val="both"/>
      </w:pPr>
      <w:r>
        <w:rPr>
          <w:rFonts w:ascii="宋体" w:hAnsi="宋体" w:eastAsia="宋体" w:cs="宋体"/>
          <w:sz w:val="32"/>
        </w:rPr>
        <w:t>220.走群众路线，是做好政法工作、实现为人民服务宗旨的重要途径和保证。</w:t>
      </w:r>
    </w:p>
    <w:p w14:paraId="1B8AD180">
      <w:pPr>
        <w:spacing w:line="240" w:lineRule="auto"/>
        <w:jc w:val="both"/>
      </w:pPr>
    </w:p>
    <w:p w14:paraId="205249C2">
      <w:pPr>
        <w:spacing w:line="240" w:lineRule="auto"/>
        <w:jc w:val="both"/>
      </w:pPr>
    </w:p>
    <w:p w14:paraId="0F4ED088">
      <w:pPr>
        <w:spacing w:line="240" w:lineRule="auto"/>
        <w:jc w:val="both"/>
      </w:pPr>
      <w:r>
        <w:rPr>
          <w:rFonts w:ascii="宋体" w:hAnsi="宋体" w:eastAsia="宋体" w:cs="宋体"/>
          <w:sz w:val="32"/>
        </w:rPr>
        <w:t>221.对于违反治安管理的行为，公安机关在6个月内没有处理的，不再处罚。</w:t>
      </w:r>
    </w:p>
    <w:p w14:paraId="1B9C6682">
      <w:pPr>
        <w:spacing w:line="240" w:lineRule="auto"/>
        <w:jc w:val="both"/>
      </w:pPr>
    </w:p>
    <w:p w14:paraId="4696387E">
      <w:pPr>
        <w:spacing w:line="240" w:lineRule="auto"/>
        <w:jc w:val="both"/>
      </w:pPr>
    </w:p>
    <w:p w14:paraId="7BF9EC61">
      <w:pPr>
        <w:spacing w:line="240" w:lineRule="auto"/>
        <w:jc w:val="both"/>
      </w:pPr>
      <w:r>
        <w:rPr>
          <w:rFonts w:ascii="宋体" w:hAnsi="宋体" w:eastAsia="宋体" w:cs="宋体"/>
          <w:sz w:val="32"/>
        </w:rPr>
        <w:t>222.对现场发现的违法嫌疑人，人民警察经出示工作证件，可以口头传唤，并在询问笔录中注明违法嫌疑人到案经过、询问开始时间和结束时间。</w:t>
      </w:r>
    </w:p>
    <w:p w14:paraId="45419A04">
      <w:pPr>
        <w:spacing w:line="240" w:lineRule="auto"/>
        <w:jc w:val="both"/>
      </w:pPr>
    </w:p>
    <w:p w14:paraId="7ABA6068">
      <w:pPr>
        <w:spacing w:line="240" w:lineRule="auto"/>
        <w:jc w:val="both"/>
      </w:pPr>
    </w:p>
    <w:p w14:paraId="64526811">
      <w:pPr>
        <w:spacing w:line="240" w:lineRule="auto"/>
        <w:jc w:val="both"/>
      </w:pPr>
      <w:r>
        <w:rPr>
          <w:rFonts w:ascii="宋体" w:hAnsi="宋体" w:eastAsia="宋体" w:cs="宋体"/>
          <w:sz w:val="32"/>
        </w:rPr>
        <w:t>223.公安机关及其人民警察在办理治安案件时，对涉及的国家秘密、商业秘密或者个人隐私，应当予以保密。</w:t>
      </w:r>
    </w:p>
    <w:p w14:paraId="7AABF5EB">
      <w:pPr>
        <w:spacing w:line="240" w:lineRule="auto"/>
        <w:jc w:val="both"/>
      </w:pPr>
    </w:p>
    <w:p w14:paraId="531A7802">
      <w:pPr>
        <w:spacing w:line="240" w:lineRule="auto"/>
        <w:jc w:val="both"/>
      </w:pPr>
    </w:p>
    <w:p w14:paraId="67401AEF">
      <w:pPr>
        <w:spacing w:line="240" w:lineRule="auto"/>
        <w:jc w:val="both"/>
      </w:pPr>
      <w:r>
        <w:rPr>
          <w:rFonts w:ascii="宋体" w:hAnsi="宋体" w:eastAsia="宋体" w:cs="宋体"/>
          <w:sz w:val="32"/>
        </w:rPr>
        <w:t>224.真正的程序公正，要求政法机关在认真、严格地履行所有法定程序之后，才能作出最终决定。</w:t>
      </w:r>
    </w:p>
    <w:p w14:paraId="0185225F">
      <w:pPr>
        <w:spacing w:line="240" w:lineRule="auto"/>
        <w:jc w:val="both"/>
      </w:pPr>
    </w:p>
    <w:p w14:paraId="44C02293">
      <w:pPr>
        <w:spacing w:line="240" w:lineRule="auto"/>
        <w:jc w:val="both"/>
      </w:pPr>
    </w:p>
    <w:p w14:paraId="1D4148B3">
      <w:pPr>
        <w:spacing w:line="240" w:lineRule="auto"/>
        <w:jc w:val="both"/>
      </w:pPr>
      <w:r>
        <w:rPr>
          <w:rFonts w:ascii="宋体" w:hAnsi="宋体" w:eastAsia="宋体" w:cs="宋体"/>
          <w:sz w:val="32"/>
        </w:rPr>
        <w:t>225.严格依法办事是法治区别于人治的重要标志。</w:t>
      </w:r>
    </w:p>
    <w:p w14:paraId="715F92F5">
      <w:pPr>
        <w:spacing w:line="240" w:lineRule="auto"/>
        <w:jc w:val="both"/>
      </w:pPr>
    </w:p>
    <w:p w14:paraId="7C2853D9">
      <w:pPr>
        <w:spacing w:line="240" w:lineRule="auto"/>
        <w:jc w:val="both"/>
      </w:pPr>
    </w:p>
    <w:p w14:paraId="21DB0C16">
      <w:pPr>
        <w:spacing w:line="240" w:lineRule="auto"/>
        <w:jc w:val="both"/>
      </w:pPr>
      <w:r>
        <w:rPr>
          <w:rFonts w:ascii="宋体" w:hAnsi="宋体" w:eastAsia="宋体" w:cs="宋体"/>
          <w:sz w:val="32"/>
        </w:rPr>
        <w:t>226.对因家庭、邻里、同事之间纠纷引起的违反治安管理行为，公安机关应当予以调解处理。</w:t>
      </w:r>
    </w:p>
    <w:p w14:paraId="7E8B2127">
      <w:pPr>
        <w:spacing w:line="240" w:lineRule="auto"/>
        <w:jc w:val="both"/>
      </w:pPr>
    </w:p>
    <w:p w14:paraId="6F1A1CA9">
      <w:pPr>
        <w:spacing w:line="240" w:lineRule="auto"/>
        <w:jc w:val="both"/>
      </w:pPr>
    </w:p>
    <w:p w14:paraId="3021BB79">
      <w:pPr>
        <w:spacing w:line="240" w:lineRule="auto"/>
        <w:jc w:val="both"/>
      </w:pPr>
      <w:r>
        <w:rPr>
          <w:rFonts w:ascii="宋体" w:hAnsi="宋体" w:eastAsia="宋体" w:cs="宋体"/>
          <w:sz w:val="32"/>
        </w:rPr>
        <w:t>227.凡知道案件情况的人，都有作证的义务。</w:t>
      </w:r>
    </w:p>
    <w:p w14:paraId="464CA013">
      <w:pPr>
        <w:spacing w:line="240" w:lineRule="auto"/>
        <w:jc w:val="both"/>
      </w:pPr>
    </w:p>
    <w:p w14:paraId="729C119A">
      <w:pPr>
        <w:spacing w:line="240" w:lineRule="auto"/>
        <w:jc w:val="both"/>
      </w:pPr>
    </w:p>
    <w:p w14:paraId="22E11E4B">
      <w:pPr>
        <w:spacing w:line="240" w:lineRule="auto"/>
        <w:jc w:val="both"/>
      </w:pPr>
      <w:r>
        <w:rPr>
          <w:rFonts w:ascii="宋体" w:hAnsi="宋体" w:eastAsia="宋体" w:cs="宋体"/>
          <w:sz w:val="32"/>
        </w:rPr>
        <w:t>228.行政案件移送管辖的，询问查证时间和扣押等措施的期限重新计算。</w:t>
      </w:r>
    </w:p>
    <w:p w14:paraId="09C0FE56">
      <w:pPr>
        <w:spacing w:line="240" w:lineRule="auto"/>
        <w:jc w:val="both"/>
      </w:pPr>
    </w:p>
    <w:p w14:paraId="647CD962">
      <w:pPr>
        <w:spacing w:line="240" w:lineRule="auto"/>
        <w:jc w:val="both"/>
      </w:pPr>
    </w:p>
    <w:p w14:paraId="4C04C09C">
      <w:pPr>
        <w:spacing w:line="240" w:lineRule="auto"/>
        <w:jc w:val="both"/>
      </w:pPr>
      <w:r>
        <w:rPr>
          <w:rFonts w:ascii="宋体" w:hAnsi="宋体" w:eastAsia="宋体" w:cs="宋体"/>
          <w:sz w:val="32"/>
        </w:rPr>
        <w:t>229.公安机关对与违反治安管理行为有关的场所、物品、人身可以进行检查。检查时，人民警察应当出示工作证件和公安派出所开具的检查证明文件。</w:t>
      </w:r>
    </w:p>
    <w:p w14:paraId="753FBFF0">
      <w:pPr>
        <w:spacing w:line="240" w:lineRule="auto"/>
        <w:jc w:val="both"/>
      </w:pPr>
    </w:p>
    <w:p w14:paraId="582F1EFF">
      <w:pPr>
        <w:spacing w:line="240" w:lineRule="auto"/>
        <w:jc w:val="both"/>
      </w:pPr>
    </w:p>
    <w:p w14:paraId="70020967">
      <w:pPr>
        <w:spacing w:line="240" w:lineRule="auto"/>
        <w:jc w:val="both"/>
      </w:pPr>
      <w:r>
        <w:rPr>
          <w:rFonts w:ascii="宋体" w:hAnsi="宋体" w:eastAsia="宋体" w:cs="宋体"/>
          <w:sz w:val="32"/>
        </w:rPr>
        <w:t>230.文明执法是社会主义道德规范对政法工作的基本要求，是社会主义政治文明和进步的表现，是政法机关执法为民的本质要求和外在体现。</w:t>
      </w:r>
    </w:p>
    <w:p w14:paraId="64985E77">
      <w:pPr>
        <w:spacing w:line="240" w:lineRule="auto"/>
        <w:jc w:val="both"/>
      </w:pPr>
    </w:p>
    <w:p w14:paraId="698C1B20">
      <w:pPr>
        <w:spacing w:line="240" w:lineRule="auto"/>
        <w:jc w:val="both"/>
      </w:pPr>
    </w:p>
    <w:p w14:paraId="2FC47130">
      <w:pPr>
        <w:spacing w:line="240" w:lineRule="auto"/>
        <w:jc w:val="both"/>
      </w:pPr>
      <w:r>
        <w:rPr>
          <w:rFonts w:ascii="宋体" w:hAnsi="宋体" w:eastAsia="宋体" w:cs="宋体"/>
          <w:sz w:val="32"/>
        </w:rPr>
        <w:t>231.秉公执法是公平正义理念对政法工作提出的最基本的要求。</w:t>
      </w:r>
    </w:p>
    <w:p w14:paraId="15DE0A52">
      <w:pPr>
        <w:spacing w:line="240" w:lineRule="auto"/>
        <w:jc w:val="both"/>
      </w:pPr>
    </w:p>
    <w:p w14:paraId="44C110D6">
      <w:pPr>
        <w:spacing w:line="240" w:lineRule="auto"/>
        <w:jc w:val="both"/>
      </w:pPr>
    </w:p>
    <w:p w14:paraId="49888B64">
      <w:pPr>
        <w:spacing w:line="240" w:lineRule="auto"/>
        <w:jc w:val="both"/>
      </w:pPr>
    </w:p>
    <w:p w14:paraId="58159135">
      <w:pPr>
        <w:spacing w:line="240" w:lineRule="auto"/>
        <w:jc w:val="both"/>
      </w:pPr>
      <w:r>
        <w:rPr>
          <w:rFonts w:ascii="宋体" w:hAnsi="宋体" w:eastAsia="宋体" w:cs="宋体"/>
          <w:sz w:val="32"/>
        </w:rPr>
        <w:t>232.对被传唤的违法嫌疑人，公安机关应当及时询问查证，询问查证的时间不得超过12小时。</w:t>
      </w:r>
    </w:p>
    <w:p w14:paraId="312BF72E">
      <w:pPr>
        <w:spacing w:line="240" w:lineRule="auto"/>
        <w:jc w:val="both"/>
      </w:pPr>
    </w:p>
    <w:p w14:paraId="1EAA3216">
      <w:pPr>
        <w:spacing w:line="240" w:lineRule="auto"/>
        <w:jc w:val="both"/>
      </w:pPr>
    </w:p>
    <w:p w14:paraId="4839C3DA">
      <w:pPr>
        <w:spacing w:line="240" w:lineRule="auto"/>
        <w:jc w:val="both"/>
      </w:pPr>
      <w:r>
        <w:rPr>
          <w:rFonts w:ascii="宋体" w:hAnsi="宋体" w:eastAsia="宋体" w:cs="宋体"/>
          <w:sz w:val="32"/>
        </w:rPr>
        <w:t>233.对因邻里纠纷引起的治安案件进行调解时，应当邀请当事人居住地的居（村）民委员会的人员或者双方当事人熟悉的人员参加帮助调解。</w:t>
      </w:r>
    </w:p>
    <w:p w14:paraId="2506E9D9">
      <w:pPr>
        <w:spacing w:line="240" w:lineRule="auto"/>
        <w:jc w:val="both"/>
      </w:pPr>
    </w:p>
    <w:p w14:paraId="3928C151">
      <w:pPr>
        <w:spacing w:line="240" w:lineRule="auto"/>
        <w:jc w:val="both"/>
      </w:pPr>
    </w:p>
    <w:p w14:paraId="4E32A969">
      <w:pPr>
        <w:spacing w:line="240" w:lineRule="auto"/>
        <w:jc w:val="both"/>
      </w:pPr>
      <w:r>
        <w:rPr>
          <w:rFonts w:ascii="宋体" w:hAnsi="宋体" w:eastAsia="宋体" w:cs="宋体"/>
          <w:sz w:val="32"/>
        </w:rPr>
        <w:t>234.公安机关只能吊销自己发放的许可证，无权吊销其他行政机关发放的许可证。</w:t>
      </w:r>
    </w:p>
    <w:p w14:paraId="3C231B74">
      <w:pPr>
        <w:spacing w:line="240" w:lineRule="auto"/>
        <w:jc w:val="both"/>
      </w:pPr>
    </w:p>
    <w:p w14:paraId="73FB1AC1">
      <w:pPr>
        <w:spacing w:line="240" w:lineRule="auto"/>
        <w:jc w:val="both"/>
      </w:pPr>
    </w:p>
    <w:p w14:paraId="678BC4B5">
      <w:pPr>
        <w:spacing w:line="240" w:lineRule="auto"/>
        <w:jc w:val="both"/>
      </w:pPr>
      <w:r>
        <w:rPr>
          <w:rFonts w:ascii="宋体" w:hAnsi="宋体" w:eastAsia="宋体" w:cs="宋体"/>
          <w:sz w:val="32"/>
        </w:rPr>
        <w:t>235.教唆、胁迫、诱骗他人违反治安管理的，按照其教唆、胁迫、诱骗的行为处罚。</w:t>
      </w:r>
    </w:p>
    <w:p w14:paraId="767E77C2">
      <w:pPr>
        <w:spacing w:line="240" w:lineRule="auto"/>
        <w:jc w:val="both"/>
      </w:pPr>
    </w:p>
    <w:p w14:paraId="6A6E15F3">
      <w:pPr>
        <w:spacing w:line="240" w:lineRule="auto"/>
        <w:jc w:val="both"/>
      </w:pPr>
    </w:p>
    <w:p w14:paraId="63571654">
      <w:pPr>
        <w:spacing w:line="240" w:lineRule="auto"/>
        <w:jc w:val="both"/>
      </w:pPr>
      <w:r>
        <w:rPr>
          <w:rFonts w:ascii="宋体" w:hAnsi="宋体" w:eastAsia="宋体" w:cs="宋体"/>
          <w:sz w:val="32"/>
        </w:rPr>
        <w:t>236.治安案件调查结束后，确有依法应当给予治安管理处罚的违法行为的，公安机关应当根据情节轻重及具体情况，作出处罚决定。</w:t>
      </w:r>
    </w:p>
    <w:p w14:paraId="5E109A20">
      <w:pPr>
        <w:spacing w:line="240" w:lineRule="auto"/>
        <w:jc w:val="both"/>
      </w:pPr>
    </w:p>
    <w:p w14:paraId="3EAA1068">
      <w:pPr>
        <w:spacing w:line="240" w:lineRule="auto"/>
        <w:jc w:val="both"/>
      </w:pPr>
    </w:p>
    <w:p w14:paraId="0811E90C">
      <w:pPr>
        <w:spacing w:line="240" w:lineRule="auto"/>
        <w:jc w:val="both"/>
      </w:pPr>
      <w:r>
        <w:rPr>
          <w:rFonts w:ascii="宋体" w:hAnsi="宋体" w:eastAsia="宋体" w:cs="宋体"/>
          <w:sz w:val="32"/>
        </w:rPr>
        <w:t>237.不计入办理治安案件期限的“鉴定期间”，是指公安机关提交鉴定之日起至鉴定机构作出鉴定结论并送达公安机关的期间。</w:t>
      </w:r>
    </w:p>
    <w:p w14:paraId="654594BC">
      <w:pPr>
        <w:spacing w:line="240" w:lineRule="auto"/>
        <w:jc w:val="both"/>
      </w:pPr>
    </w:p>
    <w:p w14:paraId="48D84CCE">
      <w:pPr>
        <w:spacing w:line="240" w:lineRule="auto"/>
        <w:jc w:val="both"/>
      </w:pPr>
    </w:p>
    <w:p w14:paraId="58F7A2F8">
      <w:pPr>
        <w:spacing w:line="240" w:lineRule="auto"/>
        <w:jc w:val="both"/>
      </w:pPr>
      <w:r>
        <w:rPr>
          <w:rFonts w:ascii="宋体" w:hAnsi="宋体" w:eastAsia="宋体" w:cs="宋体"/>
          <w:sz w:val="32"/>
        </w:rPr>
        <w:t>238.违法嫌疑人在醉酒状态中，对本人有危险或者对他人的人身、财产或者公共安全有威胁的，可以对其采取保护性措施约束至酒醒，也可以通知其所属单位或者家属将其领回看管。</w:t>
      </w:r>
    </w:p>
    <w:p w14:paraId="495624AA">
      <w:pPr>
        <w:spacing w:line="240" w:lineRule="auto"/>
        <w:jc w:val="both"/>
      </w:pPr>
    </w:p>
    <w:p w14:paraId="7D17FB7B">
      <w:pPr>
        <w:spacing w:line="240" w:lineRule="auto"/>
        <w:jc w:val="both"/>
      </w:pPr>
    </w:p>
    <w:p w14:paraId="294B1A52">
      <w:pPr>
        <w:spacing w:line="240" w:lineRule="auto"/>
        <w:jc w:val="both"/>
      </w:pPr>
      <w:r>
        <w:rPr>
          <w:rFonts w:ascii="宋体" w:hAnsi="宋体" w:eastAsia="宋体" w:cs="宋体"/>
          <w:sz w:val="32"/>
        </w:rPr>
        <w:t>239.对经行政复议决定撤销、变更原处罚决定或者责令被申请人重新作出具体行政行为的行政诉讼案件，由行政复议机关负责人和行政复议机构的承办民警出庭应诉。</w:t>
      </w:r>
    </w:p>
    <w:p w14:paraId="3067E4FA">
      <w:pPr>
        <w:spacing w:line="240" w:lineRule="auto"/>
        <w:jc w:val="both"/>
      </w:pPr>
    </w:p>
    <w:p w14:paraId="492A38A5">
      <w:pPr>
        <w:spacing w:line="240" w:lineRule="auto"/>
        <w:jc w:val="both"/>
      </w:pPr>
    </w:p>
    <w:p w14:paraId="67AF78E0">
      <w:pPr>
        <w:spacing w:line="240" w:lineRule="auto"/>
        <w:jc w:val="both"/>
      </w:pPr>
      <w:r>
        <w:rPr>
          <w:rFonts w:ascii="宋体" w:hAnsi="宋体" w:eastAsia="宋体" w:cs="宋体"/>
          <w:sz w:val="32"/>
        </w:rPr>
        <w:t>240.违反边防出入境管理的行为在6个月内没有被公安机关发现的，不再给予行政处罚。</w:t>
      </w:r>
    </w:p>
    <w:p w14:paraId="3B9D267D">
      <w:pPr>
        <w:spacing w:line="240" w:lineRule="auto"/>
        <w:jc w:val="both"/>
      </w:pPr>
    </w:p>
    <w:p w14:paraId="52BF71C1">
      <w:pPr>
        <w:spacing w:line="240" w:lineRule="auto"/>
        <w:jc w:val="both"/>
      </w:pPr>
    </w:p>
    <w:p w14:paraId="4D047633">
      <w:pPr>
        <w:spacing w:line="240" w:lineRule="auto"/>
        <w:jc w:val="both"/>
      </w:pPr>
      <w:r>
        <w:rPr>
          <w:rFonts w:ascii="宋体" w:hAnsi="宋体" w:eastAsia="宋体" w:cs="宋体"/>
          <w:sz w:val="32"/>
        </w:rPr>
        <w:t>241.几个公安机关都有权管辖的行政案件，由主要违法行为地公安机关管辖。</w:t>
      </w:r>
    </w:p>
    <w:p w14:paraId="4F5B7804">
      <w:pPr>
        <w:spacing w:line="240" w:lineRule="auto"/>
        <w:jc w:val="both"/>
      </w:pPr>
    </w:p>
    <w:p w14:paraId="6E294A91">
      <w:pPr>
        <w:spacing w:line="240" w:lineRule="auto"/>
        <w:jc w:val="both"/>
      </w:pPr>
    </w:p>
    <w:p w14:paraId="75E9666F">
      <w:pPr>
        <w:spacing w:line="240" w:lineRule="auto"/>
        <w:jc w:val="both"/>
      </w:pPr>
      <w:r>
        <w:rPr>
          <w:rFonts w:ascii="宋体" w:hAnsi="宋体" w:eastAsia="宋体" w:cs="宋体"/>
          <w:sz w:val="32"/>
        </w:rPr>
        <w:t>242.对被决定行政拘留的人，由被拘留人在规定期限内自行到拘留所执行。</w:t>
      </w:r>
    </w:p>
    <w:p w14:paraId="4A892268">
      <w:pPr>
        <w:spacing w:line="240" w:lineRule="auto"/>
        <w:jc w:val="both"/>
      </w:pPr>
    </w:p>
    <w:p w14:paraId="51C2DFDC">
      <w:pPr>
        <w:spacing w:line="240" w:lineRule="auto"/>
        <w:jc w:val="both"/>
      </w:pPr>
    </w:p>
    <w:p w14:paraId="4A691177">
      <w:pPr>
        <w:spacing w:line="240" w:lineRule="auto"/>
        <w:jc w:val="both"/>
      </w:pPr>
      <w:r>
        <w:rPr>
          <w:rFonts w:ascii="宋体" w:hAnsi="宋体" w:eastAsia="宋体" w:cs="宋体"/>
          <w:sz w:val="32"/>
        </w:rPr>
        <w:t>243.公安机关在办理治安案件过程中查获的倒卖的有价票证，应当依法予以收缴。</w:t>
      </w:r>
    </w:p>
    <w:p w14:paraId="1CCAD9D0">
      <w:pPr>
        <w:spacing w:line="240" w:lineRule="auto"/>
        <w:jc w:val="both"/>
      </w:pPr>
    </w:p>
    <w:p w14:paraId="45013C15">
      <w:pPr>
        <w:spacing w:line="240" w:lineRule="auto"/>
        <w:jc w:val="both"/>
      </w:pPr>
    </w:p>
    <w:p w14:paraId="76B35842">
      <w:pPr>
        <w:spacing w:line="240" w:lineRule="auto"/>
        <w:jc w:val="both"/>
      </w:pPr>
      <w:r>
        <w:rPr>
          <w:rFonts w:ascii="宋体" w:hAnsi="宋体" w:eastAsia="宋体" w:cs="宋体"/>
          <w:sz w:val="32"/>
        </w:rPr>
        <w:t>244.鉴定的目的是为了查明案情，解决案件中有争议的法律问题。</w:t>
      </w:r>
    </w:p>
    <w:p w14:paraId="675E4331">
      <w:pPr>
        <w:spacing w:line="240" w:lineRule="auto"/>
        <w:jc w:val="both"/>
      </w:pPr>
    </w:p>
    <w:p w14:paraId="1FCA31EF">
      <w:pPr>
        <w:spacing w:line="240" w:lineRule="auto"/>
        <w:jc w:val="both"/>
      </w:pPr>
    </w:p>
    <w:p w14:paraId="2C9A35F4">
      <w:pPr>
        <w:spacing w:line="240" w:lineRule="auto"/>
        <w:jc w:val="both"/>
      </w:pPr>
      <w:r>
        <w:rPr>
          <w:rFonts w:ascii="宋体" w:hAnsi="宋体" w:eastAsia="宋体" w:cs="宋体"/>
          <w:sz w:val="32"/>
        </w:rPr>
        <w:t>245.人权是一个社会历史范畴，不同社会、不同阶级有不同的人权观。</w:t>
      </w:r>
    </w:p>
    <w:p w14:paraId="7AE43F51">
      <w:pPr>
        <w:spacing w:line="240" w:lineRule="auto"/>
        <w:jc w:val="both"/>
      </w:pPr>
    </w:p>
    <w:p w14:paraId="77FD6101">
      <w:pPr>
        <w:spacing w:line="240" w:lineRule="auto"/>
        <w:jc w:val="both"/>
      </w:pPr>
    </w:p>
    <w:p w14:paraId="5C417770">
      <w:pPr>
        <w:spacing w:line="240" w:lineRule="auto"/>
        <w:jc w:val="both"/>
      </w:pPr>
      <w:r>
        <w:rPr>
          <w:rFonts w:ascii="宋体" w:hAnsi="宋体" w:eastAsia="宋体" w:cs="宋体"/>
          <w:sz w:val="32"/>
        </w:rPr>
        <w:t>246.依法治国的基本含义是依据法律而不是个人的旨意管理国家和社会事务，实行的是法治而不是人治。</w:t>
      </w:r>
    </w:p>
    <w:p w14:paraId="4E6A80E9">
      <w:pPr>
        <w:spacing w:line="240" w:lineRule="auto"/>
        <w:jc w:val="both"/>
      </w:pPr>
    </w:p>
    <w:p w14:paraId="63D39B0E">
      <w:pPr>
        <w:spacing w:line="240" w:lineRule="auto"/>
        <w:jc w:val="both"/>
      </w:pPr>
    </w:p>
    <w:p w14:paraId="6DF0A8D8">
      <w:pPr>
        <w:spacing w:line="240" w:lineRule="auto"/>
        <w:jc w:val="both"/>
      </w:pPr>
      <w:r>
        <w:rPr>
          <w:rFonts w:ascii="宋体" w:hAnsi="宋体" w:eastAsia="宋体" w:cs="宋体"/>
          <w:sz w:val="32"/>
        </w:rPr>
        <w:t>247.聋哑人提供的书面证词属于《公安机关办理行政案件程序规定》所规定的“书证”。</w:t>
      </w:r>
    </w:p>
    <w:p w14:paraId="7791FB0B">
      <w:pPr>
        <w:spacing w:line="240" w:lineRule="auto"/>
        <w:jc w:val="both"/>
      </w:pPr>
    </w:p>
    <w:p w14:paraId="4BA1B5BE">
      <w:pPr>
        <w:spacing w:line="240" w:lineRule="auto"/>
        <w:jc w:val="both"/>
      </w:pPr>
    </w:p>
    <w:p w14:paraId="22BF2D2B">
      <w:pPr>
        <w:spacing w:line="240" w:lineRule="auto"/>
        <w:jc w:val="both"/>
      </w:pPr>
      <w:r>
        <w:rPr>
          <w:rFonts w:ascii="宋体" w:hAnsi="宋体" w:eastAsia="宋体" w:cs="宋体"/>
          <w:sz w:val="32"/>
        </w:rPr>
        <w:t>248.公安机关对抗拒执行行政拘留的人，可以使用强制性警械。</w:t>
      </w:r>
    </w:p>
    <w:p w14:paraId="152C6E71">
      <w:pPr>
        <w:spacing w:line="240" w:lineRule="auto"/>
        <w:jc w:val="both"/>
      </w:pPr>
    </w:p>
    <w:p w14:paraId="0969BC9E">
      <w:pPr>
        <w:spacing w:line="240" w:lineRule="auto"/>
        <w:jc w:val="both"/>
      </w:pPr>
    </w:p>
    <w:p w14:paraId="2421DB04">
      <w:pPr>
        <w:spacing w:line="240" w:lineRule="auto"/>
        <w:jc w:val="both"/>
      </w:pPr>
      <w:r>
        <w:rPr>
          <w:rFonts w:ascii="宋体" w:hAnsi="宋体" w:eastAsia="宋体" w:cs="宋体"/>
          <w:sz w:val="32"/>
        </w:rPr>
        <w:t>249.公安机关对发现或者受理的案件暂时无法确定为刑事案件或者行政案件的，可以按照刑事案件的程序办理。</w:t>
      </w:r>
    </w:p>
    <w:p w14:paraId="0716B76F">
      <w:pPr>
        <w:spacing w:line="240" w:lineRule="auto"/>
        <w:jc w:val="both"/>
      </w:pPr>
    </w:p>
    <w:p w14:paraId="203DC832">
      <w:pPr>
        <w:spacing w:line="240" w:lineRule="auto"/>
        <w:jc w:val="both"/>
      </w:pPr>
      <w:r>
        <w:rPr>
          <w:rFonts w:ascii="宋体" w:hAnsi="宋体" w:eastAsia="宋体" w:cs="宋体"/>
          <w:sz w:val="32"/>
        </w:rPr>
        <w:t>250.维护法律权威，必须首先维护宪法权威。</w:t>
      </w:r>
    </w:p>
    <w:p w14:paraId="2013F827">
      <w:pPr>
        <w:spacing w:line="240" w:lineRule="auto"/>
        <w:jc w:val="both"/>
      </w:pPr>
    </w:p>
    <w:p w14:paraId="67114454">
      <w:pPr>
        <w:spacing w:line="240" w:lineRule="auto"/>
        <w:jc w:val="both"/>
      </w:pPr>
    </w:p>
    <w:p w14:paraId="5E4D0DAF">
      <w:pPr>
        <w:spacing w:line="240" w:lineRule="auto"/>
        <w:jc w:val="both"/>
      </w:pPr>
    </w:p>
    <w:p w14:paraId="68072265">
      <w:pPr>
        <w:spacing w:line="240" w:lineRule="auto"/>
        <w:jc w:val="both"/>
      </w:pPr>
      <w:r>
        <w:rPr>
          <w:rFonts w:ascii="宋体" w:hAnsi="宋体" w:eastAsia="宋体" w:cs="宋体"/>
          <w:sz w:val="32"/>
        </w:rPr>
        <w:t>251.被处罚人对行政处罚决定不服申请行政复议或者提起行政诉讼的，行政处罚不停止执行，但法律、法规及规章另有规定的除外。</w:t>
      </w:r>
    </w:p>
    <w:p w14:paraId="0A20FEC0">
      <w:pPr>
        <w:spacing w:line="240" w:lineRule="auto"/>
        <w:jc w:val="both"/>
      </w:pPr>
    </w:p>
    <w:p w14:paraId="5822A90F">
      <w:pPr>
        <w:spacing w:line="240" w:lineRule="auto"/>
        <w:jc w:val="both"/>
      </w:pPr>
    </w:p>
    <w:p w14:paraId="4B0F52A2">
      <w:pPr>
        <w:spacing w:line="240" w:lineRule="auto"/>
        <w:jc w:val="both"/>
      </w:pPr>
      <w:r>
        <w:rPr>
          <w:rFonts w:ascii="宋体" w:hAnsi="宋体" w:eastAsia="宋体" w:cs="宋体"/>
          <w:sz w:val="32"/>
        </w:rPr>
        <w:t>252.治安管理处罚决定一经作出，就发生法律效力，任何单位和个人非经法定程序和理由，不得随意变更或者撤销。</w:t>
      </w:r>
    </w:p>
    <w:p w14:paraId="2C9C900B">
      <w:pPr>
        <w:spacing w:line="240" w:lineRule="auto"/>
        <w:jc w:val="both"/>
      </w:pPr>
    </w:p>
    <w:p w14:paraId="5A0150EB">
      <w:pPr>
        <w:spacing w:line="240" w:lineRule="auto"/>
        <w:jc w:val="both"/>
      </w:pPr>
    </w:p>
    <w:p w14:paraId="048D2C4B">
      <w:pPr>
        <w:spacing w:line="240" w:lineRule="auto"/>
        <w:jc w:val="both"/>
      </w:pPr>
      <w:r>
        <w:rPr>
          <w:rFonts w:ascii="宋体" w:hAnsi="宋体" w:eastAsia="宋体" w:cs="宋体"/>
          <w:sz w:val="32"/>
        </w:rPr>
        <w:t>253.采用公告方式送达的，公告的范围和方式应当便于公民知晓，公告期限不得少于6个月。</w:t>
      </w:r>
    </w:p>
    <w:p w14:paraId="384E3097">
      <w:pPr>
        <w:spacing w:line="240" w:lineRule="auto"/>
        <w:jc w:val="both"/>
      </w:pPr>
    </w:p>
    <w:p w14:paraId="405A7C13">
      <w:pPr>
        <w:spacing w:line="240" w:lineRule="auto"/>
        <w:jc w:val="both"/>
      </w:pPr>
    </w:p>
    <w:p w14:paraId="0B209BB0">
      <w:pPr>
        <w:spacing w:line="240" w:lineRule="auto"/>
        <w:jc w:val="both"/>
      </w:pPr>
      <w:r>
        <w:rPr>
          <w:rFonts w:ascii="宋体" w:hAnsi="宋体" w:eastAsia="宋体" w:cs="宋体"/>
          <w:sz w:val="32"/>
        </w:rPr>
        <w:t>254.询问时，应当告知被询问人对询问有如实回答的义务以及对与本案无关的问题有拒绝回答的权利。</w:t>
      </w:r>
    </w:p>
    <w:p w14:paraId="201A8ED6">
      <w:pPr>
        <w:spacing w:line="240" w:lineRule="auto"/>
        <w:jc w:val="both"/>
      </w:pPr>
    </w:p>
    <w:p w14:paraId="28684F36">
      <w:pPr>
        <w:spacing w:line="240" w:lineRule="auto"/>
        <w:jc w:val="both"/>
      </w:pPr>
    </w:p>
    <w:p w14:paraId="0F73BE37">
      <w:pPr>
        <w:spacing w:line="240" w:lineRule="auto"/>
        <w:jc w:val="both"/>
      </w:pPr>
      <w:r>
        <w:rPr>
          <w:rFonts w:ascii="宋体" w:hAnsi="宋体" w:eastAsia="宋体" w:cs="宋体"/>
          <w:sz w:val="32"/>
        </w:rPr>
        <w:t>255.把政法干警能不能坚持执法为民作为衡量干警政治上是不是合格的基本标准。</w:t>
      </w:r>
    </w:p>
    <w:p w14:paraId="73221491">
      <w:pPr>
        <w:spacing w:line="240" w:lineRule="auto"/>
        <w:jc w:val="both"/>
      </w:pPr>
    </w:p>
    <w:p w14:paraId="04A076B2">
      <w:pPr>
        <w:spacing w:line="240" w:lineRule="auto"/>
        <w:jc w:val="both"/>
      </w:pPr>
    </w:p>
    <w:p w14:paraId="1F635972">
      <w:pPr>
        <w:spacing w:line="240" w:lineRule="auto"/>
        <w:jc w:val="both"/>
      </w:pPr>
      <w:r>
        <w:rPr>
          <w:rFonts w:ascii="宋体" w:hAnsi="宋体" w:eastAsia="宋体" w:cs="宋体"/>
          <w:sz w:val="32"/>
        </w:rPr>
        <w:t>256.公安机关制作的检查笔录，被检查人拒绝签名的，人民警察应当在笔录上注明。</w:t>
      </w:r>
    </w:p>
    <w:p w14:paraId="5FDF697D">
      <w:pPr>
        <w:spacing w:line="240" w:lineRule="auto"/>
        <w:jc w:val="both"/>
      </w:pPr>
    </w:p>
    <w:p w14:paraId="698EE258">
      <w:pPr>
        <w:spacing w:line="240" w:lineRule="auto"/>
        <w:jc w:val="both"/>
      </w:pPr>
    </w:p>
    <w:p w14:paraId="60701CBD">
      <w:pPr>
        <w:spacing w:line="240" w:lineRule="auto"/>
        <w:jc w:val="both"/>
      </w:pPr>
      <w:r>
        <w:rPr>
          <w:rFonts w:ascii="宋体" w:hAnsi="宋体" w:eastAsia="宋体" w:cs="宋体"/>
          <w:sz w:val="32"/>
        </w:rPr>
        <w:t>257.违禁品，吸食、注射毒品的器具以及非法财物价值在500元以下且当事人对财物价值无异议的，公安派出所可以收缴。</w:t>
      </w:r>
    </w:p>
    <w:p w14:paraId="75DF76FF">
      <w:pPr>
        <w:spacing w:line="240" w:lineRule="auto"/>
        <w:jc w:val="both"/>
      </w:pPr>
    </w:p>
    <w:p w14:paraId="70ECDC47">
      <w:pPr>
        <w:spacing w:line="240" w:lineRule="auto"/>
        <w:jc w:val="both"/>
      </w:pPr>
    </w:p>
    <w:p w14:paraId="0C15488E">
      <w:pPr>
        <w:spacing w:line="240" w:lineRule="auto"/>
        <w:jc w:val="both"/>
      </w:pPr>
      <w:r>
        <w:rPr>
          <w:rFonts w:ascii="宋体" w:hAnsi="宋体" w:eastAsia="宋体" w:cs="宋体"/>
          <w:sz w:val="32"/>
        </w:rPr>
        <w:t>258.对决定给予行政拘留处罚的人，在处罚前因同一行为被刑事拘留的时间，应当折抵行政拘留，刑拘1日折抵行政拘留1日。</w:t>
      </w:r>
    </w:p>
    <w:p w14:paraId="02F69020">
      <w:pPr>
        <w:spacing w:line="240" w:lineRule="auto"/>
        <w:jc w:val="both"/>
      </w:pPr>
    </w:p>
    <w:p w14:paraId="3196C40F">
      <w:pPr>
        <w:spacing w:line="240" w:lineRule="auto"/>
        <w:jc w:val="both"/>
      </w:pPr>
    </w:p>
    <w:p w14:paraId="577BB3CB">
      <w:pPr>
        <w:spacing w:line="240" w:lineRule="auto"/>
        <w:jc w:val="both"/>
      </w:pPr>
      <w:r>
        <w:rPr>
          <w:rFonts w:ascii="宋体" w:hAnsi="宋体" w:eastAsia="宋体" w:cs="宋体"/>
          <w:sz w:val="32"/>
        </w:rPr>
        <w:t>259.以非法手段取得的证据一般不能作为定案的根据。</w:t>
      </w:r>
    </w:p>
    <w:p w14:paraId="755DA853">
      <w:pPr>
        <w:spacing w:line="240" w:lineRule="auto"/>
        <w:jc w:val="both"/>
      </w:pPr>
    </w:p>
    <w:p w14:paraId="23785951">
      <w:pPr>
        <w:spacing w:line="240" w:lineRule="auto"/>
        <w:jc w:val="both"/>
      </w:pPr>
    </w:p>
    <w:p w14:paraId="387EC8EB">
      <w:pPr>
        <w:spacing w:line="240" w:lineRule="auto"/>
        <w:jc w:val="both"/>
      </w:pPr>
      <w:r>
        <w:rPr>
          <w:rFonts w:ascii="宋体" w:hAnsi="宋体" w:eastAsia="宋体" w:cs="宋体"/>
          <w:sz w:val="32"/>
        </w:rPr>
        <w:t>260.违法嫌疑人或者被侵害人对鉴定意见有异议的，可以在5日内提出重新鉴定的申请，经公安机关审查批准后，进行重新鉴定。</w:t>
      </w:r>
    </w:p>
    <w:p w14:paraId="6B139215">
      <w:pPr>
        <w:spacing w:line="240" w:lineRule="auto"/>
        <w:jc w:val="both"/>
      </w:pPr>
    </w:p>
    <w:p w14:paraId="0E94E2C1">
      <w:pPr>
        <w:spacing w:line="240" w:lineRule="auto"/>
        <w:jc w:val="both"/>
      </w:pPr>
    </w:p>
    <w:p w14:paraId="7B99987E">
      <w:pPr>
        <w:spacing w:line="240" w:lineRule="auto"/>
        <w:jc w:val="both"/>
      </w:pPr>
      <w:r>
        <w:rPr>
          <w:rFonts w:ascii="宋体" w:hAnsi="宋体" w:eastAsia="宋体" w:cs="宋体"/>
          <w:sz w:val="32"/>
        </w:rPr>
        <w:t>261.公安机关在查处房屋出租人将房屋出租给无身份证件的人居住的案件时，对违反治安管理行为人的询问查证时间不得超过8小时。</w:t>
      </w:r>
    </w:p>
    <w:p w14:paraId="72575C88">
      <w:pPr>
        <w:spacing w:line="240" w:lineRule="auto"/>
        <w:jc w:val="both"/>
      </w:pPr>
    </w:p>
    <w:p w14:paraId="5D1BC502">
      <w:pPr>
        <w:spacing w:line="240" w:lineRule="auto"/>
        <w:jc w:val="both"/>
      </w:pPr>
    </w:p>
    <w:p w14:paraId="1F0F698C">
      <w:pPr>
        <w:spacing w:line="240" w:lineRule="auto"/>
        <w:jc w:val="both"/>
      </w:pPr>
      <w:r>
        <w:rPr>
          <w:rFonts w:ascii="宋体" w:hAnsi="宋体" w:eastAsia="宋体" w:cs="宋体"/>
          <w:sz w:val="32"/>
        </w:rPr>
        <w:t>262.直接用于实施违法行为的工具，除非有证据表明属于他人合法所有，可以直接认定为违法行为人本人所有。</w:t>
      </w:r>
    </w:p>
    <w:p w14:paraId="03AFD68F">
      <w:pPr>
        <w:spacing w:line="240" w:lineRule="auto"/>
        <w:jc w:val="both"/>
      </w:pPr>
    </w:p>
    <w:p w14:paraId="3A142AFC">
      <w:pPr>
        <w:spacing w:line="240" w:lineRule="auto"/>
        <w:jc w:val="both"/>
      </w:pPr>
    </w:p>
    <w:p w14:paraId="11505604">
      <w:pPr>
        <w:spacing w:line="240" w:lineRule="auto"/>
        <w:jc w:val="both"/>
      </w:pPr>
      <w:r>
        <w:rPr>
          <w:rFonts w:ascii="宋体" w:hAnsi="宋体" w:eastAsia="宋体" w:cs="宋体"/>
          <w:sz w:val="32"/>
        </w:rPr>
        <w:t>263.询问不满18周岁的未成年人时，应当通知其父母、其他监护人或者其教师到场。</w:t>
      </w:r>
    </w:p>
    <w:p w14:paraId="6D398B5C">
      <w:pPr>
        <w:spacing w:line="240" w:lineRule="auto"/>
        <w:jc w:val="both"/>
      </w:pPr>
    </w:p>
    <w:p w14:paraId="345B1158">
      <w:pPr>
        <w:spacing w:line="240" w:lineRule="auto"/>
        <w:jc w:val="both"/>
      </w:pPr>
    </w:p>
    <w:p w14:paraId="07E5F92F">
      <w:pPr>
        <w:spacing w:line="240" w:lineRule="auto"/>
        <w:jc w:val="both"/>
      </w:pPr>
      <w:r>
        <w:rPr>
          <w:rFonts w:ascii="宋体" w:hAnsi="宋体" w:eastAsia="宋体" w:cs="宋体"/>
          <w:sz w:val="32"/>
        </w:rPr>
        <w:t>264.人民当家做主是社会主义民主政治的本质要求。</w:t>
      </w:r>
    </w:p>
    <w:p w14:paraId="138CFDA7">
      <w:pPr>
        <w:spacing w:line="240" w:lineRule="auto"/>
        <w:jc w:val="both"/>
      </w:pPr>
    </w:p>
    <w:p w14:paraId="768F41BD">
      <w:pPr>
        <w:spacing w:line="240" w:lineRule="auto"/>
        <w:jc w:val="both"/>
      </w:pPr>
    </w:p>
    <w:p w14:paraId="57E4F1E4">
      <w:pPr>
        <w:spacing w:line="240" w:lineRule="auto"/>
        <w:jc w:val="both"/>
      </w:pPr>
      <w:r>
        <w:rPr>
          <w:rFonts w:ascii="宋体" w:hAnsi="宋体" w:eastAsia="宋体" w:cs="宋体"/>
          <w:sz w:val="32"/>
        </w:rPr>
        <w:t>265.如果被行政拘留人被刑事拘留、逮捕的时间已超过被行政拘留的时间的，则行政拘留不再执行，办案部门也不用将《治安管理处罚决定书》送达被处罚人。</w:t>
      </w:r>
    </w:p>
    <w:p w14:paraId="68C6A3BF">
      <w:pPr>
        <w:spacing w:line="240" w:lineRule="auto"/>
        <w:jc w:val="both"/>
      </w:pPr>
    </w:p>
    <w:p w14:paraId="2E507C87">
      <w:pPr>
        <w:spacing w:line="240" w:lineRule="auto"/>
        <w:jc w:val="both"/>
      </w:pPr>
    </w:p>
    <w:p w14:paraId="474DE5BD">
      <w:pPr>
        <w:spacing w:line="240" w:lineRule="auto"/>
        <w:jc w:val="both"/>
      </w:pPr>
      <w:r>
        <w:rPr>
          <w:rFonts w:ascii="宋体" w:hAnsi="宋体" w:eastAsia="宋体" w:cs="宋体"/>
          <w:sz w:val="32"/>
        </w:rPr>
        <w:t>266.治安案件有被侵害人的，公安机关应当将决定书原件送达被侵害人。</w:t>
      </w:r>
    </w:p>
    <w:p w14:paraId="33216051">
      <w:pPr>
        <w:spacing w:line="240" w:lineRule="auto"/>
        <w:jc w:val="both"/>
      </w:pPr>
    </w:p>
    <w:p w14:paraId="03062409">
      <w:pPr>
        <w:spacing w:line="240" w:lineRule="auto"/>
        <w:jc w:val="both"/>
      </w:pPr>
    </w:p>
    <w:p w14:paraId="42A4CF74">
      <w:pPr>
        <w:spacing w:line="240" w:lineRule="auto"/>
        <w:jc w:val="both"/>
      </w:pPr>
    </w:p>
    <w:p w14:paraId="70184F4A">
      <w:pPr>
        <w:spacing w:line="240" w:lineRule="auto"/>
        <w:jc w:val="both"/>
      </w:pPr>
      <w:r>
        <w:rPr>
          <w:rFonts w:ascii="宋体" w:hAnsi="宋体" w:eastAsia="宋体" w:cs="宋体"/>
          <w:sz w:val="32"/>
        </w:rPr>
        <w:t>267.人民警察可以要求被询问人自行书写与被询问事项有关的书面材料。</w:t>
      </w:r>
    </w:p>
    <w:p w14:paraId="09598808">
      <w:pPr>
        <w:spacing w:line="240" w:lineRule="auto"/>
        <w:jc w:val="both"/>
      </w:pPr>
    </w:p>
    <w:p w14:paraId="421F2448">
      <w:pPr>
        <w:spacing w:line="240" w:lineRule="auto"/>
        <w:jc w:val="both"/>
      </w:pPr>
    </w:p>
    <w:p w14:paraId="3D06AB8A">
      <w:pPr>
        <w:spacing w:line="240" w:lineRule="auto"/>
        <w:jc w:val="both"/>
      </w:pPr>
      <w:r>
        <w:rPr>
          <w:rFonts w:ascii="宋体" w:hAnsi="宋体" w:eastAsia="宋体" w:cs="宋体"/>
          <w:sz w:val="32"/>
        </w:rPr>
        <w:t>268.行政案件由违法行为发现地的公安机关管辖。</w:t>
      </w:r>
    </w:p>
    <w:p w14:paraId="5D1105F7">
      <w:pPr>
        <w:spacing w:line="240" w:lineRule="auto"/>
        <w:jc w:val="both"/>
      </w:pPr>
    </w:p>
    <w:p w14:paraId="7703B9DE">
      <w:pPr>
        <w:spacing w:line="240" w:lineRule="auto"/>
        <w:jc w:val="both"/>
      </w:pPr>
    </w:p>
    <w:p w14:paraId="235C9024">
      <w:pPr>
        <w:spacing w:line="240" w:lineRule="auto"/>
        <w:jc w:val="both"/>
      </w:pPr>
      <w:r>
        <w:rPr>
          <w:rFonts w:ascii="宋体" w:hAnsi="宋体" w:eastAsia="宋体" w:cs="宋体"/>
          <w:sz w:val="32"/>
        </w:rPr>
        <w:t>269.询问笔录应当交被询问人核对，被询问人确认笔录无误后，只在询问笔录上末页签名或者捺指印。</w:t>
      </w:r>
    </w:p>
    <w:p w14:paraId="2CC52BF4">
      <w:pPr>
        <w:spacing w:line="240" w:lineRule="auto"/>
        <w:jc w:val="both"/>
      </w:pPr>
    </w:p>
    <w:p w14:paraId="4A1DF1A9">
      <w:pPr>
        <w:spacing w:line="240" w:lineRule="auto"/>
        <w:jc w:val="both"/>
      </w:pPr>
    </w:p>
    <w:p w14:paraId="05D34858">
      <w:pPr>
        <w:spacing w:line="240" w:lineRule="auto"/>
        <w:jc w:val="both"/>
      </w:pPr>
    </w:p>
    <w:p w14:paraId="53EF12FE">
      <w:pPr>
        <w:spacing w:line="240" w:lineRule="auto"/>
        <w:jc w:val="both"/>
      </w:pPr>
      <w:r>
        <w:rPr>
          <w:rFonts w:ascii="宋体" w:hAnsi="宋体" w:eastAsia="宋体" w:cs="宋体"/>
          <w:sz w:val="32"/>
        </w:rPr>
        <w:t>270.经公安机关通知，被侵害人无正当理由逾期不作伤情鉴定的，视为拒绝鉴定。</w:t>
      </w:r>
    </w:p>
    <w:p w14:paraId="54F8CB49">
      <w:pPr>
        <w:spacing w:line="240" w:lineRule="auto"/>
        <w:jc w:val="both"/>
      </w:pPr>
    </w:p>
    <w:p w14:paraId="7773D71E">
      <w:pPr>
        <w:spacing w:line="240" w:lineRule="auto"/>
        <w:jc w:val="both"/>
      </w:pPr>
    </w:p>
    <w:p w14:paraId="62383862">
      <w:pPr>
        <w:spacing w:line="240" w:lineRule="auto"/>
        <w:jc w:val="both"/>
      </w:pPr>
      <w:r>
        <w:rPr>
          <w:rFonts w:ascii="宋体" w:hAnsi="宋体" w:eastAsia="宋体" w:cs="宋体"/>
          <w:sz w:val="32"/>
        </w:rPr>
        <w:t>271.情况复杂，依照《治安管理处罚法》规定可能适用治安管理处罚的，询问查证的时间不得超过24小时。</w:t>
      </w:r>
    </w:p>
    <w:p w14:paraId="4379D316">
      <w:pPr>
        <w:spacing w:line="240" w:lineRule="auto"/>
        <w:jc w:val="both"/>
      </w:pPr>
    </w:p>
    <w:p w14:paraId="229EC1BB">
      <w:pPr>
        <w:spacing w:line="240" w:lineRule="auto"/>
        <w:jc w:val="both"/>
      </w:pPr>
    </w:p>
    <w:p w14:paraId="20B12D41">
      <w:pPr>
        <w:spacing w:line="240" w:lineRule="auto"/>
        <w:jc w:val="both"/>
      </w:pPr>
      <w:r>
        <w:rPr>
          <w:rFonts w:ascii="宋体" w:hAnsi="宋体" w:eastAsia="宋体" w:cs="宋体"/>
          <w:sz w:val="32"/>
        </w:rPr>
        <w:t>272.被处罚人在当地没有固定住所，不当场收缴事后难以执行的，人民警察可以当场收缴罚款。</w:t>
      </w:r>
    </w:p>
    <w:p w14:paraId="42307809">
      <w:pPr>
        <w:spacing w:line="240" w:lineRule="auto"/>
        <w:jc w:val="both"/>
      </w:pPr>
    </w:p>
    <w:p w14:paraId="69E2FDA9">
      <w:pPr>
        <w:spacing w:line="240" w:lineRule="auto"/>
        <w:jc w:val="both"/>
      </w:pPr>
      <w:r>
        <w:rPr>
          <w:rFonts w:ascii="宋体" w:hAnsi="宋体" w:eastAsia="宋体" w:cs="宋体"/>
          <w:sz w:val="32"/>
        </w:rPr>
        <w:t>273.对被决定给予行政拘留处罚的人，由抓获嫌疑人的公安机关送达拘留所执行。</w:t>
      </w:r>
    </w:p>
    <w:p w14:paraId="1C3EEC78">
      <w:pPr>
        <w:spacing w:line="240" w:lineRule="auto"/>
        <w:jc w:val="both"/>
      </w:pPr>
    </w:p>
    <w:p w14:paraId="4A288242">
      <w:pPr>
        <w:spacing w:line="240" w:lineRule="auto"/>
        <w:jc w:val="both"/>
      </w:pPr>
    </w:p>
    <w:p w14:paraId="76AB757B">
      <w:pPr>
        <w:spacing w:line="240" w:lineRule="auto"/>
        <w:jc w:val="both"/>
      </w:pPr>
      <w:r>
        <w:rPr>
          <w:rFonts w:ascii="宋体" w:hAnsi="宋体" w:eastAsia="宋体" w:cs="宋体"/>
          <w:sz w:val="32"/>
        </w:rPr>
        <w:t>274.公安机关作出罚款决定，被处罚人应当自收到行政处罚决定书之日起10日内，到指定的银行缴纳罚款。</w:t>
      </w:r>
    </w:p>
    <w:p w14:paraId="20F50ADD">
      <w:pPr>
        <w:spacing w:line="240" w:lineRule="auto"/>
        <w:jc w:val="both"/>
      </w:pPr>
    </w:p>
    <w:p w14:paraId="5BD0CC19">
      <w:pPr>
        <w:spacing w:line="240" w:lineRule="auto"/>
        <w:jc w:val="both"/>
      </w:pPr>
    </w:p>
    <w:p w14:paraId="01883907">
      <w:pPr>
        <w:spacing w:line="240" w:lineRule="auto"/>
        <w:jc w:val="both"/>
      </w:pPr>
      <w:r>
        <w:rPr>
          <w:rFonts w:ascii="宋体" w:hAnsi="宋体" w:eastAsia="宋体" w:cs="宋体"/>
          <w:sz w:val="32"/>
        </w:rPr>
        <w:t>275.对无正当理由不接受传唤或者逃避传唤的违反治安管理行为人以及法律、法规规定可以强制传唤的其他违法行为人，可以强制传唤。</w:t>
      </w:r>
    </w:p>
    <w:p w14:paraId="430FF4CB">
      <w:pPr>
        <w:spacing w:line="240" w:lineRule="auto"/>
        <w:jc w:val="both"/>
      </w:pPr>
    </w:p>
    <w:p w14:paraId="605D6FFE">
      <w:pPr>
        <w:spacing w:line="240" w:lineRule="auto"/>
        <w:jc w:val="both"/>
      </w:pPr>
    </w:p>
    <w:p w14:paraId="2B82B640">
      <w:pPr>
        <w:spacing w:line="240" w:lineRule="auto"/>
        <w:jc w:val="both"/>
      </w:pPr>
      <w:r>
        <w:rPr>
          <w:rFonts w:ascii="宋体" w:hAnsi="宋体" w:eastAsia="宋体" w:cs="宋体"/>
          <w:sz w:val="32"/>
        </w:rPr>
        <w:t>276.对行为举止失控的醉酒人，可以使用警绳或者手铐等进行约束。</w:t>
      </w:r>
    </w:p>
    <w:p w14:paraId="47F959DB">
      <w:pPr>
        <w:spacing w:line="240" w:lineRule="auto"/>
        <w:jc w:val="both"/>
      </w:pPr>
    </w:p>
    <w:p w14:paraId="7268AF21">
      <w:pPr>
        <w:spacing w:line="240" w:lineRule="auto"/>
        <w:jc w:val="both"/>
      </w:pPr>
    </w:p>
    <w:p w14:paraId="40731DF5">
      <w:pPr>
        <w:spacing w:line="240" w:lineRule="auto"/>
        <w:jc w:val="both"/>
      </w:pPr>
      <w:r>
        <w:rPr>
          <w:rFonts w:ascii="宋体" w:hAnsi="宋体" w:eastAsia="宋体" w:cs="宋体"/>
          <w:sz w:val="32"/>
        </w:rPr>
        <w:t>277.人民警察当场收缴的罚款，应当自收缴罚款之日起2日内，交至所属的公安机关。</w:t>
      </w:r>
    </w:p>
    <w:p w14:paraId="5D730A84">
      <w:pPr>
        <w:spacing w:line="240" w:lineRule="auto"/>
        <w:jc w:val="both"/>
      </w:pPr>
    </w:p>
    <w:p w14:paraId="56DCA849">
      <w:pPr>
        <w:spacing w:line="240" w:lineRule="auto"/>
        <w:jc w:val="both"/>
      </w:pPr>
    </w:p>
    <w:p w14:paraId="73AB88E8">
      <w:pPr>
        <w:spacing w:line="240" w:lineRule="auto"/>
        <w:jc w:val="both"/>
      </w:pPr>
      <w:r>
        <w:rPr>
          <w:rFonts w:ascii="宋体" w:hAnsi="宋体" w:eastAsia="宋体" w:cs="宋体"/>
          <w:sz w:val="32"/>
        </w:rPr>
        <w:t>278.实体公正是程序公正的价值追求，程序公正是实体公正的重要保障。</w:t>
      </w:r>
    </w:p>
    <w:p w14:paraId="74BBB19E">
      <w:pPr>
        <w:spacing w:line="240" w:lineRule="auto"/>
        <w:jc w:val="both"/>
      </w:pPr>
    </w:p>
    <w:p w14:paraId="33BEE85C">
      <w:pPr>
        <w:spacing w:line="240" w:lineRule="auto"/>
        <w:jc w:val="both"/>
      </w:pPr>
    </w:p>
    <w:p w14:paraId="4F777903">
      <w:pPr>
        <w:spacing w:line="240" w:lineRule="auto"/>
        <w:jc w:val="both"/>
      </w:pPr>
      <w:r>
        <w:rPr>
          <w:rFonts w:ascii="宋体" w:hAnsi="宋体" w:eastAsia="宋体" w:cs="宋体"/>
          <w:sz w:val="32"/>
        </w:rPr>
        <w:t>279.对违反治安管理行为人多次实施违反治安管理行为的案件，不适用调解处理。</w:t>
      </w:r>
    </w:p>
    <w:p w14:paraId="3704D8F3">
      <w:pPr>
        <w:spacing w:line="240" w:lineRule="auto"/>
        <w:jc w:val="both"/>
      </w:pPr>
    </w:p>
    <w:p w14:paraId="13F580F9">
      <w:pPr>
        <w:spacing w:line="240" w:lineRule="auto"/>
        <w:jc w:val="both"/>
      </w:pPr>
      <w:r>
        <w:rPr>
          <w:rFonts w:ascii="宋体" w:hAnsi="宋体" w:eastAsia="宋体" w:cs="宋体"/>
          <w:sz w:val="32"/>
        </w:rPr>
        <w:t>280.公安机关对依法不予处罚的违反治安管理的行为人，有违法所得的，应当依法予以追缴；有非法财物的，应当依法予以收缴。</w:t>
      </w:r>
    </w:p>
    <w:p w14:paraId="6D9DE6A9">
      <w:pPr>
        <w:spacing w:line="240" w:lineRule="auto"/>
        <w:jc w:val="both"/>
      </w:pPr>
    </w:p>
    <w:p w14:paraId="61021FC5">
      <w:pPr>
        <w:spacing w:line="240" w:lineRule="auto"/>
        <w:jc w:val="both"/>
      </w:pPr>
    </w:p>
    <w:p w14:paraId="5CD2CB66">
      <w:pPr>
        <w:spacing w:line="240" w:lineRule="auto"/>
        <w:jc w:val="both"/>
      </w:pPr>
      <w:r>
        <w:rPr>
          <w:rFonts w:ascii="宋体" w:hAnsi="宋体" w:eastAsia="宋体" w:cs="宋体"/>
          <w:sz w:val="32"/>
        </w:rPr>
        <w:t>281.社会主义制度是中华人民共和国的根本制度。</w:t>
      </w:r>
    </w:p>
    <w:p w14:paraId="410825F9">
      <w:pPr>
        <w:spacing w:line="240" w:lineRule="auto"/>
        <w:jc w:val="both"/>
      </w:pPr>
    </w:p>
    <w:p w14:paraId="68FF053E">
      <w:pPr>
        <w:spacing w:line="240" w:lineRule="auto"/>
        <w:jc w:val="both"/>
      </w:pPr>
    </w:p>
    <w:p w14:paraId="1E5DA8D9">
      <w:pPr>
        <w:spacing w:line="240" w:lineRule="auto"/>
        <w:jc w:val="both"/>
      </w:pPr>
      <w:r>
        <w:rPr>
          <w:rFonts w:ascii="宋体" w:hAnsi="宋体" w:eastAsia="宋体" w:cs="宋体"/>
          <w:sz w:val="32"/>
        </w:rPr>
        <w:t>282.坚持党对政法工作的领导，是我国司法体制的政治优势和重要特征。</w:t>
      </w:r>
    </w:p>
    <w:p w14:paraId="4C482E69">
      <w:pPr>
        <w:spacing w:line="240" w:lineRule="auto"/>
        <w:jc w:val="both"/>
      </w:pPr>
    </w:p>
    <w:p w14:paraId="3CB42D0A">
      <w:pPr>
        <w:spacing w:line="240" w:lineRule="auto"/>
        <w:jc w:val="both"/>
      </w:pPr>
    </w:p>
    <w:p w14:paraId="4398C137">
      <w:pPr>
        <w:spacing w:line="240" w:lineRule="auto"/>
        <w:jc w:val="both"/>
      </w:pPr>
      <w:r>
        <w:rPr>
          <w:rFonts w:ascii="宋体" w:hAnsi="宋体" w:eastAsia="宋体" w:cs="宋体"/>
          <w:sz w:val="32"/>
        </w:rPr>
        <w:t>283.被处罚人不服行政拘留处罚决定，申请行政复议、提起行政诉讼的，可以向公安机关提出暂缓执行行政拘留的申请。</w:t>
      </w:r>
    </w:p>
    <w:p w14:paraId="19C4F3BA">
      <w:pPr>
        <w:spacing w:line="240" w:lineRule="auto"/>
        <w:jc w:val="both"/>
      </w:pPr>
    </w:p>
    <w:p w14:paraId="0DC4CCDE">
      <w:pPr>
        <w:spacing w:line="240" w:lineRule="auto"/>
        <w:jc w:val="both"/>
      </w:pPr>
    </w:p>
    <w:p w14:paraId="1ABFCDC7">
      <w:pPr>
        <w:spacing w:line="240" w:lineRule="auto"/>
        <w:jc w:val="both"/>
      </w:pPr>
      <w:r>
        <w:rPr>
          <w:rFonts w:ascii="宋体" w:hAnsi="宋体" w:eastAsia="宋体" w:cs="宋体"/>
          <w:sz w:val="32"/>
        </w:rPr>
        <w:t>284.对已经取得营业执照的，公安机关作出取缔决定后，可依法收缴其营业执照。</w:t>
      </w:r>
    </w:p>
    <w:p w14:paraId="3E9595ED">
      <w:pPr>
        <w:spacing w:line="240" w:lineRule="auto"/>
        <w:jc w:val="both"/>
      </w:pPr>
    </w:p>
    <w:p w14:paraId="5234A25E">
      <w:pPr>
        <w:spacing w:line="240" w:lineRule="auto"/>
        <w:jc w:val="both"/>
      </w:pPr>
      <w:r>
        <w:rPr>
          <w:rFonts w:ascii="宋体" w:hAnsi="宋体" w:eastAsia="宋体" w:cs="宋体"/>
          <w:sz w:val="32"/>
        </w:rPr>
        <w:t>285.需要传唤违反治安管理行为人接受调查的，经县级以上公安机关负责人批准，使用传唤证传唤。</w:t>
      </w:r>
    </w:p>
    <w:p w14:paraId="697F4B78">
      <w:pPr>
        <w:spacing w:line="240" w:lineRule="auto"/>
        <w:jc w:val="both"/>
      </w:pPr>
    </w:p>
    <w:p w14:paraId="34752CEF">
      <w:pPr>
        <w:spacing w:line="240" w:lineRule="auto"/>
        <w:jc w:val="both"/>
      </w:pPr>
    </w:p>
    <w:p w14:paraId="66BC9BC3">
      <w:pPr>
        <w:spacing w:line="240" w:lineRule="auto"/>
        <w:jc w:val="both"/>
      </w:pPr>
      <w:r>
        <w:rPr>
          <w:rFonts w:ascii="宋体" w:hAnsi="宋体" w:eastAsia="宋体" w:cs="宋体"/>
          <w:sz w:val="32"/>
        </w:rPr>
        <w:t>286.公安机关及其人民警察对机关、团体、企业、事业单位或者公共场所进行日常监督检查，依照有关法律、法规和规章执行，也需要拿检查证。</w:t>
      </w:r>
    </w:p>
    <w:p w14:paraId="1C7480BC">
      <w:pPr>
        <w:spacing w:line="240" w:lineRule="auto"/>
        <w:jc w:val="both"/>
      </w:pPr>
    </w:p>
    <w:p w14:paraId="52852166">
      <w:pPr>
        <w:spacing w:line="240" w:lineRule="auto"/>
        <w:jc w:val="both"/>
      </w:pPr>
    </w:p>
    <w:p w14:paraId="0D293E93">
      <w:pPr>
        <w:spacing w:line="240" w:lineRule="auto"/>
        <w:jc w:val="both"/>
      </w:pPr>
      <w:r>
        <w:rPr>
          <w:rFonts w:ascii="宋体" w:hAnsi="宋体" w:eastAsia="宋体" w:cs="宋体"/>
          <w:sz w:val="32"/>
        </w:rPr>
        <w:t>287.服从宪法和法律，就是服从于人民的意志，维护人民的利益。</w:t>
      </w:r>
    </w:p>
    <w:p w14:paraId="2EAE9D91">
      <w:pPr>
        <w:spacing w:line="240" w:lineRule="auto"/>
        <w:jc w:val="both"/>
      </w:pPr>
    </w:p>
    <w:p w14:paraId="6DB0ADF0">
      <w:pPr>
        <w:spacing w:line="240" w:lineRule="auto"/>
        <w:jc w:val="both"/>
      </w:pPr>
    </w:p>
    <w:p w14:paraId="70D91EE0">
      <w:pPr>
        <w:spacing w:line="240" w:lineRule="auto"/>
        <w:jc w:val="both"/>
      </w:pPr>
      <w:r>
        <w:rPr>
          <w:rFonts w:ascii="宋体" w:hAnsi="宋体" w:eastAsia="宋体" w:cs="宋体"/>
          <w:sz w:val="32"/>
        </w:rPr>
        <w:t>288.凡是治安案件中有被侵害人的，应当将治安管理处罚决定书送达被侵害人。</w:t>
      </w:r>
    </w:p>
    <w:p w14:paraId="37455D20">
      <w:pPr>
        <w:spacing w:line="240" w:lineRule="auto"/>
        <w:jc w:val="both"/>
      </w:pPr>
    </w:p>
    <w:p w14:paraId="4C990089">
      <w:pPr>
        <w:spacing w:line="240" w:lineRule="auto"/>
        <w:jc w:val="both"/>
      </w:pPr>
    </w:p>
    <w:p w14:paraId="19AE3391">
      <w:pPr>
        <w:spacing w:line="240" w:lineRule="auto"/>
        <w:jc w:val="both"/>
      </w:pPr>
      <w:r>
        <w:rPr>
          <w:rFonts w:ascii="宋体" w:hAnsi="宋体" w:eastAsia="宋体" w:cs="宋体"/>
          <w:sz w:val="32"/>
        </w:rPr>
        <w:t>289.对人身伤害的鉴定由公安机关的法医进行。</w:t>
      </w:r>
    </w:p>
    <w:p w14:paraId="1633155D">
      <w:pPr>
        <w:spacing w:line="240" w:lineRule="auto"/>
        <w:jc w:val="both"/>
      </w:pPr>
    </w:p>
    <w:p w14:paraId="783A9732">
      <w:pPr>
        <w:spacing w:line="240" w:lineRule="auto"/>
        <w:jc w:val="both"/>
      </w:pPr>
    </w:p>
    <w:p w14:paraId="201B6997">
      <w:pPr>
        <w:spacing w:line="240" w:lineRule="auto"/>
        <w:jc w:val="both"/>
      </w:pPr>
      <w:r>
        <w:rPr>
          <w:rFonts w:ascii="宋体" w:hAnsi="宋体" w:eastAsia="宋体" w:cs="宋体"/>
          <w:sz w:val="32"/>
        </w:rPr>
        <w:t>290.违法行为人不讲真实姓名、住址的，只要违法事实清楚，证据确实充分的，公安机关可以按其自报的姓名、贴附照片作出处罚决定，并在相关法律文书中注明。</w:t>
      </w:r>
    </w:p>
    <w:p w14:paraId="648E2434">
      <w:pPr>
        <w:spacing w:line="240" w:lineRule="auto"/>
        <w:jc w:val="both"/>
      </w:pPr>
    </w:p>
    <w:p w14:paraId="22E2C032">
      <w:pPr>
        <w:spacing w:line="240" w:lineRule="auto"/>
        <w:jc w:val="both"/>
      </w:pPr>
    </w:p>
    <w:p w14:paraId="5A3FF855">
      <w:pPr>
        <w:spacing w:line="240" w:lineRule="auto"/>
        <w:jc w:val="both"/>
      </w:pPr>
      <w:r>
        <w:rPr>
          <w:rFonts w:ascii="宋体" w:hAnsi="宋体" w:eastAsia="宋体" w:cs="宋体"/>
          <w:sz w:val="32"/>
        </w:rPr>
        <w:t>291.重新鉴定以2次为限。</w:t>
      </w:r>
    </w:p>
    <w:p w14:paraId="4584A04A">
      <w:pPr>
        <w:spacing w:line="240" w:lineRule="auto"/>
        <w:jc w:val="both"/>
      </w:pPr>
    </w:p>
    <w:p w14:paraId="5D3D566A">
      <w:pPr>
        <w:spacing w:line="240" w:lineRule="auto"/>
        <w:jc w:val="both"/>
      </w:pPr>
      <w:r>
        <w:rPr>
          <w:rFonts w:ascii="宋体" w:hAnsi="宋体" w:eastAsia="宋体" w:cs="宋体"/>
          <w:sz w:val="32"/>
        </w:rPr>
        <w:t>292.对违法行为人的同一个违法行为，不得给予两次以上的行政处罚。</w:t>
      </w:r>
    </w:p>
    <w:p w14:paraId="053965CD">
      <w:pPr>
        <w:spacing w:line="240" w:lineRule="auto"/>
        <w:jc w:val="both"/>
      </w:pPr>
    </w:p>
    <w:p w14:paraId="6CC65762">
      <w:pPr>
        <w:spacing w:line="240" w:lineRule="auto"/>
        <w:jc w:val="both"/>
      </w:pPr>
      <w:r>
        <w:rPr>
          <w:rFonts w:ascii="宋体" w:hAnsi="宋体" w:eastAsia="宋体" w:cs="宋体"/>
          <w:sz w:val="32"/>
        </w:rPr>
        <w:t>293.治安案件经公安机关调解，当事人未达成协议或者达成协议后不履行的，公安机关应当继续调解。</w:t>
      </w:r>
    </w:p>
    <w:p w14:paraId="5EE1AE27">
      <w:pPr>
        <w:spacing w:line="240" w:lineRule="auto"/>
        <w:jc w:val="both"/>
      </w:pPr>
    </w:p>
    <w:p w14:paraId="6292F1FC">
      <w:pPr>
        <w:spacing w:line="240" w:lineRule="auto"/>
        <w:jc w:val="both"/>
      </w:pPr>
    </w:p>
    <w:p w14:paraId="56BF47F5">
      <w:pPr>
        <w:spacing w:line="240" w:lineRule="auto"/>
        <w:jc w:val="both"/>
      </w:pPr>
      <w:r>
        <w:rPr>
          <w:rFonts w:ascii="宋体" w:hAnsi="宋体" w:eastAsia="宋体" w:cs="宋体"/>
          <w:sz w:val="32"/>
        </w:rPr>
        <w:t>294.公安机关认为必要时，可以直接决定进行重新鉴定。</w:t>
      </w:r>
    </w:p>
    <w:p w14:paraId="73769FDC">
      <w:pPr>
        <w:spacing w:line="240" w:lineRule="auto"/>
        <w:jc w:val="both"/>
      </w:pPr>
    </w:p>
    <w:p w14:paraId="64C10278">
      <w:pPr>
        <w:spacing w:line="240" w:lineRule="auto"/>
        <w:jc w:val="both"/>
      </w:pPr>
      <w:r>
        <w:rPr>
          <w:rFonts w:ascii="宋体" w:hAnsi="宋体" w:eastAsia="宋体" w:cs="宋体"/>
          <w:sz w:val="32"/>
        </w:rPr>
        <w:t>295.询问同案的违法嫌疑人、被侵害人或者其他证人，应当分别进行。</w:t>
      </w:r>
    </w:p>
    <w:p w14:paraId="1743112A">
      <w:pPr>
        <w:spacing w:line="240" w:lineRule="auto"/>
        <w:jc w:val="both"/>
      </w:pPr>
    </w:p>
    <w:p w14:paraId="022B4660">
      <w:pPr>
        <w:spacing w:line="240" w:lineRule="auto"/>
        <w:jc w:val="both"/>
      </w:pPr>
    </w:p>
    <w:p w14:paraId="3FE8AE92">
      <w:pPr>
        <w:spacing w:line="240" w:lineRule="auto"/>
        <w:jc w:val="both"/>
      </w:pPr>
      <w:r>
        <w:rPr>
          <w:rFonts w:ascii="宋体" w:hAnsi="宋体" w:eastAsia="宋体" w:cs="宋体"/>
          <w:sz w:val="32"/>
        </w:rPr>
        <w:t>296.询问笔录应当交被询问人核对，对没有阅读能力的，应当向其宣读。</w:t>
      </w:r>
    </w:p>
    <w:p w14:paraId="61EA9C31">
      <w:pPr>
        <w:spacing w:line="240" w:lineRule="auto"/>
        <w:jc w:val="both"/>
      </w:pPr>
    </w:p>
    <w:p w14:paraId="54F21787">
      <w:pPr>
        <w:spacing w:line="240" w:lineRule="auto"/>
        <w:jc w:val="both"/>
      </w:pPr>
    </w:p>
    <w:p w14:paraId="47C5FDF3">
      <w:pPr>
        <w:spacing w:line="240" w:lineRule="auto"/>
        <w:jc w:val="both"/>
      </w:pPr>
      <w:r>
        <w:rPr>
          <w:rFonts w:ascii="宋体" w:hAnsi="宋体" w:eastAsia="宋体" w:cs="宋体"/>
          <w:sz w:val="32"/>
        </w:rPr>
        <w:t>297.对违反交通管理的行人、乘车人和非机动车驾驶人处罚款，被处罚人没有异议的，公安机关及其办案人民警察可以当场收缴罚款。</w:t>
      </w:r>
    </w:p>
    <w:p w14:paraId="6746B41E">
      <w:pPr>
        <w:spacing w:line="240" w:lineRule="auto"/>
        <w:jc w:val="both"/>
      </w:pPr>
    </w:p>
    <w:p w14:paraId="795EA94F">
      <w:pPr>
        <w:spacing w:line="240" w:lineRule="auto"/>
        <w:jc w:val="both"/>
      </w:pPr>
    </w:p>
    <w:p w14:paraId="58D7568E">
      <w:pPr>
        <w:spacing w:line="240" w:lineRule="auto"/>
        <w:jc w:val="both"/>
      </w:pPr>
      <w:r>
        <w:rPr>
          <w:rFonts w:ascii="宋体" w:hAnsi="宋体" w:eastAsia="宋体" w:cs="宋体"/>
          <w:sz w:val="32"/>
        </w:rPr>
        <w:t>298.公安机关办理人身伤害案件，对被侵害人要求作伤情鉴定的，应当进行伤情鉴定。</w:t>
      </w:r>
    </w:p>
    <w:p w14:paraId="13CA3093">
      <w:pPr>
        <w:spacing w:line="240" w:lineRule="auto"/>
        <w:jc w:val="both"/>
      </w:pPr>
    </w:p>
    <w:p w14:paraId="6BE8694B">
      <w:pPr>
        <w:spacing w:line="240" w:lineRule="auto"/>
        <w:jc w:val="both"/>
      </w:pPr>
    </w:p>
    <w:p w14:paraId="613458FE">
      <w:pPr>
        <w:spacing w:line="240" w:lineRule="auto"/>
        <w:jc w:val="both"/>
      </w:pPr>
      <w:r>
        <w:rPr>
          <w:rFonts w:ascii="宋体" w:hAnsi="宋体" w:eastAsia="宋体" w:cs="宋体"/>
          <w:sz w:val="32"/>
        </w:rPr>
        <w:t>299.对于非因民间纠纷引起的违反治安管理行为，如果双方当事人都有意接受调解处理，公安机关可以调解处理。</w:t>
      </w:r>
    </w:p>
    <w:p w14:paraId="6F937346">
      <w:pPr>
        <w:spacing w:line="240" w:lineRule="auto"/>
        <w:jc w:val="both"/>
      </w:pPr>
    </w:p>
    <w:p w14:paraId="1340870D">
      <w:pPr>
        <w:spacing w:line="240" w:lineRule="auto"/>
        <w:jc w:val="both"/>
      </w:pPr>
    </w:p>
    <w:p w14:paraId="5DA43EAB">
      <w:pPr>
        <w:spacing w:line="240" w:lineRule="auto"/>
        <w:jc w:val="both"/>
      </w:pPr>
      <w:r>
        <w:rPr>
          <w:rFonts w:ascii="宋体" w:hAnsi="宋体" w:eastAsia="宋体" w:cs="宋体"/>
          <w:sz w:val="32"/>
        </w:rPr>
        <w:t>300.邮寄方式送达的，公安机关寄出行政处罚决定书之日为被处罚人收到行政处罚决定书之日。</w:t>
      </w:r>
    </w:p>
    <w:p w14:paraId="77271B04">
      <w:pPr>
        <w:spacing w:line="240" w:lineRule="auto"/>
        <w:jc w:val="both"/>
      </w:pPr>
    </w:p>
    <w:p w14:paraId="19F2F9F5">
      <w:pPr>
        <w:spacing w:line="240" w:lineRule="auto"/>
        <w:jc w:val="both"/>
      </w:pPr>
    </w:p>
    <w:p w14:paraId="3C43CA0F">
      <w:pPr>
        <w:spacing w:line="240" w:lineRule="auto"/>
        <w:jc w:val="both"/>
      </w:pPr>
      <w:r>
        <w:rPr>
          <w:rFonts w:ascii="宋体" w:hAnsi="宋体" w:eastAsia="宋体" w:cs="宋体"/>
          <w:sz w:val="32"/>
        </w:rPr>
        <w:t>301.对违法嫌疑人照片进行辨认的，不得少于10人的照片。</w:t>
      </w:r>
    </w:p>
    <w:p w14:paraId="7F1AB2F0">
      <w:pPr>
        <w:spacing w:line="240" w:lineRule="auto"/>
        <w:jc w:val="both"/>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720" w:footer="40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1838">
    <w:pPr>
      <w:pStyle w:val="24"/>
    </w:pPr>
  </w:p>
  <w:p w14:paraId="20372C01">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F5462">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DEA6">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2910A">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B4526">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0419">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AA5588"/>
    <w:rsid w:val="00B47730"/>
    <w:rsid w:val="00CB0664"/>
    <w:rsid w:val="00CF73CC"/>
    <w:rsid w:val="00E579AD"/>
    <w:rsid w:val="00FA297C"/>
    <w:rsid w:val="00FC693F"/>
    <w:rsid w:val="47C619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页眉 字符"/>
    <w:basedOn w:val="132"/>
    <w:link w:val="25"/>
    <w:qFormat/>
    <w:uiPriority w:val="99"/>
  </w:style>
  <w:style w:type="character" w:customStyle="1" w:styleId="136">
    <w:name w:val="页脚 字符"/>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qFormat/>
    <w:uiPriority w:val="99"/>
  </w:style>
  <w:style w:type="character" w:customStyle="1" w:styleId="145">
    <w:name w:val="正文文本 2 字符"/>
    <w:basedOn w:val="132"/>
    <w:link w:val="28"/>
    <w:qFormat/>
    <w:uiPriority w:val="99"/>
  </w:style>
  <w:style w:type="character" w:customStyle="1" w:styleId="146">
    <w:name w:val="正文文本 3 字符"/>
    <w:basedOn w:val="132"/>
    <w:link w:val="17"/>
    <w:qFormat/>
    <w:uiPriority w:val="99"/>
    <w:rPr>
      <w:sz w:val="16"/>
      <w:szCs w:val="16"/>
    </w:rPr>
  </w:style>
  <w:style w:type="character" w:customStyle="1" w:styleId="147">
    <w:name w:val="宏文本 字符"/>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qFormat/>
    <w:uiPriority w:val="29"/>
    <w:rPr>
      <w:i/>
      <w:iCs/>
      <w:color w:val="000000" w:themeColor="text1"/>
      <w14:textFill>
        <w14:solidFill>
          <w14:schemeClr w14:val="tx1"/>
        </w14:solidFill>
      </w14:textFill>
    </w:rPr>
  </w:style>
  <w:style w:type="character" w:customStyle="1" w:styleId="150">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E8158-034C-4584-8F15-AAEC83427E2A}">
  <ds:schemaRefs/>
</ds:datastoreItem>
</file>

<file path=docProps/app.xml><?xml version="1.0" encoding="utf-8"?>
<Properties xmlns="http://schemas.openxmlformats.org/officeDocument/2006/extended-properties" xmlns:vt="http://schemas.openxmlformats.org/officeDocument/2006/docPropsVTypes">
  <Template>Normal</Template>
  <Pages>297</Pages>
  <Words>12931</Words>
  <Characters>73711</Characters>
  <Lines>614</Lines>
  <Paragraphs>172</Paragraphs>
  <TotalTime>4</TotalTime>
  <ScaleCrop>false</ScaleCrop>
  <LinksUpToDate>false</LinksUpToDate>
  <CharactersWithSpaces>86470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2026-06-10T04:20:00Z</dcterms:created>
  <dc:creator>python-docx</dc:creator>
  <dc:description>generated by python-docx</dc:description>
  <cp:lastModifiedBy>Administrator</cp:lastModifiedBy>
  <dcterms:modified xsi:type="dcterms:W3CDTF">2026-06-10T05:09:19Z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77C22ED5555F498E828A130492930F90_13</vt:lpwstr>
  </property>
</Properties>
</file>