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5CFA">
      <w:pPr>
        <w:pStyle w:val="3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baseline"/>
        <w:outlineLvl w:val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3</w:t>
      </w:r>
    </w:p>
    <w:p w14:paraId="1A99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/>
        <w:jc w:val="center"/>
        <w:textAlignment w:val="auto"/>
        <w:outlineLvl w:val="9"/>
        <w:rPr>
          <w:rFonts w:ascii="方正小标宋_GBK" w:eastAsia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应聘人员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诚信承诺书</w:t>
      </w:r>
      <w:bookmarkEnd w:id="0"/>
    </w:p>
    <w:p w14:paraId="4381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53E0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本人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（身份证号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u w:val="single"/>
          <w:shd w:val="clear" w:fill="auto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），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已仔细阅读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《2026年4月公开考核招聘29名高层次人才公告》，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相关政策和违纪违规处理规定，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  <w:lang w:val="en-US" w:eastAsia="zh-CN"/>
        </w:rPr>
        <w:t>知晓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并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公告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内容。本人郑重承诺：</w:t>
      </w:r>
    </w:p>
    <w:p w14:paraId="7DD9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一、自觉遵守事业单位录用的有关规定及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公开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招聘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工作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的有关政策；</w:t>
      </w:r>
    </w:p>
    <w:p w14:paraId="08D1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二、真实、准确提供本人个人信息、证明材料、证件等资格审查的相关资料，不弄虚作假，不隐瞒真实情况；</w:t>
      </w:r>
    </w:p>
    <w:p w14:paraId="3DAB6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三、认真履行报考人员的各项义务；</w:t>
      </w:r>
    </w:p>
    <w:p w14:paraId="71F4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四、对违反以上承诺所造成的后果，本人自愿承担相应责任。</w:t>
      </w:r>
    </w:p>
    <w:p w14:paraId="7B359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特此承诺。</w:t>
      </w:r>
    </w:p>
    <w:p w14:paraId="3877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 w14:paraId="2A47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 w14:paraId="01C63A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承诺人（签名、捺印）：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 xml:space="preserve">                      </w:t>
      </w:r>
    </w:p>
    <w:p w14:paraId="20B52C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年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月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日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 xml:space="preserve">                   </w:t>
      </w:r>
    </w:p>
    <w:p w14:paraId="57CD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560" w:firstLineChars="200"/>
        <w:textAlignment w:val="auto"/>
        <w:rPr>
          <w:rFonts w:ascii="Times New Roman" w:hAnsi="Times New Roman" w:eastAsia="方正仿宋_GBK"/>
          <w:color w:val="auto"/>
          <w:sz w:val="28"/>
          <w:szCs w:val="28"/>
          <w:highlight w:val="none"/>
        </w:rPr>
      </w:pPr>
    </w:p>
    <w:p w14:paraId="6344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0"/>
        <w:textAlignment w:val="auto"/>
        <w:outlineLvl w:val="9"/>
        <w:rPr>
          <w:rFonts w:ascii="仿宋_GB2312" w:eastAsia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特别提示：</w:t>
      </w:r>
    </w:p>
    <w:p w14:paraId="11C0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《事业单位公开招聘违纪违规行为处理规定》（人力资源和社会保障部令第35号）第五条规定：应聘人员在报名过程中有下列违纪违规行为之一的，取消其本次应聘资格：（一）伪造、涂改证件、证明等报名材料，或者以其他不正当手段获取应聘资格的；（二）提供的涉及报考资格的申请材料或者信息不实，且影响报名审核结果的；（三）其他应当取消其本次应聘资格的违纪违规行为。</w:t>
      </w:r>
    </w:p>
    <w:p w14:paraId="70488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42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应聘人员有下列情形之一的，取消本次考试成绩；已经聘用的，用人单位与其解除聘用合同；三年内不得应聘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eastAsia="zh-CN"/>
        </w:rPr>
        <w:t>我校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：（一）伪造、变造证件、证明，或以其他不正当手段获取应聘资格的；（二）故意隐瞒或不提供可能影响办理聘用手续资料的；（三）在应聘过程中有作弊等有失本人诚信违反招聘工作纪律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shd w:val="clear" w:fill="auto"/>
        </w:rPr>
        <w:t>行为的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8EFF6-54BA-4DA4-B3BE-4A338041F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2A9EDBD-6CA9-4250-83C5-DC708D6CEA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D8C039C-74C6-4383-8D0C-E0AA96687CB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285DC8-B693-4452-8C49-308C316943A4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B0DCF566-6031-4018-8588-62BC4E5276C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6374">
    <w:pPr>
      <w:pStyle w:val="27"/>
      <w:tabs>
        <w:tab w:val="center" w:pos="4153"/>
        <w:tab w:val="right" w:pos="8306"/>
        <w:tab w:val="clear" w:pos="4680"/>
        <w:tab w:val="clear" w:pos="9360"/>
      </w:tabs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11611">
                          <w:pPr>
                            <w:pStyle w:val="27"/>
                            <w:tabs>
                              <w:tab w:val="center" w:pos="4153"/>
                              <w:tab w:val="right" w:pos="8306"/>
                              <w:tab w:val="clear" w:pos="4680"/>
                              <w:tab w:val="clear" w:pos="9360"/>
                            </w:tabs>
                            <w:ind w:left="360" w:right="180"/>
                            <w:jc w:val="right"/>
                            <w:rPr>
                              <w:rFonts w:ascii="Times New Roman" w:hAnsi="Times New Roman" w:eastAsia="宋体"/>
                            </w:rPr>
                          </w:pP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11611">
                    <w:pPr>
                      <w:pStyle w:val="27"/>
                      <w:tabs>
                        <w:tab w:val="center" w:pos="4153"/>
                        <w:tab w:val="right" w:pos="8306"/>
                        <w:tab w:val="clear" w:pos="4680"/>
                        <w:tab w:val="clear" w:pos="9360"/>
                      </w:tabs>
                      <w:ind w:left="360" w:right="180"/>
                      <w:jc w:val="right"/>
                      <w:rPr>
                        <w:rFonts w:ascii="Times New Roman" w:hAnsi="Times New Roman" w:eastAsia="宋体"/>
                      </w:rPr>
                    </w:pP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25E8E62">
    <w:pPr>
      <w:pStyle w:val="27"/>
      <w:tabs>
        <w:tab w:val="center" w:pos="4153"/>
        <w:tab w:val="right" w:pos="8306"/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3290">
    <w:pPr>
      <w:pStyle w:val="28"/>
      <w:pBdr>
        <w:bottom w:val="none" w:color="auto" w:sz="0" w:space="1"/>
      </w:pBdr>
      <w:tabs>
        <w:tab w:val="center" w:pos="4153"/>
        <w:tab w:val="right" w:pos="8306"/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2Y5YWZkM2IzNDY0MmUxYzZiNzExYzVhODI5ZTgifQ=="/>
  </w:docVars>
  <w:rsids>
    <w:rsidRoot w:val="00B47730"/>
    <w:rsid w:val="00034616"/>
    <w:rsid w:val="00050934"/>
    <w:rsid w:val="0006063C"/>
    <w:rsid w:val="0007193D"/>
    <w:rsid w:val="000825FE"/>
    <w:rsid w:val="00097D4E"/>
    <w:rsid w:val="000A09C7"/>
    <w:rsid w:val="000F45C7"/>
    <w:rsid w:val="000F7147"/>
    <w:rsid w:val="00103862"/>
    <w:rsid w:val="00135668"/>
    <w:rsid w:val="001372BE"/>
    <w:rsid w:val="001405B8"/>
    <w:rsid w:val="0015074B"/>
    <w:rsid w:val="001730AF"/>
    <w:rsid w:val="0018249F"/>
    <w:rsid w:val="001B1DCE"/>
    <w:rsid w:val="001C6D5D"/>
    <w:rsid w:val="00215709"/>
    <w:rsid w:val="00273C02"/>
    <w:rsid w:val="0028019B"/>
    <w:rsid w:val="0029639D"/>
    <w:rsid w:val="002A5CE7"/>
    <w:rsid w:val="002B70E9"/>
    <w:rsid w:val="002D5A5C"/>
    <w:rsid w:val="00321B67"/>
    <w:rsid w:val="00326F90"/>
    <w:rsid w:val="00390867"/>
    <w:rsid w:val="003A2393"/>
    <w:rsid w:val="003A3165"/>
    <w:rsid w:val="003E327C"/>
    <w:rsid w:val="0047185D"/>
    <w:rsid w:val="004939EB"/>
    <w:rsid w:val="00494F25"/>
    <w:rsid w:val="004D3C08"/>
    <w:rsid w:val="004E3BF7"/>
    <w:rsid w:val="00506233"/>
    <w:rsid w:val="005276A9"/>
    <w:rsid w:val="00545B95"/>
    <w:rsid w:val="005541ED"/>
    <w:rsid w:val="005A2315"/>
    <w:rsid w:val="005A3885"/>
    <w:rsid w:val="005A7E7C"/>
    <w:rsid w:val="005B4E02"/>
    <w:rsid w:val="00622ECA"/>
    <w:rsid w:val="0064037D"/>
    <w:rsid w:val="00692530"/>
    <w:rsid w:val="007353AD"/>
    <w:rsid w:val="007A4928"/>
    <w:rsid w:val="007A6B05"/>
    <w:rsid w:val="007C14F2"/>
    <w:rsid w:val="00833C26"/>
    <w:rsid w:val="00844FBA"/>
    <w:rsid w:val="0088171E"/>
    <w:rsid w:val="008C2AC1"/>
    <w:rsid w:val="008F7EF2"/>
    <w:rsid w:val="00934541"/>
    <w:rsid w:val="00942F15"/>
    <w:rsid w:val="00991FB2"/>
    <w:rsid w:val="009E6621"/>
    <w:rsid w:val="00A07917"/>
    <w:rsid w:val="00A22B90"/>
    <w:rsid w:val="00AA1D8D"/>
    <w:rsid w:val="00AB0538"/>
    <w:rsid w:val="00AB5A52"/>
    <w:rsid w:val="00AD0358"/>
    <w:rsid w:val="00AE5BB3"/>
    <w:rsid w:val="00B47730"/>
    <w:rsid w:val="00B60160"/>
    <w:rsid w:val="00B8246E"/>
    <w:rsid w:val="00BC51A5"/>
    <w:rsid w:val="00C077EB"/>
    <w:rsid w:val="00C678FC"/>
    <w:rsid w:val="00C92C75"/>
    <w:rsid w:val="00CA5E8A"/>
    <w:rsid w:val="00CA6871"/>
    <w:rsid w:val="00CB0664"/>
    <w:rsid w:val="00CC339A"/>
    <w:rsid w:val="00CE61B3"/>
    <w:rsid w:val="00D46317"/>
    <w:rsid w:val="00D61BA8"/>
    <w:rsid w:val="00D764A2"/>
    <w:rsid w:val="00D93726"/>
    <w:rsid w:val="00E21C54"/>
    <w:rsid w:val="00E24DDE"/>
    <w:rsid w:val="00E45C48"/>
    <w:rsid w:val="00E57050"/>
    <w:rsid w:val="00E64699"/>
    <w:rsid w:val="00EA1AD0"/>
    <w:rsid w:val="00EE2EB3"/>
    <w:rsid w:val="00EE3C85"/>
    <w:rsid w:val="00F01161"/>
    <w:rsid w:val="00F26FFD"/>
    <w:rsid w:val="00F356F1"/>
    <w:rsid w:val="00F66B74"/>
    <w:rsid w:val="00FC0E22"/>
    <w:rsid w:val="00FC693F"/>
    <w:rsid w:val="08F822C4"/>
    <w:rsid w:val="0A236FC6"/>
    <w:rsid w:val="0D1D61A6"/>
    <w:rsid w:val="119E6470"/>
    <w:rsid w:val="127D1BE6"/>
    <w:rsid w:val="16415E13"/>
    <w:rsid w:val="17103863"/>
    <w:rsid w:val="19A3127C"/>
    <w:rsid w:val="1AD15FE6"/>
    <w:rsid w:val="1BC05D1A"/>
    <w:rsid w:val="1CBF67D6"/>
    <w:rsid w:val="1D320E99"/>
    <w:rsid w:val="23990777"/>
    <w:rsid w:val="256A6405"/>
    <w:rsid w:val="2A5138F3"/>
    <w:rsid w:val="2A666B9A"/>
    <w:rsid w:val="2BDE3F9A"/>
    <w:rsid w:val="2F656EAC"/>
    <w:rsid w:val="33AB27C5"/>
    <w:rsid w:val="34FD29EE"/>
    <w:rsid w:val="351547F8"/>
    <w:rsid w:val="3A5771C4"/>
    <w:rsid w:val="3DA711C8"/>
    <w:rsid w:val="3FFD6C8D"/>
    <w:rsid w:val="45AC7E7F"/>
    <w:rsid w:val="4D121D63"/>
    <w:rsid w:val="4D1524A7"/>
    <w:rsid w:val="4E3A2C82"/>
    <w:rsid w:val="4F9842DC"/>
    <w:rsid w:val="4FE33119"/>
    <w:rsid w:val="53D43DC1"/>
    <w:rsid w:val="592738D0"/>
    <w:rsid w:val="59812686"/>
    <w:rsid w:val="5B205259"/>
    <w:rsid w:val="5BAA5AC3"/>
    <w:rsid w:val="68865058"/>
    <w:rsid w:val="695B21AB"/>
    <w:rsid w:val="69A4520A"/>
    <w:rsid w:val="74AE3BBC"/>
    <w:rsid w:val="777234E1"/>
    <w:rsid w:val="77A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4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6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6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7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3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Salutation"/>
    <w:basedOn w:val="1"/>
    <w:next w:val="1"/>
    <w:semiHidden/>
    <w:unhideWhenUsed/>
    <w:qFormat/>
    <w:uiPriority w:val="0"/>
  </w:style>
  <w:style w:type="paragraph" w:styleId="19">
    <w:name w:val="Body Text 3"/>
    <w:basedOn w:val="1"/>
    <w:link w:val="152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Body Text"/>
    <w:basedOn w:val="1"/>
    <w:link w:val="150"/>
    <w:unhideWhenUsed/>
    <w:qFormat/>
    <w:uiPriority w:val="99"/>
    <w:pPr>
      <w:spacing w:after="120"/>
    </w:pPr>
  </w:style>
  <w:style w:type="paragraph" w:styleId="2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23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6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7">
    <w:name w:val="footer"/>
    <w:basedOn w:val="1"/>
    <w:link w:val="14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header"/>
    <w:basedOn w:val="1"/>
    <w:link w:val="14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toc 1"/>
    <w:basedOn w:val="1"/>
    <w:next w:val="1"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30">
    <w:name w:val="Subtitle"/>
    <w:basedOn w:val="1"/>
    <w:next w:val="1"/>
    <w:link w:val="14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3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2">
    <w:name w:val="Body Text 2"/>
    <w:basedOn w:val="1"/>
    <w:link w:val="151"/>
    <w:unhideWhenUsed/>
    <w:qFormat/>
    <w:uiPriority w:val="99"/>
    <w:pPr>
      <w:spacing w:after="120" w:line="480" w:lineRule="auto"/>
    </w:pPr>
  </w:style>
  <w:style w:type="paragraph" w:styleId="33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5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6">
    <w:name w:val="Title"/>
    <w:basedOn w:val="1"/>
    <w:next w:val="1"/>
    <w:link w:val="14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Table Grid"/>
    <w:basedOn w:val="3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Light Shading"/>
    <w:basedOn w:val="37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0">
    <w:name w:val="Light Shading Accent 1"/>
    <w:basedOn w:val="37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1">
    <w:name w:val="Light Shading Accent 2"/>
    <w:basedOn w:val="37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2">
    <w:name w:val="Light Shading Accent 3"/>
    <w:basedOn w:val="37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3">
    <w:name w:val="Light Shading Accent 4"/>
    <w:basedOn w:val="37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4">
    <w:name w:val="Light Shading Accent 5"/>
    <w:basedOn w:val="37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5">
    <w:name w:val="Light Shading Accent 6"/>
    <w:basedOn w:val="37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6">
    <w:name w:val="Light List"/>
    <w:basedOn w:val="37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7">
    <w:name w:val="Light List Accent 1"/>
    <w:basedOn w:val="37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8">
    <w:name w:val="Light List Accent 2"/>
    <w:basedOn w:val="37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9">
    <w:name w:val="Light List Accent 3"/>
    <w:basedOn w:val="37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0">
    <w:name w:val="Light List Accent 4"/>
    <w:basedOn w:val="37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1">
    <w:name w:val="Light List Accent 5"/>
    <w:basedOn w:val="37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2">
    <w:name w:val="Light List Accent 6"/>
    <w:basedOn w:val="37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3">
    <w:name w:val="Light Grid"/>
    <w:basedOn w:val="37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4">
    <w:name w:val="Light Grid Accent 1"/>
    <w:basedOn w:val="37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5">
    <w:name w:val="Light Grid Accent 2"/>
    <w:basedOn w:val="37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6">
    <w:name w:val="Light Grid Accent 3"/>
    <w:basedOn w:val="37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7">
    <w:name w:val="Light Grid Accent 4"/>
    <w:basedOn w:val="37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8">
    <w:name w:val="Light Grid Accent 5"/>
    <w:basedOn w:val="37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9">
    <w:name w:val="Light Grid Accent 6"/>
    <w:basedOn w:val="37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0">
    <w:name w:val="Medium Shading 1"/>
    <w:basedOn w:val="37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1"/>
    <w:basedOn w:val="37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2"/>
    <w:basedOn w:val="37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3"/>
    <w:basedOn w:val="37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4"/>
    <w:basedOn w:val="37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5"/>
    <w:basedOn w:val="37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6"/>
    <w:basedOn w:val="37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1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3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4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5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6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List 1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5">
    <w:name w:val="Medium List 1 Accent 1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6">
    <w:name w:val="Medium List 1 Accent 2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7">
    <w:name w:val="Medium List 1 Accent 3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8">
    <w:name w:val="Medium List 1 Accent 4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9">
    <w:name w:val="Medium List 1 Accent 5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0">
    <w:name w:val="Medium List 1 Accent 6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1">
    <w:name w:val="Medium List 2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1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2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3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4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5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6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"/>
    <w:basedOn w:val="37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9">
    <w:name w:val="Medium Grid 1 Accent 1"/>
    <w:basedOn w:val="37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0">
    <w:name w:val="Medium Grid 1 Accent 2"/>
    <w:basedOn w:val="37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1">
    <w:name w:val="Medium Grid 1 Accent 3"/>
    <w:basedOn w:val="37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2">
    <w:name w:val="Medium Grid 1 Accent 4"/>
    <w:basedOn w:val="37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3">
    <w:name w:val="Medium Grid 1 Accent 5"/>
    <w:basedOn w:val="37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4">
    <w:name w:val="Medium Grid 1 Accent 6"/>
    <w:basedOn w:val="37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5">
    <w:name w:val="Medium Grid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1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3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4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5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6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3">
    <w:name w:val="Medium Grid 3 Accent 1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4">
    <w:name w:val="Medium Grid 3 Accent 2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5">
    <w:name w:val="Medium Grid 3 Accent 3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6">
    <w:name w:val="Medium Grid 3 Accent 4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7">
    <w:name w:val="Medium Grid 3 Accent 5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8">
    <w:name w:val="Medium Grid 3 Accent 6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9">
    <w:name w:val="Dark List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1">
    <w:name w:val="Dark List Accent 2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2">
    <w:name w:val="Dark List Accent 3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6">
    <w:name w:val="Colorful Shading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1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2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3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0">
    <w:name w:val="Colorful Shading Accent 4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5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6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List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4">
    <w:name w:val="Colorful List Accent 1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5">
    <w:name w:val="Colorful List Accent 2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6">
    <w:name w:val="Colorful List Accent 3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7">
    <w:name w:val="Colorful List Accent 4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8">
    <w:name w:val="Colorful List Accent 5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9">
    <w:name w:val="Colorful List Accent 6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0">
    <w:name w:val="Colorful Grid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1">
    <w:name w:val="Colorful Grid Accent 1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2">
    <w:name w:val="Colorful Grid Accent 2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3">
    <w:name w:val="Colorful Grid Accent 3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4">
    <w:name w:val="Colorful Grid Accent 4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5">
    <w:name w:val="Colorful Grid Accent 5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6">
    <w:name w:val="Colorful Grid Accent 6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8">
    <w:name w:val="Strong"/>
    <w:basedOn w:val="137"/>
    <w:qFormat/>
    <w:uiPriority w:val="22"/>
    <w:rPr>
      <w:b/>
      <w:bCs/>
    </w:rPr>
  </w:style>
  <w:style w:type="character" w:styleId="139">
    <w:name w:val="Emphasis"/>
    <w:basedOn w:val="137"/>
    <w:qFormat/>
    <w:uiPriority w:val="20"/>
    <w:rPr>
      <w:i/>
      <w:iCs/>
    </w:rPr>
  </w:style>
  <w:style w:type="character" w:styleId="140">
    <w:name w:val="Hyperlink"/>
    <w:basedOn w:val="137"/>
    <w:qFormat/>
    <w:uiPriority w:val="0"/>
    <w:rPr>
      <w:color w:val="0000FF"/>
      <w:u w:val="single"/>
    </w:rPr>
  </w:style>
  <w:style w:type="character" w:customStyle="1" w:styleId="141">
    <w:name w:val="页眉 字符"/>
    <w:basedOn w:val="137"/>
    <w:link w:val="28"/>
    <w:qFormat/>
    <w:uiPriority w:val="99"/>
  </w:style>
  <w:style w:type="character" w:customStyle="1" w:styleId="142">
    <w:name w:val="页脚 字符"/>
    <w:basedOn w:val="137"/>
    <w:link w:val="27"/>
    <w:qFormat/>
    <w:uiPriority w:val="99"/>
  </w:style>
  <w:style w:type="paragraph" w:styleId="14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4">
    <w:name w:val="标题 1 字符"/>
    <w:basedOn w:val="137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5">
    <w:name w:val="标题 2 字符"/>
    <w:basedOn w:val="13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6">
    <w:name w:val="标题 3 字符"/>
    <w:basedOn w:val="137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标题 字符"/>
    <w:basedOn w:val="137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8">
    <w:name w:val="副标题 字符"/>
    <w:basedOn w:val="137"/>
    <w:link w:val="3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9">
    <w:name w:val="List Paragraph"/>
    <w:basedOn w:val="1"/>
    <w:qFormat/>
    <w:uiPriority w:val="34"/>
    <w:pPr>
      <w:ind w:left="720"/>
      <w:contextualSpacing/>
    </w:pPr>
  </w:style>
  <w:style w:type="character" w:customStyle="1" w:styleId="150">
    <w:name w:val="正文文本 字符"/>
    <w:basedOn w:val="137"/>
    <w:link w:val="21"/>
    <w:qFormat/>
    <w:uiPriority w:val="99"/>
  </w:style>
  <w:style w:type="character" w:customStyle="1" w:styleId="151">
    <w:name w:val="正文文本 2 字符"/>
    <w:basedOn w:val="137"/>
    <w:link w:val="32"/>
    <w:qFormat/>
    <w:uiPriority w:val="99"/>
  </w:style>
  <w:style w:type="character" w:customStyle="1" w:styleId="152">
    <w:name w:val="正文文本 3 字符"/>
    <w:basedOn w:val="137"/>
    <w:link w:val="19"/>
    <w:qFormat/>
    <w:uiPriority w:val="99"/>
    <w:rPr>
      <w:sz w:val="16"/>
      <w:szCs w:val="16"/>
    </w:rPr>
  </w:style>
  <w:style w:type="character" w:customStyle="1" w:styleId="153">
    <w:name w:val="宏文本 字符"/>
    <w:basedOn w:val="137"/>
    <w:link w:val="2"/>
    <w:qFormat/>
    <w:uiPriority w:val="99"/>
    <w:rPr>
      <w:rFonts w:ascii="Courier" w:hAnsi="Courier"/>
      <w:sz w:val="20"/>
      <w:szCs w:val="20"/>
    </w:rPr>
  </w:style>
  <w:style w:type="paragraph" w:styleId="154">
    <w:name w:val="Quote"/>
    <w:basedOn w:val="1"/>
    <w:next w:val="1"/>
    <w:link w:val="15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5">
    <w:name w:val="引用 字符"/>
    <w:basedOn w:val="137"/>
    <w:link w:val="15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6">
    <w:name w:val="标题 4 字符"/>
    <w:basedOn w:val="137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标题 5 字符"/>
    <w:basedOn w:val="137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8">
    <w:name w:val="标题 6 字符"/>
    <w:basedOn w:val="13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9">
    <w:name w:val="标题 7 字符"/>
    <w:basedOn w:val="137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0">
    <w:name w:val="标题 8 字符"/>
    <w:basedOn w:val="137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61">
    <w:name w:val="标题 9 字符"/>
    <w:basedOn w:val="137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2">
    <w:name w:val="Intense Quote"/>
    <w:basedOn w:val="1"/>
    <w:next w:val="1"/>
    <w:link w:val="16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明显引用 字符"/>
    <w:basedOn w:val="137"/>
    <w:link w:val="16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Subtle Emphasis"/>
    <w:basedOn w:val="1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5">
    <w:name w:val="Intense Emphasis"/>
    <w:basedOn w:val="1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6">
    <w:name w:val="Subtle Reference"/>
    <w:basedOn w:val="1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7">
    <w:name w:val="Intense Reference"/>
    <w:basedOn w:val="13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8">
    <w:name w:val="Book Title"/>
    <w:basedOn w:val="137"/>
    <w:qFormat/>
    <w:uiPriority w:val="33"/>
    <w:rPr>
      <w:b/>
      <w:bCs/>
      <w:smallCaps/>
      <w:spacing w:val="5"/>
    </w:rPr>
  </w:style>
  <w:style w:type="paragraph" w:customStyle="1" w:styleId="169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70">
    <w:name w:val="pa-0"/>
    <w:basedOn w:val="1"/>
    <w:qFormat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6327</Words>
  <Characters>6937</Characters>
  <Lines>9</Lines>
  <Paragraphs>2</Paragraphs>
  <TotalTime>13</TotalTime>
  <ScaleCrop>false</ScaleCrop>
  <LinksUpToDate>false</LinksUpToDate>
  <CharactersWithSpaces>6988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HP</cp:lastModifiedBy>
  <cp:lastPrinted>2025-05-29T00:50:00Z</cp:lastPrinted>
  <dcterms:modified xsi:type="dcterms:W3CDTF">2026-04-27T02:19:05Z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C0EAB374A8D24960866C8CF71B621880_13</vt:lpwstr>
  </property>
  <property fmtid="{D5CDD505-2E9C-101B-9397-08002B2CF9AE}" pid="4" name="KSOTemplateDocerSaveRecord">
    <vt:lpwstr>eyJoZGlkIjoiNGM3OThjNTQ1MDc0ZjJjNmJmNzRhZWVlMWRhNWY1MzIiLCJ1c2VySWQiOiIzOTgyODY5MDIifQ==</vt:lpwstr>
  </property>
</Properties>
</file>