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12AB2" w14:textId="77777777" w:rsidR="00463D58" w:rsidRPr="00860621" w:rsidRDefault="00000000" w:rsidP="00860621">
      <w:pPr>
        <w:pStyle w:val="aa"/>
        <w:rPr>
          <w:rFonts w:hint="eastAsia"/>
        </w:rPr>
      </w:pPr>
      <w:r w:rsidRPr="00860621">
        <w:t>福建省机关事</w:t>
      </w:r>
      <w:r w:rsidRPr="00860621">
        <w:rPr>
          <w:rFonts w:cs="微软雅黑" w:hint="eastAsia"/>
        </w:rPr>
        <w:t>业单</w:t>
      </w:r>
      <w:r w:rsidRPr="00860621">
        <w:rPr>
          <w:rFonts w:cs="MS Gothic" w:hint="eastAsia"/>
        </w:rPr>
        <w:t>位招考</w:t>
      </w:r>
      <w:r w:rsidRPr="00860621">
        <w:rPr>
          <w:rFonts w:cs="微软雅黑" w:hint="eastAsia"/>
        </w:rPr>
        <w:t>专业</w:t>
      </w:r>
      <w:r w:rsidRPr="00860621">
        <w:rPr>
          <w:rFonts w:cs="MS Gothic" w:hint="eastAsia"/>
        </w:rPr>
        <w:t>指</w:t>
      </w:r>
      <w:r w:rsidRPr="00860621">
        <w:rPr>
          <w:rFonts w:cs="微软雅黑" w:hint="eastAsia"/>
        </w:rPr>
        <w:t>导</w:t>
      </w:r>
      <w:r w:rsidRPr="00860621">
        <w:rPr>
          <w:rFonts w:cs="MS Gothic" w:hint="eastAsia"/>
        </w:rPr>
        <w:t>目</w:t>
      </w:r>
      <w:r w:rsidRPr="00860621">
        <w:rPr>
          <w:rFonts w:cs="微软雅黑" w:hint="eastAsia"/>
        </w:rPr>
        <w:t>录</w:t>
      </w:r>
      <w:r w:rsidRPr="00860621">
        <w:rPr>
          <w:rFonts w:cs="MS Gothic" w:hint="eastAsia"/>
        </w:rPr>
        <w:t>（</w:t>
      </w:r>
      <w:r w:rsidRPr="00860621">
        <w:t>2025年）</w:t>
      </w:r>
    </w:p>
    <w:p w14:paraId="579FCB33" w14:textId="77777777" w:rsidR="00463D58" w:rsidRDefault="00000000" w:rsidP="00960A3D">
      <w:pPr>
        <w:ind w:firstLine="560"/>
        <w:jc w:val="both"/>
        <w:rPr>
          <w:lang w:eastAsia="zh-CN"/>
        </w:rPr>
      </w:pPr>
      <w:r w:rsidRPr="006F1892">
        <w:rPr>
          <w:rFonts w:hint="eastAsia"/>
          <w:lang w:eastAsia="zh-CN"/>
        </w:rPr>
        <w:t>为</w:t>
      </w:r>
      <w:r>
        <w:rPr>
          <w:lang w:eastAsia="zh-CN"/>
        </w:rPr>
        <w:t>规范我省机关事业单位招考中的专业条件设置和审核工作，参考教育部颁布的高校专业目录，结合我省实际，制定本专业指导目录。招考单位和主管部门应本着</w:t>
      </w:r>
      <w:r>
        <w:rPr>
          <w:lang w:eastAsia="zh-CN"/>
        </w:rPr>
        <w:t>“</w:t>
      </w:r>
      <w:r>
        <w:rPr>
          <w:lang w:eastAsia="zh-CN"/>
        </w:rPr>
        <w:t>相近、相似</w:t>
      </w:r>
      <w:r>
        <w:rPr>
          <w:lang w:eastAsia="zh-CN"/>
        </w:rPr>
        <w:t>”</w:t>
      </w:r>
      <w:r>
        <w:rPr>
          <w:lang w:eastAsia="zh-CN"/>
        </w:rPr>
        <w:t>和</w:t>
      </w:r>
      <w:r>
        <w:rPr>
          <w:lang w:eastAsia="zh-CN"/>
        </w:rPr>
        <w:t>“</w:t>
      </w:r>
      <w:r>
        <w:rPr>
          <w:lang w:eastAsia="zh-CN"/>
        </w:rPr>
        <w:t>宜宽不宜窄、有利于人才选拔</w:t>
      </w:r>
      <w:r>
        <w:rPr>
          <w:lang w:eastAsia="zh-CN"/>
        </w:rPr>
        <w:t>”</w:t>
      </w:r>
      <w:r>
        <w:rPr>
          <w:lang w:eastAsia="zh-CN"/>
        </w:rPr>
        <w:t>的原则进行专业条件的审核。目录中或报考者学历学位证书中的专业涉及括号</w:t>
      </w:r>
      <w:r>
        <w:rPr>
          <w:lang w:eastAsia="zh-CN"/>
        </w:rPr>
        <w:t>“</w:t>
      </w:r>
      <w:r>
        <w:rPr>
          <w:lang w:eastAsia="zh-CN"/>
        </w:rPr>
        <w:t>（）</w:t>
      </w:r>
      <w:r>
        <w:rPr>
          <w:lang w:eastAsia="zh-CN"/>
        </w:rPr>
        <w:t>”</w:t>
      </w:r>
      <w:r>
        <w:rPr>
          <w:lang w:eastAsia="zh-CN"/>
        </w:rPr>
        <w:t>或</w:t>
      </w:r>
      <w:r>
        <w:rPr>
          <w:lang w:eastAsia="zh-CN"/>
        </w:rPr>
        <w:t>“</w:t>
      </w:r>
      <w:r>
        <w:rPr>
          <w:lang w:eastAsia="zh-CN"/>
        </w:rPr>
        <w:t>所学方向</w:t>
      </w:r>
      <w:r>
        <w:rPr>
          <w:lang w:eastAsia="zh-CN"/>
        </w:rPr>
        <w:t>”</w:t>
      </w:r>
      <w:r>
        <w:rPr>
          <w:lang w:eastAsia="zh-CN"/>
        </w:rPr>
        <w:t>的、报考者所学专业未列在目录中的（包括高校自主设置的研究生专业、专业型研究生专业以及取得海外学历学位的专业等），可根据高校专业设置的实际情况予以从宽认定。</w:t>
      </w:r>
    </w:p>
    <w:p w14:paraId="284349E2" w14:textId="77777777" w:rsidR="00463D58" w:rsidRDefault="00000000" w:rsidP="00960A3D">
      <w:pPr>
        <w:ind w:firstLine="560"/>
        <w:jc w:val="both"/>
        <w:rPr>
          <w:lang w:eastAsia="zh-CN"/>
        </w:rPr>
      </w:pPr>
      <w:r>
        <w:rPr>
          <w:lang w:eastAsia="zh-CN"/>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14:paraId="37C1F44A" w14:textId="4B97D704" w:rsidR="000C29FF" w:rsidRDefault="00000000" w:rsidP="00960A3D">
      <w:pPr>
        <w:ind w:firstLine="560"/>
        <w:jc w:val="both"/>
        <w:rPr>
          <w:lang w:eastAsia="zh-CN"/>
        </w:rPr>
      </w:pPr>
      <w:r>
        <w:rPr>
          <w:lang w:eastAsia="zh-CN"/>
        </w:rPr>
        <w:t>本目录由招录（聘）主管部门负责解释。</w:t>
      </w:r>
    </w:p>
    <w:p w14:paraId="1B208E5F" w14:textId="77777777" w:rsidR="000C29FF" w:rsidRDefault="000C29FF">
      <w:pPr>
        <w:spacing w:after="200" w:line="276" w:lineRule="auto"/>
        <w:ind w:firstLineChars="0" w:firstLine="0"/>
        <w:rPr>
          <w:lang w:eastAsia="zh-CN"/>
        </w:rPr>
      </w:pPr>
      <w:r>
        <w:rPr>
          <w:lang w:eastAsia="zh-CN"/>
        </w:rPr>
        <w:br w:type="page"/>
      </w:r>
    </w:p>
    <w:p w14:paraId="0606C1F3" w14:textId="77777777" w:rsidR="00860621" w:rsidRDefault="00000000">
      <w:pPr>
        <w:pStyle w:val="1"/>
        <w:ind w:firstLine="560"/>
        <w:rPr>
          <w:lang w:eastAsia="zh-CN"/>
        </w:rPr>
      </w:pPr>
      <w:r>
        <w:rPr>
          <w:lang w:eastAsia="zh-CN"/>
        </w:rPr>
        <w:lastRenderedPageBreak/>
        <w:t>一、哲学、文学、历史学大类</w:t>
      </w:r>
    </w:p>
    <w:p w14:paraId="53467267" w14:textId="26C59C37" w:rsidR="00463D58" w:rsidRDefault="00000000">
      <w:pPr>
        <w:pStyle w:val="21"/>
        <w:ind w:firstLine="562"/>
        <w:rPr>
          <w:lang w:eastAsia="zh-CN"/>
        </w:rPr>
      </w:pPr>
      <w:r>
        <w:rPr>
          <w:lang w:eastAsia="zh-CN"/>
        </w:rPr>
        <w:t>1.</w:t>
      </w:r>
      <w:r>
        <w:rPr>
          <w:lang w:eastAsia="zh-CN"/>
        </w:rPr>
        <w:t>哲学类：</w:t>
      </w:r>
    </w:p>
    <w:p w14:paraId="7E83FF7D" w14:textId="77777777" w:rsidR="00860621" w:rsidRDefault="00000000">
      <w:pPr>
        <w:ind w:firstLine="560"/>
        <w:rPr>
          <w:lang w:eastAsia="zh-CN"/>
        </w:rPr>
      </w:pPr>
      <w:r>
        <w:rPr>
          <w:lang w:eastAsia="zh-CN"/>
        </w:rPr>
        <w:t>哲学，逻辑学，宗教学，伦理学，马克思主义哲学，中国哲学，外国哲学，美学，科学技术哲学，科学技术史</w:t>
      </w:r>
    </w:p>
    <w:p w14:paraId="186394C8" w14:textId="4C4B4432" w:rsidR="00463D58" w:rsidRDefault="00000000">
      <w:pPr>
        <w:pStyle w:val="21"/>
        <w:ind w:firstLine="562"/>
        <w:rPr>
          <w:lang w:eastAsia="zh-CN"/>
        </w:rPr>
      </w:pPr>
      <w:r>
        <w:rPr>
          <w:lang w:eastAsia="zh-CN"/>
        </w:rPr>
        <w:t>2.</w:t>
      </w:r>
      <w:r>
        <w:rPr>
          <w:lang w:eastAsia="zh-CN"/>
        </w:rPr>
        <w:t>中国语言文学类：</w:t>
      </w:r>
    </w:p>
    <w:p w14:paraId="322EA2FF" w14:textId="77777777" w:rsidR="00860621" w:rsidRDefault="00000000">
      <w:pPr>
        <w:ind w:firstLine="560"/>
        <w:rPr>
          <w:lang w:eastAsia="zh-CN"/>
        </w:rPr>
      </w:pPr>
      <w:r>
        <w:rPr>
          <w:lang w:eastAsia="zh-CN"/>
        </w:rPr>
        <w:t>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14:paraId="4ED097EB" w14:textId="28ED49A2" w:rsidR="00463D58" w:rsidRDefault="00000000">
      <w:pPr>
        <w:pStyle w:val="21"/>
        <w:ind w:firstLine="562"/>
        <w:rPr>
          <w:lang w:eastAsia="zh-CN"/>
        </w:rPr>
      </w:pPr>
      <w:r>
        <w:rPr>
          <w:lang w:eastAsia="zh-CN"/>
        </w:rPr>
        <w:t>3.</w:t>
      </w:r>
      <w:r>
        <w:rPr>
          <w:lang w:eastAsia="zh-CN"/>
        </w:rPr>
        <w:t>少数民族语言文学类：</w:t>
      </w:r>
    </w:p>
    <w:p w14:paraId="3EF06DC8" w14:textId="77777777" w:rsidR="00860621" w:rsidRDefault="00000000">
      <w:pPr>
        <w:ind w:firstLine="560"/>
        <w:rPr>
          <w:lang w:eastAsia="zh-CN"/>
        </w:rPr>
      </w:pPr>
      <w:r>
        <w:rPr>
          <w:lang w:eastAsia="zh-CN"/>
        </w:rPr>
        <w:t>中国少数民族语言文学（藏语言文学、蒙古语言文学、维吾尔语言文学、朝鲜语言文学、哈萨克语言文学等），中国少数民族语言文化</w:t>
      </w:r>
    </w:p>
    <w:p w14:paraId="28737BF5" w14:textId="422FCDA1" w:rsidR="00463D58" w:rsidRDefault="00000000">
      <w:pPr>
        <w:pStyle w:val="21"/>
        <w:ind w:firstLine="562"/>
        <w:rPr>
          <w:lang w:eastAsia="zh-CN"/>
        </w:rPr>
      </w:pPr>
      <w:r>
        <w:rPr>
          <w:lang w:eastAsia="zh-CN"/>
        </w:rPr>
        <w:t>4.</w:t>
      </w:r>
      <w:r>
        <w:rPr>
          <w:lang w:eastAsia="zh-CN"/>
        </w:rPr>
        <w:t>外国语言文学类：</w:t>
      </w:r>
    </w:p>
    <w:p w14:paraId="5E00A910" w14:textId="77777777" w:rsidR="00860621" w:rsidRDefault="00000000">
      <w:pPr>
        <w:ind w:firstLine="560"/>
        <w:rPr>
          <w:lang w:eastAsia="zh-CN"/>
        </w:rPr>
      </w:pPr>
      <w:r>
        <w:rPr>
          <w:lang w:eastAsia="zh-CN"/>
        </w:rPr>
        <w:t>英语，俄语，德语，法语，西班牙语，阿拉伯语，日语，波斯语，朝鲜语，菲律宾语，梵语巴利语，印度尼西亚语，印地语，柬埔寨语，</w:t>
      </w:r>
      <w:r>
        <w:rPr>
          <w:lang w:eastAsia="zh-CN"/>
        </w:rPr>
        <w:lastRenderedPageBreak/>
        <w:t>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14:paraId="3748B5EE" w14:textId="1DBFB147" w:rsidR="00463D58" w:rsidRDefault="00000000">
      <w:pPr>
        <w:pStyle w:val="21"/>
        <w:ind w:firstLine="562"/>
        <w:rPr>
          <w:lang w:eastAsia="zh-CN"/>
        </w:rPr>
      </w:pPr>
      <w:r>
        <w:rPr>
          <w:lang w:eastAsia="zh-CN"/>
        </w:rPr>
        <w:t>5.</w:t>
      </w:r>
      <w:r>
        <w:rPr>
          <w:lang w:eastAsia="zh-CN"/>
        </w:rPr>
        <w:t>新闻传播学类：</w:t>
      </w:r>
    </w:p>
    <w:p w14:paraId="17B1F10E" w14:textId="77777777" w:rsidR="00860621" w:rsidRDefault="00000000">
      <w:pPr>
        <w:ind w:firstLine="560"/>
        <w:rPr>
          <w:lang w:eastAsia="zh-CN"/>
        </w:rPr>
      </w:pPr>
      <w:r>
        <w:rPr>
          <w:lang w:eastAsia="zh-CN"/>
        </w:rPr>
        <w:t>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w:t>
      </w:r>
      <w:r>
        <w:rPr>
          <w:lang w:eastAsia="zh-CN"/>
        </w:rPr>
        <w:lastRenderedPageBreak/>
        <w:t>播与策划，全媒体广告策划与营销，广告策划与营销，媒体营销，出版硕士，广播电视艺术学，影视学，影视摄影与制作，出版</w:t>
      </w:r>
    </w:p>
    <w:p w14:paraId="71E17390" w14:textId="5A62B476" w:rsidR="00463D58" w:rsidRDefault="00000000">
      <w:pPr>
        <w:pStyle w:val="21"/>
        <w:ind w:firstLine="562"/>
        <w:rPr>
          <w:lang w:eastAsia="zh-CN"/>
        </w:rPr>
      </w:pPr>
      <w:r>
        <w:rPr>
          <w:lang w:eastAsia="zh-CN"/>
        </w:rPr>
        <w:t>6.</w:t>
      </w:r>
      <w:r>
        <w:rPr>
          <w:lang w:eastAsia="zh-CN"/>
        </w:rPr>
        <w:t>艺术设计类：</w:t>
      </w:r>
    </w:p>
    <w:p w14:paraId="6C4805A5" w14:textId="77777777" w:rsidR="00860621" w:rsidRDefault="00000000">
      <w:pPr>
        <w:ind w:firstLine="560"/>
        <w:rPr>
          <w:lang w:eastAsia="zh-CN"/>
        </w:rPr>
      </w:pPr>
      <w:r>
        <w:rPr>
          <w:lang w:eastAsia="zh-CN"/>
        </w:rPr>
        <w:t>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w:t>
      </w:r>
    </w:p>
    <w:p w14:paraId="75D1C337" w14:textId="207965ED" w:rsidR="00463D58" w:rsidRDefault="00000000">
      <w:pPr>
        <w:pStyle w:val="21"/>
        <w:ind w:firstLine="562"/>
        <w:rPr>
          <w:lang w:eastAsia="zh-CN"/>
        </w:rPr>
      </w:pPr>
      <w:r>
        <w:rPr>
          <w:lang w:eastAsia="zh-CN"/>
        </w:rPr>
        <w:lastRenderedPageBreak/>
        <w:t>7.</w:t>
      </w:r>
      <w:r>
        <w:rPr>
          <w:lang w:eastAsia="zh-CN"/>
        </w:rPr>
        <w:t>表演艺术类：</w:t>
      </w:r>
    </w:p>
    <w:p w14:paraId="78642D04" w14:textId="77777777" w:rsidR="00860621" w:rsidRDefault="00000000">
      <w:pPr>
        <w:ind w:firstLine="560"/>
        <w:rPr>
          <w:lang w:eastAsia="zh-CN"/>
        </w:rPr>
      </w:pPr>
      <w:r>
        <w:rPr>
          <w:lang w:eastAsia="zh-CN"/>
        </w:rPr>
        <w:t>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14:paraId="41ADDA82" w14:textId="220D6EE6" w:rsidR="00463D58" w:rsidRDefault="00000000">
      <w:pPr>
        <w:pStyle w:val="21"/>
        <w:ind w:firstLine="562"/>
        <w:rPr>
          <w:lang w:eastAsia="zh-CN"/>
        </w:rPr>
      </w:pPr>
      <w:r>
        <w:rPr>
          <w:lang w:eastAsia="zh-CN"/>
        </w:rPr>
        <w:t>8.</w:t>
      </w:r>
      <w:r>
        <w:rPr>
          <w:lang w:eastAsia="zh-CN"/>
        </w:rPr>
        <w:t>历史学类：</w:t>
      </w:r>
    </w:p>
    <w:p w14:paraId="01CF92D1" w14:textId="77777777" w:rsidR="00860621" w:rsidRDefault="00000000">
      <w:pPr>
        <w:ind w:firstLine="560"/>
        <w:rPr>
          <w:lang w:eastAsia="zh-CN"/>
        </w:rPr>
      </w:pPr>
      <w:r>
        <w:rPr>
          <w:lang w:eastAsia="zh-CN"/>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w:t>
      </w:r>
    </w:p>
    <w:p w14:paraId="1970ED0E" w14:textId="77777777" w:rsidR="00860621" w:rsidRDefault="00000000">
      <w:pPr>
        <w:pStyle w:val="1"/>
        <w:ind w:firstLine="560"/>
        <w:rPr>
          <w:lang w:eastAsia="zh-CN"/>
        </w:rPr>
      </w:pPr>
      <w:r>
        <w:rPr>
          <w:lang w:eastAsia="zh-CN"/>
        </w:rPr>
        <w:lastRenderedPageBreak/>
        <w:t>二、经济学、管理学大类</w:t>
      </w:r>
    </w:p>
    <w:p w14:paraId="0786FC29" w14:textId="134000F2" w:rsidR="00463D58" w:rsidRDefault="00000000">
      <w:pPr>
        <w:pStyle w:val="21"/>
        <w:ind w:firstLine="562"/>
        <w:rPr>
          <w:lang w:eastAsia="zh-CN"/>
        </w:rPr>
      </w:pPr>
      <w:r>
        <w:rPr>
          <w:lang w:eastAsia="zh-CN"/>
        </w:rPr>
        <w:t>9.</w:t>
      </w:r>
      <w:r>
        <w:rPr>
          <w:lang w:eastAsia="zh-CN"/>
        </w:rPr>
        <w:t>经济贸易类：</w:t>
      </w:r>
    </w:p>
    <w:p w14:paraId="4F4501C6" w14:textId="77777777" w:rsidR="00860621" w:rsidRDefault="00000000">
      <w:pPr>
        <w:ind w:firstLine="560"/>
        <w:rPr>
          <w:lang w:eastAsia="zh-CN"/>
        </w:rPr>
      </w:pPr>
      <w:r>
        <w:rPr>
          <w:lang w:eastAsia="zh-CN"/>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14:paraId="5097EAA4" w14:textId="1C42F1DA" w:rsidR="00463D58" w:rsidRDefault="00000000">
      <w:pPr>
        <w:pStyle w:val="21"/>
        <w:ind w:firstLine="562"/>
        <w:rPr>
          <w:lang w:eastAsia="zh-CN"/>
        </w:rPr>
      </w:pPr>
      <w:r>
        <w:rPr>
          <w:lang w:eastAsia="zh-CN"/>
        </w:rPr>
        <w:t>10.</w:t>
      </w:r>
      <w:r>
        <w:rPr>
          <w:lang w:eastAsia="zh-CN"/>
        </w:rPr>
        <w:t>财政金融类：</w:t>
      </w:r>
    </w:p>
    <w:p w14:paraId="396798AB" w14:textId="77777777" w:rsidR="00860621" w:rsidRDefault="00000000">
      <w:pPr>
        <w:ind w:firstLine="560"/>
        <w:rPr>
          <w:lang w:eastAsia="zh-CN"/>
        </w:rPr>
      </w:pPr>
      <w:r>
        <w:rPr>
          <w:lang w:eastAsia="zh-CN"/>
        </w:rPr>
        <w:t>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w:t>
      </w:r>
    </w:p>
    <w:p w14:paraId="62513EDA" w14:textId="2561F102" w:rsidR="00463D58" w:rsidRDefault="00000000">
      <w:pPr>
        <w:pStyle w:val="21"/>
        <w:ind w:firstLine="562"/>
        <w:rPr>
          <w:lang w:eastAsia="zh-CN"/>
        </w:rPr>
      </w:pPr>
      <w:r>
        <w:rPr>
          <w:lang w:eastAsia="zh-CN"/>
        </w:rPr>
        <w:t>11.</w:t>
      </w:r>
      <w:r>
        <w:rPr>
          <w:lang w:eastAsia="zh-CN"/>
        </w:rPr>
        <w:t>统计学类：</w:t>
      </w:r>
    </w:p>
    <w:p w14:paraId="214317FA" w14:textId="77777777" w:rsidR="00860621" w:rsidRDefault="00000000">
      <w:pPr>
        <w:ind w:firstLine="560"/>
        <w:rPr>
          <w:lang w:eastAsia="zh-CN"/>
        </w:rPr>
      </w:pPr>
      <w:r>
        <w:rPr>
          <w:lang w:eastAsia="zh-CN"/>
        </w:rPr>
        <w:t>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w:t>
      </w:r>
      <w:r>
        <w:rPr>
          <w:lang w:eastAsia="zh-CN"/>
        </w:rPr>
        <w:lastRenderedPageBreak/>
        <w:t>经济管理统计，调查与分析，应用统计硕士，数学与应用数学（统计学方向），统计与大数据分析，信息统计与分析，统计与会计核算，市场调查与统计分析</w:t>
      </w:r>
    </w:p>
    <w:p w14:paraId="45C3FD9F" w14:textId="5658A1C6" w:rsidR="00463D58" w:rsidRDefault="00000000">
      <w:pPr>
        <w:pStyle w:val="21"/>
        <w:ind w:firstLine="562"/>
        <w:rPr>
          <w:lang w:eastAsia="zh-CN"/>
        </w:rPr>
      </w:pPr>
      <w:r>
        <w:rPr>
          <w:lang w:eastAsia="zh-CN"/>
        </w:rPr>
        <w:t>12.</w:t>
      </w:r>
      <w:r>
        <w:rPr>
          <w:lang w:eastAsia="zh-CN"/>
        </w:rPr>
        <w:t>管理科学与工程类：</w:t>
      </w:r>
    </w:p>
    <w:p w14:paraId="3E4F399C" w14:textId="77777777" w:rsidR="00860621" w:rsidRDefault="00000000">
      <w:pPr>
        <w:ind w:firstLine="560"/>
        <w:rPr>
          <w:lang w:eastAsia="zh-CN"/>
        </w:rPr>
      </w:pPr>
      <w:r>
        <w:rPr>
          <w:lang w:eastAsia="zh-CN"/>
        </w:rPr>
        <w:t>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w:t>
      </w:r>
    </w:p>
    <w:p w14:paraId="3B15791B" w14:textId="25FB8CA4" w:rsidR="00463D58" w:rsidRDefault="00000000">
      <w:pPr>
        <w:pStyle w:val="21"/>
        <w:ind w:firstLine="562"/>
        <w:rPr>
          <w:lang w:eastAsia="zh-CN"/>
        </w:rPr>
      </w:pPr>
      <w:r>
        <w:rPr>
          <w:lang w:eastAsia="zh-CN"/>
        </w:rPr>
        <w:t>13.</w:t>
      </w:r>
      <w:r>
        <w:rPr>
          <w:lang w:eastAsia="zh-CN"/>
        </w:rPr>
        <w:t>工商管理类：</w:t>
      </w:r>
    </w:p>
    <w:p w14:paraId="4514E9F5" w14:textId="77777777" w:rsidR="00860621" w:rsidRDefault="00000000">
      <w:pPr>
        <w:ind w:firstLine="560"/>
        <w:rPr>
          <w:lang w:eastAsia="zh-CN"/>
        </w:rPr>
      </w:pPr>
      <w:r>
        <w:rPr>
          <w:lang w:eastAsia="zh-CN"/>
        </w:rPr>
        <w:t>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14:paraId="5383CAB9" w14:textId="0061DAD6" w:rsidR="00463D58" w:rsidRDefault="00000000">
      <w:pPr>
        <w:pStyle w:val="21"/>
        <w:ind w:firstLine="562"/>
        <w:rPr>
          <w:lang w:eastAsia="zh-CN"/>
        </w:rPr>
      </w:pPr>
      <w:r>
        <w:rPr>
          <w:lang w:eastAsia="zh-CN"/>
        </w:rPr>
        <w:lastRenderedPageBreak/>
        <w:t>14.</w:t>
      </w:r>
      <w:r>
        <w:rPr>
          <w:lang w:eastAsia="zh-CN"/>
        </w:rPr>
        <w:t>电商物流类：</w:t>
      </w:r>
    </w:p>
    <w:p w14:paraId="59E7D795" w14:textId="77777777" w:rsidR="00860621" w:rsidRDefault="00000000">
      <w:pPr>
        <w:ind w:firstLine="560"/>
        <w:rPr>
          <w:lang w:eastAsia="zh-CN"/>
        </w:rPr>
      </w:pPr>
      <w:r>
        <w:rPr>
          <w:lang w:eastAsia="zh-CN"/>
        </w:rPr>
        <w:t>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w:t>
      </w:r>
    </w:p>
    <w:p w14:paraId="67AF5F9B" w14:textId="4E6027E8" w:rsidR="00463D58" w:rsidRDefault="00000000">
      <w:pPr>
        <w:pStyle w:val="21"/>
        <w:ind w:firstLine="562"/>
        <w:rPr>
          <w:lang w:eastAsia="zh-CN"/>
        </w:rPr>
      </w:pPr>
      <w:r>
        <w:rPr>
          <w:lang w:eastAsia="zh-CN"/>
        </w:rPr>
        <w:t>15.</w:t>
      </w:r>
      <w:r>
        <w:rPr>
          <w:lang w:eastAsia="zh-CN"/>
        </w:rPr>
        <w:t>旅游餐饮类：</w:t>
      </w:r>
    </w:p>
    <w:p w14:paraId="58842E1C" w14:textId="77777777" w:rsidR="00860621" w:rsidRDefault="00000000">
      <w:pPr>
        <w:ind w:firstLine="560"/>
        <w:rPr>
          <w:lang w:eastAsia="zh-CN"/>
        </w:rPr>
      </w:pPr>
      <w:r>
        <w:rPr>
          <w:lang w:eastAsia="zh-CN"/>
        </w:rPr>
        <w:t>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w:t>
      </w:r>
    </w:p>
    <w:p w14:paraId="3A24C0A9" w14:textId="2E4642FA" w:rsidR="00463D58" w:rsidRDefault="00000000">
      <w:pPr>
        <w:pStyle w:val="21"/>
        <w:ind w:firstLine="562"/>
        <w:rPr>
          <w:lang w:eastAsia="zh-CN"/>
        </w:rPr>
      </w:pPr>
      <w:r>
        <w:rPr>
          <w:lang w:eastAsia="zh-CN"/>
        </w:rPr>
        <w:t>16.</w:t>
      </w:r>
      <w:r>
        <w:rPr>
          <w:lang w:eastAsia="zh-CN"/>
        </w:rPr>
        <w:t>会计与审计类：</w:t>
      </w:r>
    </w:p>
    <w:p w14:paraId="631D5839" w14:textId="77777777" w:rsidR="00860621" w:rsidRDefault="00000000">
      <w:pPr>
        <w:ind w:firstLine="560"/>
        <w:rPr>
          <w:lang w:eastAsia="zh-CN"/>
        </w:rPr>
      </w:pPr>
      <w:r>
        <w:rPr>
          <w:lang w:eastAsia="zh-CN"/>
        </w:rPr>
        <w:t>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w:t>
      </w:r>
      <w:r>
        <w:rPr>
          <w:lang w:eastAsia="zh-CN"/>
        </w:rPr>
        <w:lastRenderedPageBreak/>
        <w:t>商管理（会计学方向），财务学，大数据与会计，会计，大数据与审计，审计，会计信息管理，精算，会计学，财务会计，财务会计教育，国际经济与贸易（外贸会计方向）</w:t>
      </w:r>
    </w:p>
    <w:p w14:paraId="1E25049E" w14:textId="61E9D856" w:rsidR="00463D58" w:rsidRDefault="00000000">
      <w:pPr>
        <w:pStyle w:val="21"/>
        <w:ind w:firstLine="562"/>
        <w:rPr>
          <w:lang w:eastAsia="zh-CN"/>
        </w:rPr>
      </w:pPr>
      <w:r>
        <w:rPr>
          <w:lang w:eastAsia="zh-CN"/>
        </w:rPr>
        <w:t>17.</w:t>
      </w:r>
      <w:r>
        <w:rPr>
          <w:lang w:eastAsia="zh-CN"/>
        </w:rPr>
        <w:t>公共管理类：</w:t>
      </w:r>
    </w:p>
    <w:p w14:paraId="429EBA15" w14:textId="77777777" w:rsidR="00860621" w:rsidRDefault="00000000">
      <w:pPr>
        <w:ind w:firstLine="560"/>
        <w:rPr>
          <w:lang w:eastAsia="zh-CN"/>
        </w:rPr>
      </w:pPr>
      <w:r>
        <w:rPr>
          <w:lang w:eastAsia="zh-CN"/>
        </w:rP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w:t>
      </w:r>
    </w:p>
    <w:p w14:paraId="2909D1E8" w14:textId="77CE5BA5" w:rsidR="00463D58" w:rsidRDefault="00000000">
      <w:pPr>
        <w:pStyle w:val="21"/>
        <w:ind w:firstLine="562"/>
        <w:rPr>
          <w:lang w:eastAsia="zh-CN"/>
        </w:rPr>
      </w:pPr>
      <w:r>
        <w:rPr>
          <w:lang w:eastAsia="zh-CN"/>
        </w:rPr>
        <w:t>18.</w:t>
      </w:r>
      <w:r>
        <w:rPr>
          <w:lang w:eastAsia="zh-CN"/>
        </w:rPr>
        <w:t>卫生管理类：</w:t>
      </w:r>
    </w:p>
    <w:p w14:paraId="155867A5" w14:textId="77777777" w:rsidR="00860621" w:rsidRDefault="00000000">
      <w:pPr>
        <w:ind w:firstLine="560"/>
        <w:rPr>
          <w:lang w:eastAsia="zh-CN"/>
        </w:rPr>
      </w:pPr>
      <w:r>
        <w:rPr>
          <w:lang w:eastAsia="zh-CN"/>
        </w:rPr>
        <w:t>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w:t>
      </w:r>
      <w:r>
        <w:rPr>
          <w:lang w:eastAsia="zh-CN"/>
        </w:rPr>
        <w:lastRenderedPageBreak/>
        <w:t>院信息管理，信息管理与信息系统（医学信息），电子信息（网络与信息安全）</w:t>
      </w:r>
    </w:p>
    <w:p w14:paraId="60AE5405" w14:textId="5E559C42" w:rsidR="00463D58" w:rsidRDefault="00000000">
      <w:pPr>
        <w:pStyle w:val="21"/>
        <w:ind w:firstLine="562"/>
        <w:rPr>
          <w:lang w:eastAsia="zh-CN"/>
        </w:rPr>
      </w:pPr>
      <w:r>
        <w:rPr>
          <w:lang w:eastAsia="zh-CN"/>
        </w:rPr>
        <w:t>19.</w:t>
      </w:r>
      <w:r>
        <w:rPr>
          <w:lang w:eastAsia="zh-CN"/>
        </w:rPr>
        <w:t>农业经济管理类：</w:t>
      </w:r>
    </w:p>
    <w:p w14:paraId="6853F024" w14:textId="77777777" w:rsidR="00860621" w:rsidRDefault="00000000">
      <w:pPr>
        <w:ind w:firstLine="560"/>
        <w:rPr>
          <w:lang w:eastAsia="zh-CN"/>
        </w:rPr>
      </w:pPr>
      <w:r>
        <w:rPr>
          <w:lang w:eastAsia="zh-CN"/>
        </w:rPr>
        <w:t>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w:t>
      </w:r>
    </w:p>
    <w:p w14:paraId="48FDB623" w14:textId="7B8CEC58" w:rsidR="00463D58" w:rsidRDefault="00000000">
      <w:pPr>
        <w:pStyle w:val="21"/>
        <w:ind w:firstLine="562"/>
        <w:rPr>
          <w:lang w:eastAsia="zh-CN"/>
        </w:rPr>
      </w:pPr>
      <w:r>
        <w:rPr>
          <w:lang w:eastAsia="zh-CN"/>
        </w:rPr>
        <w:t>20.</w:t>
      </w:r>
      <w:r>
        <w:rPr>
          <w:lang w:eastAsia="zh-CN"/>
        </w:rPr>
        <w:t>图书档案学类：</w:t>
      </w:r>
    </w:p>
    <w:p w14:paraId="1A7D63A1" w14:textId="77777777" w:rsidR="00860621" w:rsidRDefault="00000000">
      <w:pPr>
        <w:ind w:firstLine="560"/>
        <w:rPr>
          <w:lang w:eastAsia="zh-CN"/>
        </w:rPr>
      </w:pPr>
      <w:r>
        <w:rPr>
          <w:lang w:eastAsia="zh-CN"/>
        </w:rPr>
        <w:t>图书馆学，档案（学），信息资源管理，情报学，信息管理与信息系统，图书档案管理，图书情报硕士，信息管理，图书情报与档案管理</w:t>
      </w:r>
    </w:p>
    <w:p w14:paraId="2BB028EB" w14:textId="77777777" w:rsidR="00860621" w:rsidRDefault="00000000">
      <w:pPr>
        <w:pStyle w:val="1"/>
        <w:ind w:firstLine="560"/>
        <w:rPr>
          <w:lang w:eastAsia="zh-CN"/>
        </w:rPr>
      </w:pPr>
      <w:r>
        <w:rPr>
          <w:lang w:eastAsia="zh-CN"/>
        </w:rPr>
        <w:t>三、法学大类</w:t>
      </w:r>
    </w:p>
    <w:p w14:paraId="2EF1A91F" w14:textId="5763D35B" w:rsidR="00463D58" w:rsidRDefault="00000000">
      <w:pPr>
        <w:pStyle w:val="21"/>
        <w:ind w:firstLine="562"/>
        <w:rPr>
          <w:lang w:eastAsia="zh-CN"/>
        </w:rPr>
      </w:pPr>
      <w:r>
        <w:rPr>
          <w:lang w:eastAsia="zh-CN"/>
        </w:rPr>
        <w:t>21.</w:t>
      </w:r>
      <w:r>
        <w:rPr>
          <w:lang w:eastAsia="zh-CN"/>
        </w:rPr>
        <w:t>法学类：</w:t>
      </w:r>
    </w:p>
    <w:p w14:paraId="50A94122" w14:textId="77777777" w:rsidR="00860621" w:rsidRDefault="00000000">
      <w:pPr>
        <w:ind w:firstLine="560"/>
        <w:rPr>
          <w:lang w:eastAsia="zh-CN"/>
        </w:rPr>
      </w:pPr>
      <w:r>
        <w:rPr>
          <w:lang w:eastAsia="zh-CN"/>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w:t>
      </w:r>
      <w:r>
        <w:rPr>
          <w:lang w:eastAsia="zh-CN"/>
        </w:rPr>
        <w:lastRenderedPageBreak/>
        <w:t>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国际经贸规则，信用风险管理与法律防控，法律（非法学）</w:t>
      </w:r>
    </w:p>
    <w:p w14:paraId="096344C0" w14:textId="201E9790" w:rsidR="00463D58" w:rsidRDefault="00000000">
      <w:pPr>
        <w:pStyle w:val="21"/>
        <w:ind w:firstLine="562"/>
        <w:rPr>
          <w:lang w:eastAsia="zh-CN"/>
        </w:rPr>
      </w:pPr>
      <w:r>
        <w:rPr>
          <w:lang w:eastAsia="zh-CN"/>
        </w:rPr>
        <w:t>22.</w:t>
      </w:r>
      <w:r>
        <w:rPr>
          <w:lang w:eastAsia="zh-CN"/>
        </w:rPr>
        <w:t>监所管理类：</w:t>
      </w:r>
    </w:p>
    <w:p w14:paraId="656B8531" w14:textId="77777777" w:rsidR="00860621" w:rsidRDefault="00000000">
      <w:pPr>
        <w:ind w:firstLine="560"/>
        <w:rPr>
          <w:lang w:eastAsia="zh-CN"/>
        </w:rPr>
      </w:pPr>
      <w:r>
        <w:rPr>
          <w:lang w:eastAsia="zh-CN"/>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14:paraId="753F3FB3" w14:textId="08349CAE" w:rsidR="00463D58" w:rsidRDefault="00000000">
      <w:pPr>
        <w:pStyle w:val="21"/>
        <w:ind w:firstLine="562"/>
        <w:rPr>
          <w:lang w:eastAsia="zh-CN"/>
        </w:rPr>
      </w:pPr>
      <w:r>
        <w:rPr>
          <w:lang w:eastAsia="zh-CN"/>
        </w:rPr>
        <w:t>23.</w:t>
      </w:r>
      <w:r>
        <w:rPr>
          <w:lang w:eastAsia="zh-CN"/>
        </w:rPr>
        <w:t>马克思主义理论类：</w:t>
      </w:r>
    </w:p>
    <w:p w14:paraId="321DB40E" w14:textId="77777777" w:rsidR="00860621" w:rsidRDefault="00000000">
      <w:pPr>
        <w:ind w:firstLine="560"/>
        <w:rPr>
          <w:lang w:eastAsia="zh-CN"/>
        </w:rPr>
      </w:pPr>
      <w:r>
        <w:rPr>
          <w:lang w:eastAsia="zh-CN"/>
        </w:rPr>
        <w:t>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w:t>
      </w:r>
    </w:p>
    <w:p w14:paraId="59A35A82" w14:textId="68E19BAA" w:rsidR="00463D58" w:rsidRDefault="00000000">
      <w:pPr>
        <w:pStyle w:val="21"/>
        <w:ind w:firstLine="562"/>
        <w:rPr>
          <w:lang w:eastAsia="zh-CN"/>
        </w:rPr>
      </w:pPr>
      <w:r>
        <w:rPr>
          <w:lang w:eastAsia="zh-CN"/>
        </w:rPr>
        <w:t>24.</w:t>
      </w:r>
      <w:r>
        <w:rPr>
          <w:lang w:eastAsia="zh-CN"/>
        </w:rPr>
        <w:t>社会学类：</w:t>
      </w:r>
    </w:p>
    <w:p w14:paraId="3B618C87" w14:textId="77777777" w:rsidR="00860621" w:rsidRDefault="00000000">
      <w:pPr>
        <w:ind w:firstLine="560"/>
        <w:rPr>
          <w:lang w:eastAsia="zh-CN"/>
        </w:rPr>
      </w:pPr>
      <w:r>
        <w:rPr>
          <w:lang w:eastAsia="zh-CN"/>
        </w:rPr>
        <w:t>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w:t>
      </w:r>
      <w:r>
        <w:rPr>
          <w:lang w:eastAsia="zh-CN"/>
        </w:rPr>
        <w:lastRenderedPageBreak/>
        <w:t>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认知与公共服务</w:t>
      </w:r>
    </w:p>
    <w:p w14:paraId="76FA3D64" w14:textId="38915B1F" w:rsidR="00463D58" w:rsidRDefault="00000000">
      <w:pPr>
        <w:pStyle w:val="21"/>
        <w:ind w:firstLine="562"/>
        <w:rPr>
          <w:lang w:eastAsia="zh-CN"/>
        </w:rPr>
      </w:pPr>
      <w:r>
        <w:rPr>
          <w:lang w:eastAsia="zh-CN"/>
        </w:rPr>
        <w:t>25.</w:t>
      </w:r>
      <w:r>
        <w:rPr>
          <w:lang w:eastAsia="zh-CN"/>
        </w:rPr>
        <w:t>民族宗教类：</w:t>
      </w:r>
    </w:p>
    <w:p w14:paraId="76F5A195" w14:textId="77777777" w:rsidR="00860621" w:rsidRDefault="00000000">
      <w:pPr>
        <w:ind w:firstLine="560"/>
        <w:rPr>
          <w:lang w:eastAsia="zh-CN"/>
        </w:rPr>
      </w:pPr>
      <w:r>
        <w:rPr>
          <w:lang w:eastAsia="zh-CN"/>
        </w:rPr>
        <w:t>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14:paraId="0B31E334" w14:textId="2858EFD6" w:rsidR="00463D58" w:rsidRDefault="00000000">
      <w:pPr>
        <w:pStyle w:val="21"/>
        <w:ind w:firstLine="562"/>
        <w:rPr>
          <w:lang w:eastAsia="zh-CN"/>
        </w:rPr>
      </w:pPr>
      <w:r>
        <w:rPr>
          <w:lang w:eastAsia="zh-CN"/>
        </w:rPr>
        <w:t>26.</w:t>
      </w:r>
      <w:r>
        <w:rPr>
          <w:lang w:eastAsia="zh-CN"/>
        </w:rPr>
        <w:t>政治学类：</w:t>
      </w:r>
    </w:p>
    <w:p w14:paraId="10341D41" w14:textId="77777777" w:rsidR="00860621" w:rsidRDefault="00000000">
      <w:pPr>
        <w:ind w:firstLine="560"/>
        <w:rPr>
          <w:lang w:eastAsia="zh-CN"/>
        </w:rPr>
      </w:pPr>
      <w:r>
        <w:rPr>
          <w:lang w:eastAsia="zh-CN"/>
        </w:rPr>
        <w:t>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w:t>
      </w:r>
    </w:p>
    <w:p w14:paraId="1C98962B" w14:textId="4844BDDA" w:rsidR="00463D58" w:rsidRDefault="00000000">
      <w:pPr>
        <w:pStyle w:val="21"/>
        <w:ind w:firstLine="562"/>
        <w:rPr>
          <w:lang w:eastAsia="zh-CN"/>
        </w:rPr>
      </w:pPr>
      <w:r>
        <w:rPr>
          <w:lang w:eastAsia="zh-CN"/>
        </w:rPr>
        <w:t>27.</w:t>
      </w:r>
      <w:r>
        <w:rPr>
          <w:lang w:eastAsia="zh-CN"/>
        </w:rPr>
        <w:t>公安学类：</w:t>
      </w:r>
    </w:p>
    <w:p w14:paraId="1CE3AF6F" w14:textId="77777777" w:rsidR="00860621" w:rsidRDefault="00000000">
      <w:pPr>
        <w:ind w:firstLine="560"/>
        <w:rPr>
          <w:lang w:eastAsia="zh-CN"/>
        </w:rPr>
      </w:pPr>
      <w:r>
        <w:rPr>
          <w:lang w:eastAsia="zh-CN"/>
        </w:rPr>
        <w:t>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w:t>
      </w:r>
      <w:r>
        <w:rPr>
          <w:lang w:eastAsia="zh-CN"/>
        </w:rPr>
        <w:lastRenderedPageBreak/>
        <w:t>挥，边防指挥，禁毒（学），禁毒，警犬技术，犯罪社会学，犯罪学，警察心理学，犯罪心理学，公安情报学，公安信息技术，公安文秘，公安法制，特警，警务指挥与战术，警察指挥与战术，消防指挥</w:t>
      </w:r>
    </w:p>
    <w:p w14:paraId="2A571064" w14:textId="77777777" w:rsidR="00860621" w:rsidRDefault="00000000">
      <w:pPr>
        <w:pStyle w:val="1"/>
        <w:ind w:firstLine="560"/>
        <w:rPr>
          <w:lang w:eastAsia="zh-CN"/>
        </w:rPr>
      </w:pPr>
      <w:r>
        <w:rPr>
          <w:lang w:eastAsia="zh-CN"/>
        </w:rPr>
        <w:t>四、教育学大类</w:t>
      </w:r>
    </w:p>
    <w:p w14:paraId="31D9146E" w14:textId="65CDFC5B" w:rsidR="00463D58" w:rsidRDefault="00000000">
      <w:pPr>
        <w:pStyle w:val="21"/>
        <w:ind w:firstLine="562"/>
        <w:rPr>
          <w:lang w:eastAsia="zh-CN"/>
        </w:rPr>
      </w:pPr>
      <w:r>
        <w:rPr>
          <w:lang w:eastAsia="zh-CN"/>
        </w:rPr>
        <w:t>28.</w:t>
      </w:r>
      <w:r>
        <w:rPr>
          <w:lang w:eastAsia="zh-CN"/>
        </w:rPr>
        <w:t>教育学类：</w:t>
      </w:r>
    </w:p>
    <w:p w14:paraId="0AD7B488" w14:textId="77777777" w:rsidR="00860621" w:rsidRDefault="00000000">
      <w:pPr>
        <w:ind w:firstLine="560"/>
        <w:rPr>
          <w:lang w:eastAsia="zh-CN"/>
        </w:rPr>
      </w:pPr>
      <w:r>
        <w:rPr>
          <w:lang w:eastAsia="zh-CN"/>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14:paraId="02206801" w14:textId="691CA44B" w:rsidR="00463D58" w:rsidRDefault="00000000">
      <w:pPr>
        <w:pStyle w:val="21"/>
        <w:ind w:firstLine="562"/>
        <w:rPr>
          <w:lang w:eastAsia="zh-CN"/>
        </w:rPr>
      </w:pPr>
      <w:r>
        <w:rPr>
          <w:lang w:eastAsia="zh-CN"/>
        </w:rPr>
        <w:t>29.</w:t>
      </w:r>
      <w:r>
        <w:rPr>
          <w:lang w:eastAsia="zh-CN"/>
        </w:rPr>
        <w:t>体育学类：</w:t>
      </w:r>
    </w:p>
    <w:p w14:paraId="6C8B3D5E" w14:textId="77777777" w:rsidR="00860621" w:rsidRDefault="00000000">
      <w:pPr>
        <w:ind w:firstLine="560"/>
        <w:rPr>
          <w:lang w:eastAsia="zh-CN"/>
        </w:rPr>
      </w:pPr>
      <w:r>
        <w:rPr>
          <w:lang w:eastAsia="zh-CN"/>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w:t>
      </w:r>
      <w:r>
        <w:rPr>
          <w:lang w:eastAsia="zh-CN"/>
        </w:rPr>
        <w:lastRenderedPageBreak/>
        <w:t>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w:t>
      </w:r>
    </w:p>
    <w:p w14:paraId="24D1AC05" w14:textId="10356C5F" w:rsidR="00463D58" w:rsidRDefault="00000000">
      <w:pPr>
        <w:pStyle w:val="21"/>
        <w:ind w:firstLine="562"/>
        <w:rPr>
          <w:lang w:eastAsia="zh-CN"/>
        </w:rPr>
      </w:pPr>
      <w:r>
        <w:rPr>
          <w:lang w:eastAsia="zh-CN"/>
        </w:rPr>
        <w:t>30.</w:t>
      </w:r>
      <w:r>
        <w:rPr>
          <w:lang w:eastAsia="zh-CN"/>
        </w:rPr>
        <w:t>职业技术教育类：</w:t>
      </w:r>
    </w:p>
    <w:p w14:paraId="0126D64E" w14:textId="77777777" w:rsidR="00860621" w:rsidRDefault="00000000">
      <w:pPr>
        <w:ind w:firstLine="560"/>
        <w:rPr>
          <w:lang w:eastAsia="zh-CN"/>
        </w:rPr>
      </w:pPr>
      <w:r>
        <w:rPr>
          <w:lang w:eastAsia="zh-CN"/>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14:paraId="45E9CC97" w14:textId="34BE3C94" w:rsidR="00463D58" w:rsidRDefault="00000000">
      <w:pPr>
        <w:pStyle w:val="21"/>
        <w:ind w:firstLine="562"/>
        <w:rPr>
          <w:lang w:eastAsia="zh-CN"/>
        </w:rPr>
      </w:pPr>
      <w:r>
        <w:rPr>
          <w:lang w:eastAsia="zh-CN"/>
        </w:rPr>
        <w:t>31.</w:t>
      </w:r>
      <w:r>
        <w:rPr>
          <w:lang w:eastAsia="zh-CN"/>
        </w:rPr>
        <w:t>科学教育类：</w:t>
      </w:r>
    </w:p>
    <w:p w14:paraId="511604A3" w14:textId="77777777" w:rsidR="00860621" w:rsidRDefault="00000000">
      <w:pPr>
        <w:ind w:firstLine="560"/>
        <w:rPr>
          <w:lang w:eastAsia="zh-CN"/>
        </w:rPr>
      </w:pPr>
      <w:r>
        <w:rPr>
          <w:lang w:eastAsia="zh-CN"/>
        </w:rPr>
        <w:t>科学与技术教育，科学教育，小学科学教育，物理教育，化学教育，生物教育，地理教育，学科教学（化学），学科教学（地理），学科教学（物理），学科教学（生物），课程与教学论（小学教学），小学教育（科学方向）</w:t>
      </w:r>
    </w:p>
    <w:p w14:paraId="696082BC" w14:textId="77777777" w:rsidR="00860621" w:rsidRDefault="00000000">
      <w:pPr>
        <w:pStyle w:val="1"/>
        <w:ind w:firstLine="560"/>
        <w:rPr>
          <w:lang w:eastAsia="zh-CN"/>
        </w:rPr>
      </w:pPr>
      <w:r>
        <w:rPr>
          <w:lang w:eastAsia="zh-CN"/>
        </w:rPr>
        <w:t>五、理学、工学大类</w:t>
      </w:r>
    </w:p>
    <w:p w14:paraId="4C2718F0" w14:textId="54BCC864" w:rsidR="00463D58" w:rsidRDefault="00000000">
      <w:pPr>
        <w:pStyle w:val="21"/>
        <w:ind w:firstLine="562"/>
        <w:rPr>
          <w:lang w:eastAsia="zh-CN"/>
        </w:rPr>
      </w:pPr>
      <w:r>
        <w:rPr>
          <w:lang w:eastAsia="zh-CN"/>
        </w:rPr>
        <w:t>32.</w:t>
      </w:r>
      <w:r>
        <w:rPr>
          <w:lang w:eastAsia="zh-CN"/>
        </w:rPr>
        <w:t>公安技术类：</w:t>
      </w:r>
    </w:p>
    <w:p w14:paraId="0F9996F8" w14:textId="77777777" w:rsidR="00860621" w:rsidRDefault="00000000">
      <w:pPr>
        <w:ind w:firstLine="560"/>
        <w:rPr>
          <w:lang w:eastAsia="zh-CN"/>
        </w:rPr>
      </w:pPr>
      <w:r>
        <w:rPr>
          <w:lang w:eastAsia="zh-CN"/>
        </w:rPr>
        <w:t>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w:t>
      </w:r>
      <w:r>
        <w:rPr>
          <w:lang w:eastAsia="zh-CN"/>
        </w:rPr>
        <w:lastRenderedPageBreak/>
        <w:t>森林草原防火技术，森林防火指挥与通讯，（边防）信息网络安全监察，法医学，预审，痕迹检验，文件鉴定，法化学，参谋业务，船艇动力管理，船艇技术，消防工程技术，建筑消防技术，消防救援技术，海上救捞技术，网络舆情监测</w:t>
      </w:r>
    </w:p>
    <w:p w14:paraId="3802E7FE" w14:textId="36846168" w:rsidR="00463D58" w:rsidRDefault="00000000">
      <w:pPr>
        <w:pStyle w:val="21"/>
        <w:ind w:firstLine="562"/>
        <w:rPr>
          <w:lang w:eastAsia="zh-CN"/>
        </w:rPr>
      </w:pPr>
      <w:r>
        <w:rPr>
          <w:lang w:eastAsia="zh-CN"/>
        </w:rPr>
        <w:t>33.</w:t>
      </w:r>
      <w:r>
        <w:rPr>
          <w:lang w:eastAsia="zh-CN"/>
        </w:rPr>
        <w:t>数学类：</w:t>
      </w:r>
    </w:p>
    <w:p w14:paraId="7211EE4F" w14:textId="77777777" w:rsidR="00860621" w:rsidRDefault="00000000">
      <w:pPr>
        <w:ind w:firstLine="560"/>
        <w:rPr>
          <w:lang w:eastAsia="zh-CN"/>
        </w:rPr>
      </w:pPr>
      <w:r>
        <w:rPr>
          <w:lang w:eastAsia="zh-CN"/>
        </w:rPr>
        <w:t>数学，数学与应用数学，信息与计算科学，数理基础科学，基础数学，计算数学，概率论与数理统计，应用数学，运筹学与控制论，学科教学（数学），数理经济与数理金融，计算物理与数值分析，数学与应用数学（统计学方向）</w:t>
      </w:r>
    </w:p>
    <w:p w14:paraId="04FAF4B9" w14:textId="124166D0" w:rsidR="00463D58" w:rsidRDefault="00000000">
      <w:pPr>
        <w:pStyle w:val="21"/>
        <w:ind w:firstLine="562"/>
        <w:rPr>
          <w:lang w:eastAsia="zh-CN"/>
        </w:rPr>
      </w:pPr>
      <w:r>
        <w:rPr>
          <w:lang w:eastAsia="zh-CN"/>
        </w:rPr>
        <w:t>34.</w:t>
      </w:r>
      <w:r>
        <w:rPr>
          <w:lang w:eastAsia="zh-CN"/>
        </w:rPr>
        <w:t>物理学类：</w:t>
      </w:r>
    </w:p>
    <w:p w14:paraId="010B13F2" w14:textId="77777777" w:rsidR="00860621" w:rsidRDefault="00000000">
      <w:pPr>
        <w:ind w:firstLine="560"/>
        <w:rPr>
          <w:lang w:eastAsia="zh-CN"/>
        </w:rPr>
      </w:pPr>
      <w:r>
        <w:rPr>
          <w:lang w:eastAsia="zh-CN"/>
        </w:rPr>
        <w:t>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w:t>
      </w:r>
    </w:p>
    <w:p w14:paraId="4D64F7F1" w14:textId="34F0481B" w:rsidR="00463D58" w:rsidRDefault="00000000">
      <w:pPr>
        <w:pStyle w:val="21"/>
        <w:ind w:firstLine="562"/>
        <w:rPr>
          <w:lang w:eastAsia="zh-CN"/>
        </w:rPr>
      </w:pPr>
      <w:r>
        <w:rPr>
          <w:lang w:eastAsia="zh-CN"/>
        </w:rPr>
        <w:t>35.</w:t>
      </w:r>
      <w:r>
        <w:rPr>
          <w:lang w:eastAsia="zh-CN"/>
        </w:rPr>
        <w:t>化学类：</w:t>
      </w:r>
    </w:p>
    <w:p w14:paraId="6C8A9106" w14:textId="77777777" w:rsidR="00860621" w:rsidRDefault="00000000">
      <w:pPr>
        <w:ind w:firstLine="560"/>
        <w:rPr>
          <w:lang w:eastAsia="zh-CN"/>
        </w:rPr>
      </w:pPr>
      <w:r>
        <w:rPr>
          <w:lang w:eastAsia="zh-CN"/>
        </w:rPr>
        <w:t>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w:t>
      </w:r>
    </w:p>
    <w:p w14:paraId="219807E5" w14:textId="2108E01E" w:rsidR="00463D58" w:rsidRDefault="00000000">
      <w:pPr>
        <w:pStyle w:val="21"/>
        <w:ind w:firstLine="562"/>
        <w:rPr>
          <w:lang w:eastAsia="zh-CN"/>
        </w:rPr>
      </w:pPr>
      <w:r>
        <w:rPr>
          <w:lang w:eastAsia="zh-CN"/>
        </w:rPr>
        <w:t>36.</w:t>
      </w:r>
      <w:r>
        <w:rPr>
          <w:lang w:eastAsia="zh-CN"/>
        </w:rPr>
        <w:t>生物科学类：</w:t>
      </w:r>
    </w:p>
    <w:p w14:paraId="33182467" w14:textId="77777777" w:rsidR="00860621" w:rsidRDefault="00000000">
      <w:pPr>
        <w:ind w:firstLine="560"/>
        <w:rPr>
          <w:lang w:eastAsia="zh-CN"/>
        </w:rPr>
      </w:pPr>
      <w:r>
        <w:rPr>
          <w:lang w:eastAsia="zh-CN"/>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w:t>
      </w:r>
      <w:r>
        <w:rPr>
          <w:lang w:eastAsia="zh-CN"/>
        </w:rPr>
        <w:lastRenderedPageBreak/>
        <w:t>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w:t>
      </w:r>
    </w:p>
    <w:p w14:paraId="54DB7052" w14:textId="1AEA8C61" w:rsidR="00463D58" w:rsidRDefault="00000000">
      <w:pPr>
        <w:pStyle w:val="21"/>
        <w:ind w:firstLine="562"/>
        <w:rPr>
          <w:lang w:eastAsia="zh-CN"/>
        </w:rPr>
      </w:pPr>
      <w:r>
        <w:rPr>
          <w:lang w:eastAsia="zh-CN"/>
        </w:rPr>
        <w:t>37.</w:t>
      </w:r>
      <w:r>
        <w:rPr>
          <w:lang w:eastAsia="zh-CN"/>
        </w:rPr>
        <w:t>天文学类：</w:t>
      </w:r>
    </w:p>
    <w:p w14:paraId="7470967F" w14:textId="77777777" w:rsidR="00860621" w:rsidRDefault="00000000">
      <w:pPr>
        <w:ind w:firstLine="560"/>
        <w:rPr>
          <w:lang w:eastAsia="zh-CN"/>
        </w:rPr>
      </w:pPr>
      <w:r>
        <w:rPr>
          <w:lang w:eastAsia="zh-CN"/>
        </w:rPr>
        <w:t>天文学，天体物理，天体测量与天体力学</w:t>
      </w:r>
    </w:p>
    <w:p w14:paraId="7CE25219" w14:textId="403961FA" w:rsidR="00463D58" w:rsidRDefault="00000000">
      <w:pPr>
        <w:pStyle w:val="21"/>
        <w:ind w:firstLine="562"/>
        <w:rPr>
          <w:lang w:eastAsia="zh-CN"/>
        </w:rPr>
      </w:pPr>
      <w:r>
        <w:rPr>
          <w:lang w:eastAsia="zh-CN"/>
        </w:rPr>
        <w:t>38.</w:t>
      </w:r>
      <w:r>
        <w:rPr>
          <w:lang w:eastAsia="zh-CN"/>
        </w:rPr>
        <w:t>地质学类：</w:t>
      </w:r>
    </w:p>
    <w:p w14:paraId="2D555AAA" w14:textId="77777777" w:rsidR="00860621" w:rsidRDefault="00000000">
      <w:pPr>
        <w:ind w:firstLine="560"/>
        <w:rPr>
          <w:lang w:eastAsia="zh-CN"/>
        </w:rPr>
      </w:pPr>
      <w:r>
        <w:rPr>
          <w:lang w:eastAsia="zh-CN"/>
        </w:rPr>
        <w:t>地质学，地球化学，矿物学、岩石学、矿床学，古生物学及地层学，构造地质学，第四纪地质学</w:t>
      </w:r>
    </w:p>
    <w:p w14:paraId="704E3A56" w14:textId="1E4A8ECF" w:rsidR="00463D58" w:rsidRDefault="00000000">
      <w:pPr>
        <w:pStyle w:val="21"/>
        <w:ind w:firstLine="562"/>
        <w:rPr>
          <w:lang w:eastAsia="zh-CN"/>
        </w:rPr>
      </w:pPr>
      <w:r>
        <w:rPr>
          <w:lang w:eastAsia="zh-CN"/>
        </w:rPr>
        <w:t>39.</w:t>
      </w:r>
      <w:r>
        <w:rPr>
          <w:lang w:eastAsia="zh-CN"/>
        </w:rPr>
        <w:t>地理科学类：</w:t>
      </w:r>
    </w:p>
    <w:p w14:paraId="68FA3A36" w14:textId="77777777" w:rsidR="00860621" w:rsidRDefault="00000000">
      <w:pPr>
        <w:ind w:firstLine="560"/>
        <w:rPr>
          <w:lang w:eastAsia="zh-CN"/>
        </w:rPr>
      </w:pPr>
      <w:r>
        <w:rPr>
          <w:lang w:eastAsia="zh-CN"/>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w:t>
      </w:r>
    </w:p>
    <w:p w14:paraId="64C5CF9E" w14:textId="3E83FFD4" w:rsidR="00463D58" w:rsidRDefault="00000000">
      <w:pPr>
        <w:pStyle w:val="21"/>
        <w:ind w:firstLine="562"/>
        <w:rPr>
          <w:lang w:eastAsia="zh-CN"/>
        </w:rPr>
      </w:pPr>
      <w:r>
        <w:rPr>
          <w:lang w:eastAsia="zh-CN"/>
        </w:rPr>
        <w:t>40.</w:t>
      </w:r>
      <w:r>
        <w:rPr>
          <w:lang w:eastAsia="zh-CN"/>
        </w:rPr>
        <w:t>地球物理学类：</w:t>
      </w:r>
    </w:p>
    <w:p w14:paraId="7E47BFF9" w14:textId="77777777" w:rsidR="00860621" w:rsidRDefault="00000000">
      <w:pPr>
        <w:ind w:firstLine="560"/>
        <w:rPr>
          <w:lang w:eastAsia="zh-CN"/>
        </w:rPr>
      </w:pPr>
      <w:r>
        <w:rPr>
          <w:lang w:eastAsia="zh-CN"/>
        </w:rPr>
        <w:t>地球物理学，地球与空间科学，空间科学与技术，固体地球物理学，空间物理学，信息技术与地球物理，应用地球物理，空间信息与数字技术，防灾减灾科学与工程</w:t>
      </w:r>
    </w:p>
    <w:p w14:paraId="09ACAA6A" w14:textId="62980D6B" w:rsidR="00463D58" w:rsidRDefault="00000000">
      <w:pPr>
        <w:pStyle w:val="21"/>
        <w:ind w:firstLine="562"/>
        <w:rPr>
          <w:lang w:eastAsia="zh-CN"/>
        </w:rPr>
      </w:pPr>
      <w:r>
        <w:rPr>
          <w:lang w:eastAsia="zh-CN"/>
        </w:rPr>
        <w:t>41.</w:t>
      </w:r>
      <w:r>
        <w:rPr>
          <w:lang w:eastAsia="zh-CN"/>
        </w:rPr>
        <w:t>大气科学类：</w:t>
      </w:r>
    </w:p>
    <w:p w14:paraId="11ED6002" w14:textId="77777777" w:rsidR="00860621" w:rsidRDefault="00000000">
      <w:pPr>
        <w:ind w:firstLine="560"/>
        <w:rPr>
          <w:lang w:eastAsia="zh-CN"/>
        </w:rPr>
      </w:pPr>
      <w:r>
        <w:rPr>
          <w:lang w:eastAsia="zh-CN"/>
        </w:rPr>
        <w:t>大气科学，应用气象学，气象学，大气物理学与大气环境，大气科学技术，大气探测技术，应用气象技术，防雷技术，雷电防护技术，资源与环境</w:t>
      </w:r>
    </w:p>
    <w:p w14:paraId="5AD6D21B" w14:textId="219CA833" w:rsidR="00463D58" w:rsidRDefault="00000000">
      <w:pPr>
        <w:pStyle w:val="21"/>
        <w:ind w:firstLine="562"/>
        <w:rPr>
          <w:lang w:eastAsia="zh-CN"/>
        </w:rPr>
      </w:pPr>
      <w:r>
        <w:rPr>
          <w:lang w:eastAsia="zh-CN"/>
        </w:rPr>
        <w:lastRenderedPageBreak/>
        <w:t>42.</w:t>
      </w:r>
      <w:r>
        <w:rPr>
          <w:lang w:eastAsia="zh-CN"/>
        </w:rPr>
        <w:t>海洋科学类：</w:t>
      </w:r>
    </w:p>
    <w:p w14:paraId="4ED4AAA9" w14:textId="77777777" w:rsidR="00860621" w:rsidRDefault="00000000">
      <w:pPr>
        <w:ind w:firstLine="560"/>
        <w:rPr>
          <w:lang w:eastAsia="zh-CN"/>
        </w:rPr>
      </w:pPr>
      <w:r>
        <w:rPr>
          <w:lang w:eastAsia="zh-CN"/>
        </w:rPr>
        <w:t>海洋科学，海洋技术，海洋资源与环境，海洋管理，军事海洋学，海洋生物资源与环境，物理海洋学，海洋化学，海洋生物学，海洋地质，海岸带综合管理，海洋物理（学）</w:t>
      </w:r>
    </w:p>
    <w:p w14:paraId="17B9F77D" w14:textId="5A88D809" w:rsidR="00463D58" w:rsidRDefault="00000000">
      <w:pPr>
        <w:pStyle w:val="21"/>
        <w:ind w:firstLine="562"/>
        <w:rPr>
          <w:lang w:eastAsia="zh-CN"/>
        </w:rPr>
      </w:pPr>
      <w:r>
        <w:rPr>
          <w:lang w:eastAsia="zh-CN"/>
        </w:rPr>
        <w:t>43.</w:t>
      </w:r>
      <w:r>
        <w:rPr>
          <w:lang w:eastAsia="zh-CN"/>
        </w:rPr>
        <w:t>心理学类：</w:t>
      </w:r>
    </w:p>
    <w:p w14:paraId="5D601683" w14:textId="77777777" w:rsidR="00860621" w:rsidRDefault="00000000">
      <w:pPr>
        <w:ind w:firstLine="560"/>
        <w:rPr>
          <w:lang w:eastAsia="zh-CN"/>
        </w:rPr>
      </w:pPr>
      <w:r>
        <w:rPr>
          <w:lang w:eastAsia="zh-CN"/>
        </w:rPr>
        <w:t>心理学，应用心理学（含临床心理学方向、犯罪心理学、社会心理学、心理咨询等），基础心理学，发展与教育心理学，人格心理学，认知神经科学，临床心理学，应用心理硕士，心理健康教育，应用心理</w:t>
      </w:r>
    </w:p>
    <w:p w14:paraId="7BFC69EA" w14:textId="4FA3E39E" w:rsidR="00463D58" w:rsidRDefault="00000000">
      <w:pPr>
        <w:pStyle w:val="21"/>
        <w:ind w:firstLine="562"/>
        <w:rPr>
          <w:lang w:eastAsia="zh-CN"/>
        </w:rPr>
      </w:pPr>
      <w:r>
        <w:rPr>
          <w:lang w:eastAsia="zh-CN"/>
        </w:rPr>
        <w:t>44.</w:t>
      </w:r>
      <w:r>
        <w:rPr>
          <w:lang w:eastAsia="zh-CN"/>
        </w:rPr>
        <w:t>系统科学类：</w:t>
      </w:r>
    </w:p>
    <w:p w14:paraId="76873857" w14:textId="77777777" w:rsidR="00860621" w:rsidRDefault="00000000">
      <w:pPr>
        <w:ind w:firstLine="560"/>
        <w:rPr>
          <w:lang w:eastAsia="zh-CN"/>
        </w:rPr>
      </w:pPr>
      <w:r>
        <w:rPr>
          <w:lang w:eastAsia="zh-CN"/>
        </w:rPr>
        <w:t>系统理论，系统科学与工程，系统分析与集成</w:t>
      </w:r>
    </w:p>
    <w:p w14:paraId="02D38C13" w14:textId="4A4C91EE" w:rsidR="00463D58" w:rsidRDefault="00000000">
      <w:pPr>
        <w:pStyle w:val="21"/>
        <w:ind w:firstLine="562"/>
        <w:rPr>
          <w:lang w:eastAsia="zh-CN"/>
        </w:rPr>
      </w:pPr>
      <w:r>
        <w:rPr>
          <w:lang w:eastAsia="zh-CN"/>
        </w:rPr>
        <w:t>45.</w:t>
      </w:r>
      <w:r>
        <w:rPr>
          <w:lang w:eastAsia="zh-CN"/>
        </w:rPr>
        <w:t>地矿类：</w:t>
      </w:r>
    </w:p>
    <w:p w14:paraId="7CADFD0D" w14:textId="77777777" w:rsidR="00860621" w:rsidRDefault="00000000">
      <w:pPr>
        <w:ind w:firstLine="560"/>
        <w:rPr>
          <w:lang w:eastAsia="zh-CN"/>
        </w:rPr>
      </w:pPr>
      <w:r>
        <w:rPr>
          <w:lang w:eastAsia="zh-CN"/>
        </w:rPr>
        <w:t>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w:t>
      </w:r>
      <w:r>
        <w:rPr>
          <w:lang w:eastAsia="zh-CN"/>
        </w:rPr>
        <w:lastRenderedPageBreak/>
        <w:t>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14:paraId="07B724B2" w14:textId="3C895C7D" w:rsidR="00463D58" w:rsidRDefault="00000000">
      <w:pPr>
        <w:pStyle w:val="21"/>
        <w:ind w:firstLine="562"/>
        <w:rPr>
          <w:lang w:eastAsia="zh-CN"/>
        </w:rPr>
      </w:pPr>
      <w:r>
        <w:rPr>
          <w:lang w:eastAsia="zh-CN"/>
        </w:rPr>
        <w:t>46.</w:t>
      </w:r>
      <w:r>
        <w:rPr>
          <w:lang w:eastAsia="zh-CN"/>
        </w:rPr>
        <w:t>材料类：</w:t>
      </w:r>
    </w:p>
    <w:p w14:paraId="40B89E66" w14:textId="77777777" w:rsidR="00860621" w:rsidRDefault="00000000">
      <w:pPr>
        <w:ind w:firstLine="560"/>
        <w:rPr>
          <w:lang w:eastAsia="zh-CN"/>
        </w:rPr>
      </w:pPr>
      <w:r>
        <w:rPr>
          <w:lang w:eastAsia="zh-CN"/>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w:t>
      </w:r>
      <w:r>
        <w:rPr>
          <w:lang w:eastAsia="zh-CN"/>
        </w:rPr>
        <w:lastRenderedPageBreak/>
        <w:t>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w:t>
      </w:r>
    </w:p>
    <w:p w14:paraId="115EE0DE" w14:textId="39D1CD2A" w:rsidR="00463D58" w:rsidRDefault="00000000">
      <w:pPr>
        <w:pStyle w:val="21"/>
        <w:ind w:firstLine="562"/>
        <w:rPr>
          <w:lang w:eastAsia="zh-CN"/>
        </w:rPr>
      </w:pPr>
      <w:r>
        <w:rPr>
          <w:lang w:eastAsia="zh-CN"/>
        </w:rPr>
        <w:t>47.</w:t>
      </w:r>
      <w:r>
        <w:rPr>
          <w:lang w:eastAsia="zh-CN"/>
        </w:rPr>
        <w:t>机械类：</w:t>
      </w:r>
    </w:p>
    <w:p w14:paraId="1E41CB11" w14:textId="77777777" w:rsidR="00860621" w:rsidRDefault="00000000">
      <w:pPr>
        <w:ind w:firstLine="560"/>
        <w:rPr>
          <w:lang w:eastAsia="zh-CN"/>
        </w:rPr>
      </w:pPr>
      <w:r>
        <w:rPr>
          <w:lang w:eastAsia="zh-CN"/>
        </w:rPr>
        <w:t>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w:t>
      </w:r>
      <w:r>
        <w:rPr>
          <w:lang w:eastAsia="zh-CN"/>
        </w:rPr>
        <w:lastRenderedPageBreak/>
        <w:t>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w:t>
      </w:r>
      <w:r>
        <w:rPr>
          <w:lang w:eastAsia="zh-CN"/>
        </w:rPr>
        <w:lastRenderedPageBreak/>
        <w:t>汽车工程技术，飞行器控制与信息工程，职业技术教育（加工制造），智能制造技术</w:t>
      </w:r>
    </w:p>
    <w:p w14:paraId="7C970C87" w14:textId="05A1763E" w:rsidR="00463D58" w:rsidRDefault="00000000">
      <w:pPr>
        <w:pStyle w:val="21"/>
        <w:ind w:firstLine="562"/>
        <w:rPr>
          <w:lang w:eastAsia="zh-CN"/>
        </w:rPr>
      </w:pPr>
      <w:r>
        <w:rPr>
          <w:lang w:eastAsia="zh-CN"/>
        </w:rPr>
        <w:t>48.</w:t>
      </w:r>
      <w:r>
        <w:rPr>
          <w:lang w:eastAsia="zh-CN"/>
        </w:rPr>
        <w:t>仪器仪表类：</w:t>
      </w:r>
    </w:p>
    <w:p w14:paraId="00CCCD97" w14:textId="77777777" w:rsidR="00860621" w:rsidRDefault="00000000">
      <w:pPr>
        <w:ind w:firstLine="560"/>
        <w:rPr>
          <w:lang w:eastAsia="zh-CN"/>
        </w:rPr>
      </w:pPr>
      <w:r>
        <w:rPr>
          <w:lang w:eastAsia="zh-CN"/>
        </w:rPr>
        <w:t>测控技术与仪器，电子信息焊接技术及仪器，精密仪器及机械，测试计量技术及仪器，仪器科学与技术，工程硕士（仪器仪表工程），电子测量技术与仪器，电子产品检测技术，电子产品质量检测，电子信息（仪器仪表工程）</w:t>
      </w:r>
    </w:p>
    <w:p w14:paraId="5B24DBB1" w14:textId="5D181AE6" w:rsidR="00463D58" w:rsidRDefault="00000000">
      <w:pPr>
        <w:pStyle w:val="21"/>
        <w:ind w:firstLine="562"/>
        <w:rPr>
          <w:lang w:eastAsia="zh-CN"/>
        </w:rPr>
      </w:pPr>
      <w:r>
        <w:rPr>
          <w:lang w:eastAsia="zh-CN"/>
        </w:rPr>
        <w:t>49.</w:t>
      </w:r>
      <w:r>
        <w:rPr>
          <w:lang w:eastAsia="zh-CN"/>
        </w:rPr>
        <w:t>能源动力类：</w:t>
      </w:r>
    </w:p>
    <w:p w14:paraId="799EC94E" w14:textId="77777777" w:rsidR="00860621" w:rsidRDefault="00000000">
      <w:pPr>
        <w:ind w:firstLine="560"/>
        <w:rPr>
          <w:lang w:eastAsia="zh-CN"/>
        </w:rPr>
      </w:pPr>
      <w:r>
        <w:rPr>
          <w:lang w:eastAsia="zh-CN"/>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w:t>
      </w:r>
      <w:r>
        <w:rPr>
          <w:lang w:eastAsia="zh-CN"/>
        </w:rPr>
        <w:lastRenderedPageBreak/>
        <w:t>工程技术，光伏发电技术与应用，风力发电工程技术，风电系统运行与维护，氢能技术应用，飞行器动力工程，清洁能源技术，航空工程</w:t>
      </w:r>
    </w:p>
    <w:p w14:paraId="3228C12E" w14:textId="4BF7B9C6" w:rsidR="00463D58" w:rsidRDefault="00000000">
      <w:pPr>
        <w:pStyle w:val="21"/>
        <w:ind w:firstLine="562"/>
        <w:rPr>
          <w:lang w:eastAsia="zh-CN"/>
        </w:rPr>
      </w:pPr>
      <w:r>
        <w:rPr>
          <w:lang w:eastAsia="zh-CN"/>
        </w:rPr>
        <w:t>50.</w:t>
      </w:r>
      <w:r>
        <w:rPr>
          <w:lang w:eastAsia="zh-CN"/>
        </w:rPr>
        <w:t>电子信息类：</w:t>
      </w:r>
    </w:p>
    <w:p w14:paraId="4867ADA0" w14:textId="77777777" w:rsidR="00860621" w:rsidRDefault="00000000">
      <w:pPr>
        <w:ind w:firstLine="560"/>
        <w:rPr>
          <w:lang w:eastAsia="zh-CN"/>
        </w:rPr>
      </w:pPr>
      <w:r>
        <w:rPr>
          <w:lang w:eastAsia="zh-CN"/>
        </w:rPr>
        <w:t>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w:t>
      </w:r>
    </w:p>
    <w:p w14:paraId="59951593" w14:textId="5B9D9B9D" w:rsidR="00463D58" w:rsidRDefault="00000000">
      <w:pPr>
        <w:pStyle w:val="21"/>
        <w:ind w:firstLine="562"/>
        <w:rPr>
          <w:lang w:eastAsia="zh-CN"/>
        </w:rPr>
      </w:pPr>
      <w:r>
        <w:rPr>
          <w:lang w:eastAsia="zh-CN"/>
        </w:rPr>
        <w:t>51.</w:t>
      </w:r>
      <w:r>
        <w:rPr>
          <w:lang w:eastAsia="zh-CN"/>
        </w:rPr>
        <w:t>通信信息类：</w:t>
      </w:r>
    </w:p>
    <w:p w14:paraId="67F59B07" w14:textId="77777777" w:rsidR="00860621" w:rsidRDefault="00000000">
      <w:pPr>
        <w:ind w:firstLine="560"/>
        <w:rPr>
          <w:lang w:eastAsia="zh-CN"/>
        </w:rPr>
      </w:pPr>
      <w:r>
        <w:rPr>
          <w:lang w:eastAsia="zh-CN"/>
        </w:rPr>
        <w:t>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w:t>
      </w:r>
    </w:p>
    <w:p w14:paraId="54124E84" w14:textId="4C7CB9ED" w:rsidR="00463D58" w:rsidRDefault="00000000">
      <w:pPr>
        <w:pStyle w:val="21"/>
        <w:ind w:firstLine="562"/>
        <w:rPr>
          <w:lang w:eastAsia="zh-CN"/>
        </w:rPr>
      </w:pPr>
      <w:r>
        <w:rPr>
          <w:lang w:eastAsia="zh-CN"/>
        </w:rPr>
        <w:lastRenderedPageBreak/>
        <w:t>52.</w:t>
      </w:r>
      <w:r>
        <w:rPr>
          <w:lang w:eastAsia="zh-CN"/>
        </w:rPr>
        <w:t>电气自动化类：</w:t>
      </w:r>
    </w:p>
    <w:p w14:paraId="19E4C781" w14:textId="77777777" w:rsidR="00860621" w:rsidRDefault="00000000">
      <w:pPr>
        <w:ind w:firstLine="560"/>
        <w:rPr>
          <w:lang w:eastAsia="zh-CN"/>
        </w:rPr>
      </w:pPr>
      <w:r>
        <w:rPr>
          <w:lang w:eastAsia="zh-CN"/>
        </w:rPr>
        <w:t>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w:t>
      </w:r>
    </w:p>
    <w:p w14:paraId="7D4CE9F9" w14:textId="544944E4" w:rsidR="00463D58" w:rsidRDefault="00000000">
      <w:pPr>
        <w:pStyle w:val="21"/>
        <w:ind w:firstLine="562"/>
        <w:rPr>
          <w:lang w:eastAsia="zh-CN"/>
        </w:rPr>
      </w:pPr>
      <w:r>
        <w:rPr>
          <w:lang w:eastAsia="zh-CN"/>
        </w:rPr>
        <w:t>53.</w:t>
      </w:r>
      <w:r>
        <w:rPr>
          <w:lang w:eastAsia="zh-CN"/>
        </w:rPr>
        <w:t>计算机科学与技术类：</w:t>
      </w:r>
    </w:p>
    <w:p w14:paraId="6FCAB07C" w14:textId="77777777" w:rsidR="00860621" w:rsidRDefault="00000000">
      <w:pPr>
        <w:ind w:firstLine="560"/>
        <w:rPr>
          <w:lang w:eastAsia="zh-CN"/>
        </w:rPr>
      </w:pPr>
      <w:r>
        <w:rPr>
          <w:lang w:eastAsia="zh-CN"/>
        </w:rPr>
        <w:t>计算机硬件技术类，计算机软件技术类，计算机网络技术类，计算机信息管理类，计算机多媒体技术类，计算机专门应用类</w:t>
      </w:r>
    </w:p>
    <w:p w14:paraId="05239A08" w14:textId="77777777" w:rsidR="001E5C13" w:rsidRPr="001E5C13" w:rsidRDefault="00000000" w:rsidP="001E5C13">
      <w:pPr>
        <w:pStyle w:val="21"/>
        <w:ind w:firstLine="562"/>
        <w:rPr>
          <w:lang w:eastAsia="zh-CN"/>
        </w:rPr>
      </w:pPr>
      <w:r w:rsidRPr="001E5C13">
        <w:rPr>
          <w:lang w:eastAsia="zh-CN"/>
        </w:rPr>
        <w:lastRenderedPageBreak/>
        <w:t xml:space="preserve">54. </w:t>
      </w:r>
      <w:r w:rsidRPr="001E5C13">
        <w:rPr>
          <w:lang w:eastAsia="zh-CN"/>
        </w:rPr>
        <w:t>计算机软件技术类：</w:t>
      </w:r>
    </w:p>
    <w:p w14:paraId="5DA5524F" w14:textId="1356D484" w:rsidR="00860621" w:rsidRDefault="00000000">
      <w:pPr>
        <w:ind w:firstLine="560"/>
        <w:rPr>
          <w:lang w:eastAsia="zh-CN"/>
        </w:rPr>
      </w:pPr>
      <w:r>
        <w:rPr>
          <w:lang w:eastAsia="zh-CN"/>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w:t>
      </w:r>
    </w:p>
    <w:p w14:paraId="1EEDBE85" w14:textId="77777777" w:rsidR="001E5C13" w:rsidRDefault="00000000" w:rsidP="001E5C13">
      <w:pPr>
        <w:pStyle w:val="21"/>
        <w:ind w:firstLine="562"/>
        <w:rPr>
          <w:lang w:eastAsia="zh-CN"/>
        </w:rPr>
      </w:pPr>
      <w:r>
        <w:rPr>
          <w:lang w:eastAsia="zh-CN"/>
        </w:rPr>
        <w:t xml:space="preserve">55. </w:t>
      </w:r>
      <w:r>
        <w:rPr>
          <w:lang w:eastAsia="zh-CN"/>
        </w:rPr>
        <w:t>计算机网络技术类：</w:t>
      </w:r>
    </w:p>
    <w:p w14:paraId="61AA599E" w14:textId="46D2C574" w:rsidR="00860621" w:rsidRDefault="00000000">
      <w:pPr>
        <w:ind w:firstLine="560"/>
        <w:rPr>
          <w:lang w:eastAsia="zh-CN"/>
        </w:rPr>
      </w:pPr>
      <w:r>
        <w:rPr>
          <w:lang w:eastAsia="zh-CN"/>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w:t>
      </w:r>
      <w:r>
        <w:rPr>
          <w:lang w:eastAsia="zh-CN"/>
        </w:rPr>
        <w:lastRenderedPageBreak/>
        <w:t>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w:t>
      </w:r>
    </w:p>
    <w:p w14:paraId="1C9103FC" w14:textId="77777777" w:rsidR="001E5C13" w:rsidRDefault="00000000" w:rsidP="001E5C13">
      <w:pPr>
        <w:pStyle w:val="21"/>
        <w:ind w:firstLine="562"/>
        <w:rPr>
          <w:lang w:eastAsia="zh-CN"/>
        </w:rPr>
      </w:pPr>
      <w:r>
        <w:rPr>
          <w:lang w:eastAsia="zh-CN"/>
        </w:rPr>
        <w:t xml:space="preserve">56. </w:t>
      </w:r>
      <w:r>
        <w:rPr>
          <w:lang w:eastAsia="zh-CN"/>
        </w:rPr>
        <w:t>计算机信息管理类：</w:t>
      </w:r>
    </w:p>
    <w:p w14:paraId="42070637" w14:textId="1C87B0A9" w:rsidR="00860621" w:rsidRDefault="00000000">
      <w:pPr>
        <w:ind w:firstLine="560"/>
        <w:rPr>
          <w:lang w:eastAsia="zh-CN"/>
        </w:rPr>
      </w:pPr>
      <w:r>
        <w:rPr>
          <w:lang w:eastAsia="zh-CN"/>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w:t>
      </w:r>
      <w:r>
        <w:rPr>
          <w:lang w:eastAsia="zh-CN"/>
        </w:rPr>
        <w:lastRenderedPageBreak/>
        <w:t>与应用，信息安全技术应用，信息安全与管理，电子信息（大数据工程），数据科学与大数据技术，信息管理，网络空间安全，大数据管理与应用，历史信息系统，医疗信息技术，网络与信息安全</w:t>
      </w:r>
    </w:p>
    <w:p w14:paraId="13CD6EEF" w14:textId="5F3CFEC7" w:rsidR="00463D58" w:rsidRDefault="00000000">
      <w:pPr>
        <w:pStyle w:val="21"/>
        <w:ind w:firstLine="562"/>
        <w:rPr>
          <w:lang w:eastAsia="zh-CN"/>
        </w:rPr>
      </w:pPr>
      <w:r>
        <w:rPr>
          <w:lang w:eastAsia="zh-CN"/>
        </w:rPr>
        <w:t>57.</w:t>
      </w:r>
      <w:r>
        <w:rPr>
          <w:lang w:eastAsia="zh-CN"/>
        </w:rPr>
        <w:t>计算机多媒体技术类：</w:t>
      </w:r>
    </w:p>
    <w:p w14:paraId="11209E45" w14:textId="77777777" w:rsidR="00860621" w:rsidRDefault="00000000">
      <w:pPr>
        <w:ind w:firstLine="560"/>
        <w:rPr>
          <w:lang w:eastAsia="zh-CN"/>
        </w:rPr>
      </w:pPr>
      <w:r>
        <w:rPr>
          <w:lang w:eastAsia="zh-CN"/>
        </w:rPr>
        <w:t>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w:t>
      </w:r>
    </w:p>
    <w:p w14:paraId="136F5284" w14:textId="77777777" w:rsidR="001E5C13" w:rsidRDefault="00000000" w:rsidP="001E5C13">
      <w:pPr>
        <w:pStyle w:val="21"/>
        <w:ind w:firstLine="562"/>
        <w:rPr>
          <w:lang w:eastAsia="zh-CN"/>
        </w:rPr>
      </w:pPr>
      <w:r>
        <w:rPr>
          <w:lang w:eastAsia="zh-CN"/>
        </w:rPr>
        <w:t xml:space="preserve">58. </w:t>
      </w:r>
      <w:r>
        <w:rPr>
          <w:lang w:eastAsia="zh-CN"/>
        </w:rPr>
        <w:t>计算机硬件技术类：</w:t>
      </w:r>
    </w:p>
    <w:p w14:paraId="490D2159" w14:textId="6003F8DE" w:rsidR="00860621" w:rsidRDefault="00000000">
      <w:pPr>
        <w:ind w:firstLine="560"/>
        <w:rPr>
          <w:lang w:eastAsia="zh-CN"/>
        </w:rPr>
      </w:pPr>
      <w:r>
        <w:rPr>
          <w:lang w:eastAsia="zh-CN"/>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w:t>
      </w:r>
      <w:r>
        <w:rPr>
          <w:lang w:eastAsia="zh-CN"/>
        </w:rPr>
        <w:lastRenderedPageBreak/>
        <w:t>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w:t>
      </w:r>
    </w:p>
    <w:p w14:paraId="46BD4963" w14:textId="77777777" w:rsidR="001E5C13" w:rsidRDefault="00000000" w:rsidP="001E5C13">
      <w:pPr>
        <w:pStyle w:val="21"/>
        <w:ind w:firstLine="562"/>
        <w:rPr>
          <w:lang w:eastAsia="zh-CN"/>
        </w:rPr>
      </w:pPr>
      <w:r>
        <w:rPr>
          <w:lang w:eastAsia="zh-CN"/>
        </w:rPr>
        <w:lastRenderedPageBreak/>
        <w:t xml:space="preserve">59. </w:t>
      </w:r>
      <w:r>
        <w:rPr>
          <w:lang w:eastAsia="zh-CN"/>
        </w:rPr>
        <w:t>计算机专门应用类：</w:t>
      </w:r>
    </w:p>
    <w:p w14:paraId="009F76F7" w14:textId="71E3AEFE" w:rsidR="00860621" w:rsidRDefault="00000000">
      <w:pPr>
        <w:ind w:firstLine="560"/>
        <w:rPr>
          <w:lang w:eastAsia="zh-CN"/>
        </w:rPr>
      </w:pPr>
      <w:r>
        <w:rPr>
          <w:lang w:eastAsia="zh-CN"/>
        </w:rPr>
        <w:t>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w:t>
      </w:r>
    </w:p>
    <w:p w14:paraId="4A4CA4C3" w14:textId="77777777" w:rsidR="001E5C13" w:rsidRDefault="00000000" w:rsidP="001E5C13">
      <w:pPr>
        <w:pStyle w:val="21"/>
        <w:ind w:firstLine="562"/>
        <w:rPr>
          <w:lang w:eastAsia="zh-CN"/>
        </w:rPr>
      </w:pPr>
      <w:r>
        <w:rPr>
          <w:lang w:eastAsia="zh-CN"/>
        </w:rPr>
        <w:t xml:space="preserve">60. </w:t>
      </w:r>
      <w:r>
        <w:rPr>
          <w:lang w:eastAsia="zh-CN"/>
        </w:rPr>
        <w:t>土建类：</w:t>
      </w:r>
    </w:p>
    <w:p w14:paraId="1DC84DA1" w14:textId="5CFBFE03" w:rsidR="00860621" w:rsidRDefault="00000000">
      <w:pPr>
        <w:ind w:firstLine="560"/>
        <w:rPr>
          <w:lang w:eastAsia="zh-CN"/>
        </w:rPr>
      </w:pPr>
      <w:r>
        <w:rPr>
          <w:lang w:eastAsia="zh-CN"/>
        </w:rPr>
        <w:t>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w:t>
      </w:r>
      <w:r>
        <w:rPr>
          <w:lang w:eastAsia="zh-CN"/>
        </w:rPr>
        <w:lastRenderedPageBreak/>
        <w:t>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工程力学，土木水利，园林，智能建造，交通安全与工程管理，防灾减灾科学与工程，室内设计技术</w:t>
      </w:r>
    </w:p>
    <w:p w14:paraId="0B7A70B6" w14:textId="00A38F97" w:rsidR="00463D58" w:rsidRDefault="00000000">
      <w:pPr>
        <w:pStyle w:val="21"/>
        <w:ind w:firstLine="562"/>
        <w:rPr>
          <w:lang w:eastAsia="zh-CN"/>
        </w:rPr>
      </w:pPr>
      <w:r>
        <w:rPr>
          <w:lang w:eastAsia="zh-CN"/>
        </w:rPr>
        <w:t>61.</w:t>
      </w:r>
      <w:r>
        <w:rPr>
          <w:lang w:eastAsia="zh-CN"/>
        </w:rPr>
        <w:t>水利类：</w:t>
      </w:r>
    </w:p>
    <w:p w14:paraId="26FD3393" w14:textId="77777777" w:rsidR="00860621" w:rsidRDefault="00000000">
      <w:pPr>
        <w:ind w:firstLine="560"/>
        <w:rPr>
          <w:lang w:eastAsia="zh-CN"/>
        </w:rPr>
      </w:pPr>
      <w:r>
        <w:rPr>
          <w:lang w:eastAsia="zh-CN"/>
        </w:rPr>
        <w:t>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w:t>
      </w:r>
      <w:r>
        <w:rPr>
          <w:lang w:eastAsia="zh-CN"/>
        </w:rPr>
        <w:lastRenderedPageBreak/>
        <w:t>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w:t>
      </w:r>
    </w:p>
    <w:p w14:paraId="7C98E3FF" w14:textId="2856DA30" w:rsidR="00463D58" w:rsidRDefault="00000000">
      <w:pPr>
        <w:pStyle w:val="21"/>
        <w:ind w:firstLine="562"/>
        <w:rPr>
          <w:lang w:eastAsia="zh-CN"/>
        </w:rPr>
      </w:pPr>
      <w:r>
        <w:rPr>
          <w:lang w:eastAsia="zh-CN"/>
        </w:rPr>
        <w:t>62.</w:t>
      </w:r>
      <w:r>
        <w:rPr>
          <w:lang w:eastAsia="zh-CN"/>
        </w:rPr>
        <w:t>测绘类：</w:t>
      </w:r>
    </w:p>
    <w:p w14:paraId="3B4183C8" w14:textId="77777777" w:rsidR="00860621" w:rsidRDefault="00000000">
      <w:pPr>
        <w:ind w:firstLine="560"/>
        <w:rPr>
          <w:lang w:eastAsia="zh-CN"/>
        </w:rPr>
      </w:pPr>
      <w:r>
        <w:rPr>
          <w:lang w:eastAsia="zh-CN"/>
        </w:rPr>
        <w:t>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14:paraId="0739992B" w14:textId="5AB05F36" w:rsidR="00463D58" w:rsidRDefault="00000000">
      <w:pPr>
        <w:pStyle w:val="21"/>
        <w:ind w:firstLine="562"/>
        <w:rPr>
          <w:lang w:eastAsia="zh-CN"/>
        </w:rPr>
      </w:pPr>
      <w:r>
        <w:rPr>
          <w:lang w:eastAsia="zh-CN"/>
        </w:rPr>
        <w:t>63.</w:t>
      </w:r>
      <w:r>
        <w:rPr>
          <w:lang w:eastAsia="zh-CN"/>
        </w:rPr>
        <w:t>环境生态类：</w:t>
      </w:r>
    </w:p>
    <w:p w14:paraId="72BC8471" w14:textId="77777777" w:rsidR="00860621" w:rsidRDefault="00000000">
      <w:pPr>
        <w:ind w:firstLine="560"/>
        <w:rPr>
          <w:lang w:eastAsia="zh-CN"/>
        </w:rPr>
      </w:pPr>
      <w:r>
        <w:rPr>
          <w:lang w:eastAsia="zh-CN"/>
        </w:rPr>
        <w:t>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w:t>
      </w:r>
      <w:r>
        <w:rPr>
          <w:lang w:eastAsia="zh-CN"/>
        </w:rPr>
        <w:lastRenderedPageBreak/>
        <w:t>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w:t>
      </w:r>
    </w:p>
    <w:p w14:paraId="1F831D2A" w14:textId="5B6953B1" w:rsidR="00463D58" w:rsidRDefault="00000000">
      <w:pPr>
        <w:pStyle w:val="21"/>
        <w:ind w:firstLine="562"/>
        <w:rPr>
          <w:lang w:eastAsia="zh-CN"/>
        </w:rPr>
      </w:pPr>
      <w:r>
        <w:rPr>
          <w:lang w:eastAsia="zh-CN"/>
        </w:rPr>
        <w:t>64.</w:t>
      </w:r>
      <w:r>
        <w:rPr>
          <w:lang w:eastAsia="zh-CN"/>
        </w:rPr>
        <w:t>环境安全技术类：</w:t>
      </w:r>
    </w:p>
    <w:p w14:paraId="2195583A" w14:textId="77777777" w:rsidR="00860621" w:rsidRDefault="00000000">
      <w:pPr>
        <w:ind w:firstLine="560"/>
        <w:rPr>
          <w:lang w:eastAsia="zh-CN"/>
        </w:rPr>
      </w:pPr>
      <w:r>
        <w:rPr>
          <w:lang w:eastAsia="zh-CN"/>
        </w:rPr>
        <w:t>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14:paraId="726CC2B8" w14:textId="4531C668" w:rsidR="00463D58" w:rsidRDefault="00000000">
      <w:pPr>
        <w:pStyle w:val="21"/>
        <w:ind w:firstLine="562"/>
        <w:rPr>
          <w:lang w:eastAsia="zh-CN"/>
        </w:rPr>
      </w:pPr>
      <w:r>
        <w:rPr>
          <w:lang w:eastAsia="zh-CN"/>
        </w:rPr>
        <w:t>65.</w:t>
      </w:r>
      <w:r>
        <w:rPr>
          <w:lang w:eastAsia="zh-CN"/>
        </w:rPr>
        <w:t>化工与制药类：</w:t>
      </w:r>
    </w:p>
    <w:p w14:paraId="6B0CA995" w14:textId="77777777" w:rsidR="00860621" w:rsidRDefault="00000000">
      <w:pPr>
        <w:ind w:firstLine="560"/>
        <w:rPr>
          <w:lang w:eastAsia="zh-CN"/>
        </w:rPr>
      </w:pPr>
      <w:r>
        <w:rPr>
          <w:lang w:eastAsia="zh-CN"/>
        </w:rPr>
        <w:t>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w:t>
      </w:r>
      <w:r>
        <w:rPr>
          <w:lang w:eastAsia="zh-CN"/>
        </w:rPr>
        <w:lastRenderedPageBreak/>
        <w:t>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w:t>
      </w:r>
    </w:p>
    <w:p w14:paraId="1B19D64B" w14:textId="796677BE" w:rsidR="00463D58" w:rsidRDefault="00000000">
      <w:pPr>
        <w:pStyle w:val="21"/>
        <w:ind w:firstLine="562"/>
        <w:rPr>
          <w:lang w:eastAsia="zh-CN"/>
        </w:rPr>
      </w:pPr>
      <w:r>
        <w:rPr>
          <w:lang w:eastAsia="zh-CN"/>
        </w:rPr>
        <w:t>66.</w:t>
      </w:r>
      <w:r>
        <w:rPr>
          <w:lang w:eastAsia="zh-CN"/>
        </w:rPr>
        <w:t>交通运输类：</w:t>
      </w:r>
    </w:p>
    <w:p w14:paraId="321703E3" w14:textId="77777777" w:rsidR="00860621" w:rsidRDefault="00000000">
      <w:pPr>
        <w:ind w:firstLine="560"/>
        <w:rPr>
          <w:lang w:eastAsia="zh-CN"/>
        </w:rPr>
      </w:pPr>
      <w:r>
        <w:rPr>
          <w:lang w:eastAsia="zh-CN"/>
        </w:rPr>
        <w:t>交通运输综合管理类，交通运输装备类，公路运输类，铁道运输类，城市轨道运输类，水上运输类，民航运输类，港口运输类，管道运输类</w:t>
      </w:r>
    </w:p>
    <w:p w14:paraId="6A22C7BB" w14:textId="5FD2B92E" w:rsidR="00463D58" w:rsidRDefault="00000000">
      <w:pPr>
        <w:pStyle w:val="21"/>
        <w:ind w:firstLine="562"/>
        <w:rPr>
          <w:lang w:eastAsia="zh-CN"/>
        </w:rPr>
      </w:pPr>
      <w:r>
        <w:rPr>
          <w:lang w:eastAsia="zh-CN"/>
        </w:rPr>
        <w:t>67.</w:t>
      </w:r>
      <w:r>
        <w:rPr>
          <w:lang w:eastAsia="zh-CN"/>
        </w:rPr>
        <w:t>交通运输综合管理类：</w:t>
      </w:r>
    </w:p>
    <w:p w14:paraId="7AD20BBE" w14:textId="77777777" w:rsidR="00860621" w:rsidRDefault="00000000">
      <w:pPr>
        <w:ind w:firstLine="560"/>
        <w:rPr>
          <w:lang w:eastAsia="zh-CN"/>
        </w:rPr>
      </w:pPr>
      <w:r>
        <w:rPr>
          <w:lang w:eastAsia="zh-CN"/>
        </w:rPr>
        <w:t>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w:t>
      </w:r>
    </w:p>
    <w:p w14:paraId="280EF447" w14:textId="37FCDDB4" w:rsidR="00463D58" w:rsidRDefault="00000000">
      <w:pPr>
        <w:pStyle w:val="21"/>
        <w:ind w:firstLine="562"/>
        <w:rPr>
          <w:lang w:eastAsia="zh-CN"/>
        </w:rPr>
      </w:pPr>
      <w:r>
        <w:rPr>
          <w:lang w:eastAsia="zh-CN"/>
        </w:rPr>
        <w:t>68.</w:t>
      </w:r>
      <w:r>
        <w:rPr>
          <w:lang w:eastAsia="zh-CN"/>
        </w:rPr>
        <w:t>交通运输装备类：</w:t>
      </w:r>
    </w:p>
    <w:p w14:paraId="56264667" w14:textId="77777777" w:rsidR="00860621" w:rsidRDefault="00000000">
      <w:pPr>
        <w:ind w:firstLine="560"/>
        <w:rPr>
          <w:lang w:eastAsia="zh-CN"/>
        </w:rPr>
      </w:pPr>
      <w:r>
        <w:rPr>
          <w:lang w:eastAsia="zh-CN"/>
        </w:rPr>
        <w:t>交通设备信息工程，交通建设与装备，载运工具运用工程，交通装备检测及控制工程</w:t>
      </w:r>
    </w:p>
    <w:p w14:paraId="134EBDA2" w14:textId="6719718E" w:rsidR="00463D58" w:rsidRDefault="00000000">
      <w:pPr>
        <w:pStyle w:val="21"/>
        <w:ind w:firstLine="562"/>
        <w:rPr>
          <w:lang w:eastAsia="zh-CN"/>
        </w:rPr>
      </w:pPr>
      <w:r>
        <w:rPr>
          <w:lang w:eastAsia="zh-CN"/>
        </w:rPr>
        <w:t>69.</w:t>
      </w:r>
      <w:r>
        <w:rPr>
          <w:lang w:eastAsia="zh-CN"/>
        </w:rPr>
        <w:t>公路运输类：</w:t>
      </w:r>
    </w:p>
    <w:p w14:paraId="466CD678" w14:textId="77777777" w:rsidR="00860621" w:rsidRDefault="00000000">
      <w:pPr>
        <w:ind w:firstLine="560"/>
        <w:rPr>
          <w:lang w:eastAsia="zh-CN"/>
        </w:rPr>
      </w:pPr>
      <w:r>
        <w:rPr>
          <w:lang w:eastAsia="zh-CN"/>
        </w:rPr>
        <w:t>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w:t>
      </w:r>
      <w:r>
        <w:rPr>
          <w:lang w:eastAsia="zh-CN"/>
        </w:rPr>
        <w:lastRenderedPageBreak/>
        <w:t>轨道交通信号与控制，城市轨道交通信号与控制技术，交通安全与灾害防治工程，智能交通技术，智能交通技术运用，道路运输管理，道路运输与路政管理</w:t>
      </w:r>
    </w:p>
    <w:p w14:paraId="027ECB7D" w14:textId="1567B3E3" w:rsidR="00463D58" w:rsidRDefault="00000000">
      <w:pPr>
        <w:pStyle w:val="21"/>
        <w:ind w:firstLine="562"/>
        <w:rPr>
          <w:lang w:eastAsia="zh-CN"/>
        </w:rPr>
      </w:pPr>
      <w:r>
        <w:rPr>
          <w:lang w:eastAsia="zh-CN"/>
        </w:rPr>
        <w:t>70.</w:t>
      </w:r>
      <w:r>
        <w:rPr>
          <w:lang w:eastAsia="zh-CN"/>
        </w:rPr>
        <w:t>铁道运输类：</w:t>
      </w:r>
    </w:p>
    <w:p w14:paraId="575B46C3" w14:textId="77777777" w:rsidR="00860621" w:rsidRDefault="00000000">
      <w:pPr>
        <w:ind w:firstLine="560"/>
        <w:rPr>
          <w:lang w:eastAsia="zh-CN"/>
        </w:rPr>
      </w:pPr>
      <w:r>
        <w:rPr>
          <w:lang w:eastAsia="zh-CN"/>
        </w:rPr>
        <w:t>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轨道交通电气化与信息技术，轨道交通电气自动化，轨道交通通信工程</w:t>
      </w:r>
    </w:p>
    <w:p w14:paraId="13F1195A" w14:textId="586C8C9D" w:rsidR="00463D58" w:rsidRDefault="00000000">
      <w:pPr>
        <w:pStyle w:val="21"/>
        <w:ind w:firstLine="562"/>
        <w:rPr>
          <w:lang w:eastAsia="zh-CN"/>
        </w:rPr>
      </w:pPr>
      <w:r>
        <w:rPr>
          <w:lang w:eastAsia="zh-CN"/>
        </w:rPr>
        <w:t>71.</w:t>
      </w:r>
      <w:r>
        <w:rPr>
          <w:lang w:eastAsia="zh-CN"/>
        </w:rPr>
        <w:t>城市轨道运输类：</w:t>
      </w:r>
    </w:p>
    <w:p w14:paraId="6FD75250" w14:textId="77777777" w:rsidR="00860621" w:rsidRDefault="00000000">
      <w:pPr>
        <w:ind w:firstLine="560"/>
        <w:rPr>
          <w:lang w:eastAsia="zh-CN"/>
        </w:rPr>
      </w:pPr>
      <w:r>
        <w:rPr>
          <w:lang w:eastAsia="zh-CN"/>
        </w:rPr>
        <w:t>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w:t>
      </w:r>
    </w:p>
    <w:p w14:paraId="6CF19AC6" w14:textId="63B69DF9" w:rsidR="00463D58" w:rsidRDefault="00000000">
      <w:pPr>
        <w:pStyle w:val="21"/>
        <w:ind w:firstLine="562"/>
        <w:rPr>
          <w:lang w:eastAsia="zh-CN"/>
        </w:rPr>
      </w:pPr>
      <w:r>
        <w:rPr>
          <w:lang w:eastAsia="zh-CN"/>
        </w:rPr>
        <w:t>72.</w:t>
      </w:r>
      <w:r>
        <w:rPr>
          <w:lang w:eastAsia="zh-CN"/>
        </w:rPr>
        <w:t>水上运输类：</w:t>
      </w:r>
    </w:p>
    <w:p w14:paraId="1E3E2E48" w14:textId="77777777" w:rsidR="00860621" w:rsidRDefault="00000000">
      <w:pPr>
        <w:ind w:firstLine="560"/>
        <w:rPr>
          <w:lang w:eastAsia="zh-CN"/>
        </w:rPr>
      </w:pPr>
      <w:r>
        <w:rPr>
          <w:lang w:eastAsia="zh-CN"/>
        </w:rPr>
        <w:t>航海技术，海事管理，轮机工程，水运管理，国际航运业务管理，轮机工程技术，船舶工程（技术），船舶工程技术，船舶检验，航道工程技术，船机制造与维修，船舶舾装，船舶制造与维修，交通运输</w:t>
      </w:r>
      <w:r>
        <w:rPr>
          <w:lang w:eastAsia="zh-CN"/>
        </w:rPr>
        <w:lastRenderedPageBreak/>
        <w:t>（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14:paraId="789DA62E" w14:textId="327DC6BE" w:rsidR="00463D58" w:rsidRDefault="00000000">
      <w:pPr>
        <w:pStyle w:val="21"/>
        <w:ind w:firstLine="562"/>
        <w:rPr>
          <w:lang w:eastAsia="zh-CN"/>
        </w:rPr>
      </w:pPr>
      <w:r>
        <w:rPr>
          <w:lang w:eastAsia="zh-CN"/>
        </w:rPr>
        <w:t>73.</w:t>
      </w:r>
      <w:r>
        <w:rPr>
          <w:lang w:eastAsia="zh-CN"/>
        </w:rPr>
        <w:t>民航运输类：</w:t>
      </w:r>
    </w:p>
    <w:p w14:paraId="6C450E82" w14:textId="77777777" w:rsidR="00860621" w:rsidRDefault="00000000">
      <w:pPr>
        <w:ind w:firstLine="560"/>
        <w:rPr>
          <w:lang w:eastAsia="zh-CN"/>
        </w:rPr>
      </w:pPr>
      <w:r>
        <w:rPr>
          <w:lang w:eastAsia="zh-CN"/>
        </w:rPr>
        <w:t>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w:t>
      </w:r>
    </w:p>
    <w:p w14:paraId="21A7AD2F" w14:textId="52825007" w:rsidR="00463D58" w:rsidRDefault="00000000">
      <w:pPr>
        <w:pStyle w:val="21"/>
        <w:ind w:firstLine="562"/>
        <w:rPr>
          <w:lang w:eastAsia="zh-CN"/>
        </w:rPr>
      </w:pPr>
      <w:r>
        <w:rPr>
          <w:lang w:eastAsia="zh-CN"/>
        </w:rPr>
        <w:t>74.</w:t>
      </w:r>
      <w:r>
        <w:rPr>
          <w:lang w:eastAsia="zh-CN"/>
        </w:rPr>
        <w:t>港口运输类：</w:t>
      </w:r>
    </w:p>
    <w:p w14:paraId="338F8A9D" w14:textId="77777777" w:rsidR="00860621" w:rsidRDefault="00000000">
      <w:pPr>
        <w:ind w:firstLine="560"/>
        <w:rPr>
          <w:lang w:eastAsia="zh-CN"/>
        </w:rPr>
      </w:pPr>
      <w:r>
        <w:rPr>
          <w:lang w:eastAsia="zh-CN"/>
        </w:rPr>
        <w:t>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14:paraId="448DB627" w14:textId="304A75A2" w:rsidR="00463D58" w:rsidRDefault="00000000">
      <w:pPr>
        <w:pStyle w:val="21"/>
        <w:ind w:firstLine="562"/>
        <w:rPr>
          <w:lang w:eastAsia="zh-CN"/>
        </w:rPr>
      </w:pPr>
      <w:r>
        <w:rPr>
          <w:lang w:eastAsia="zh-CN"/>
        </w:rPr>
        <w:t>75.</w:t>
      </w:r>
      <w:r>
        <w:rPr>
          <w:lang w:eastAsia="zh-CN"/>
        </w:rPr>
        <w:t>管道运输类：</w:t>
      </w:r>
    </w:p>
    <w:p w14:paraId="4751C786" w14:textId="77777777" w:rsidR="00860621" w:rsidRDefault="00000000">
      <w:pPr>
        <w:ind w:firstLine="560"/>
        <w:rPr>
          <w:lang w:eastAsia="zh-CN"/>
        </w:rPr>
      </w:pPr>
      <w:r>
        <w:rPr>
          <w:lang w:eastAsia="zh-CN"/>
        </w:rPr>
        <w:t>管道工程技术，管道工程施工，管道运输管理，油气储运工程、油气储运技术</w:t>
      </w:r>
    </w:p>
    <w:p w14:paraId="14A40835" w14:textId="24C57CCF" w:rsidR="00463D58" w:rsidRDefault="00000000">
      <w:pPr>
        <w:pStyle w:val="21"/>
        <w:ind w:firstLine="562"/>
        <w:rPr>
          <w:lang w:eastAsia="zh-CN"/>
        </w:rPr>
      </w:pPr>
      <w:r>
        <w:rPr>
          <w:lang w:eastAsia="zh-CN"/>
        </w:rPr>
        <w:lastRenderedPageBreak/>
        <w:t>76.</w:t>
      </w:r>
      <w:r>
        <w:rPr>
          <w:lang w:eastAsia="zh-CN"/>
        </w:rPr>
        <w:t>海洋工程类：</w:t>
      </w:r>
    </w:p>
    <w:p w14:paraId="2FC2698D" w14:textId="77777777" w:rsidR="00860621" w:rsidRDefault="00000000">
      <w:pPr>
        <w:ind w:firstLine="560"/>
        <w:rPr>
          <w:lang w:eastAsia="zh-CN"/>
        </w:rPr>
      </w:pPr>
      <w:r>
        <w:rPr>
          <w:lang w:eastAsia="zh-CN"/>
        </w:rPr>
        <w:t>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w:t>
      </w:r>
    </w:p>
    <w:p w14:paraId="2085D068" w14:textId="27602D9B" w:rsidR="00463D58" w:rsidRDefault="00000000">
      <w:pPr>
        <w:pStyle w:val="21"/>
        <w:ind w:firstLine="562"/>
        <w:rPr>
          <w:lang w:eastAsia="zh-CN"/>
        </w:rPr>
      </w:pPr>
      <w:r>
        <w:rPr>
          <w:lang w:eastAsia="zh-CN"/>
        </w:rPr>
        <w:t>77.</w:t>
      </w:r>
      <w:r>
        <w:rPr>
          <w:lang w:eastAsia="zh-CN"/>
        </w:rPr>
        <w:t>食品科学与工程类：</w:t>
      </w:r>
    </w:p>
    <w:p w14:paraId="603772F5" w14:textId="77777777" w:rsidR="00860621" w:rsidRDefault="00000000">
      <w:pPr>
        <w:ind w:firstLine="560"/>
        <w:rPr>
          <w:lang w:eastAsia="zh-CN"/>
        </w:rPr>
      </w:pPr>
      <w:r>
        <w:rPr>
          <w:lang w:eastAsia="zh-CN"/>
        </w:rPr>
        <w:t>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w:t>
      </w:r>
    </w:p>
    <w:p w14:paraId="7220CA21" w14:textId="505822AF" w:rsidR="00463D58" w:rsidRDefault="00000000">
      <w:pPr>
        <w:pStyle w:val="21"/>
        <w:ind w:firstLine="562"/>
        <w:rPr>
          <w:lang w:eastAsia="zh-CN"/>
        </w:rPr>
      </w:pPr>
      <w:r>
        <w:rPr>
          <w:lang w:eastAsia="zh-CN"/>
        </w:rPr>
        <w:t>78.</w:t>
      </w:r>
      <w:r>
        <w:rPr>
          <w:lang w:eastAsia="zh-CN"/>
        </w:rPr>
        <w:t>纺织科学与工程类：</w:t>
      </w:r>
    </w:p>
    <w:p w14:paraId="61915302" w14:textId="77777777" w:rsidR="00860621" w:rsidRDefault="00000000">
      <w:pPr>
        <w:ind w:firstLine="560"/>
        <w:rPr>
          <w:lang w:eastAsia="zh-CN"/>
        </w:rPr>
      </w:pPr>
      <w:r>
        <w:rPr>
          <w:lang w:eastAsia="zh-CN"/>
        </w:rP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w:t>
      </w:r>
      <w:r>
        <w:rPr>
          <w:lang w:eastAsia="zh-CN"/>
        </w:rPr>
        <w:lastRenderedPageBreak/>
        <w:t>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14:paraId="450C1F5B" w14:textId="4A42039C" w:rsidR="00463D58" w:rsidRDefault="00000000">
      <w:pPr>
        <w:pStyle w:val="21"/>
        <w:ind w:firstLine="562"/>
        <w:rPr>
          <w:lang w:eastAsia="zh-CN"/>
        </w:rPr>
      </w:pPr>
      <w:r>
        <w:rPr>
          <w:lang w:eastAsia="zh-CN"/>
        </w:rPr>
        <w:t>79.</w:t>
      </w:r>
      <w:r>
        <w:rPr>
          <w:lang w:eastAsia="zh-CN"/>
        </w:rPr>
        <w:t>轻化工类：</w:t>
      </w:r>
    </w:p>
    <w:p w14:paraId="3758898B" w14:textId="77777777" w:rsidR="00860621" w:rsidRDefault="00000000">
      <w:pPr>
        <w:ind w:firstLine="560"/>
        <w:rPr>
          <w:lang w:eastAsia="zh-CN"/>
        </w:rPr>
      </w:pPr>
      <w:r>
        <w:rPr>
          <w:lang w:eastAsia="zh-CN"/>
        </w:rPr>
        <w:t>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w:t>
      </w:r>
    </w:p>
    <w:p w14:paraId="0334B8A3" w14:textId="1F2A5DAD" w:rsidR="00463D58" w:rsidRDefault="00000000">
      <w:pPr>
        <w:pStyle w:val="21"/>
        <w:ind w:firstLine="562"/>
        <w:rPr>
          <w:lang w:eastAsia="zh-CN"/>
        </w:rPr>
      </w:pPr>
      <w:r>
        <w:rPr>
          <w:lang w:eastAsia="zh-CN"/>
        </w:rPr>
        <w:t>80.</w:t>
      </w:r>
      <w:r>
        <w:rPr>
          <w:lang w:eastAsia="zh-CN"/>
        </w:rPr>
        <w:t>包装印刷类：</w:t>
      </w:r>
    </w:p>
    <w:p w14:paraId="7E346306" w14:textId="77777777" w:rsidR="00860621" w:rsidRDefault="00000000">
      <w:pPr>
        <w:ind w:firstLine="560"/>
        <w:rPr>
          <w:lang w:eastAsia="zh-CN"/>
        </w:rPr>
      </w:pPr>
      <w:r>
        <w:rPr>
          <w:lang w:eastAsia="zh-CN"/>
        </w:rPr>
        <w:t>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14:paraId="39F0C12F" w14:textId="5AA16F36" w:rsidR="00463D58" w:rsidRDefault="00000000">
      <w:pPr>
        <w:pStyle w:val="21"/>
        <w:ind w:firstLine="562"/>
        <w:rPr>
          <w:lang w:eastAsia="zh-CN"/>
        </w:rPr>
      </w:pPr>
      <w:r>
        <w:rPr>
          <w:lang w:eastAsia="zh-CN"/>
        </w:rPr>
        <w:t>81.</w:t>
      </w:r>
      <w:r>
        <w:rPr>
          <w:lang w:eastAsia="zh-CN"/>
        </w:rPr>
        <w:t>航空航天类：</w:t>
      </w:r>
    </w:p>
    <w:p w14:paraId="1FEC7148" w14:textId="77777777" w:rsidR="00860621" w:rsidRDefault="00000000">
      <w:pPr>
        <w:ind w:firstLine="560"/>
        <w:rPr>
          <w:lang w:eastAsia="zh-CN"/>
        </w:rPr>
      </w:pPr>
      <w:r>
        <w:rPr>
          <w:lang w:eastAsia="zh-CN"/>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w:t>
      </w:r>
      <w:r>
        <w:rPr>
          <w:lang w:eastAsia="zh-CN"/>
        </w:rPr>
        <w:lastRenderedPageBreak/>
        <w:t>数字化装配技术，航空发动机制造技术，航空发动机装配调试技术，航空发动机装试技术，航空装备表面处理技术，飞行器维修技术，航空发动机维修技术，无人机应用技术，航空材料精密成型技术，航空工程，航空宇航科学与技术</w:t>
      </w:r>
    </w:p>
    <w:p w14:paraId="11B4C070" w14:textId="3AC7D969" w:rsidR="00463D58" w:rsidRDefault="00000000">
      <w:pPr>
        <w:pStyle w:val="21"/>
        <w:ind w:firstLine="562"/>
        <w:rPr>
          <w:lang w:eastAsia="zh-CN"/>
        </w:rPr>
      </w:pPr>
      <w:r>
        <w:rPr>
          <w:lang w:eastAsia="zh-CN"/>
        </w:rPr>
        <w:t>82.</w:t>
      </w:r>
      <w:r>
        <w:rPr>
          <w:lang w:eastAsia="zh-CN"/>
        </w:rPr>
        <w:t>武器类：</w:t>
      </w:r>
    </w:p>
    <w:p w14:paraId="5E8F578C" w14:textId="77777777" w:rsidR="00860621" w:rsidRDefault="00000000">
      <w:pPr>
        <w:ind w:firstLine="560"/>
        <w:rPr>
          <w:lang w:eastAsia="zh-CN"/>
        </w:rPr>
      </w:pPr>
      <w:r>
        <w:rPr>
          <w:lang w:eastAsia="zh-CN"/>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14:paraId="7CF89AF2" w14:textId="4CC28C5B" w:rsidR="00463D58" w:rsidRDefault="00000000">
      <w:pPr>
        <w:pStyle w:val="21"/>
        <w:ind w:firstLine="562"/>
        <w:rPr>
          <w:lang w:eastAsia="zh-CN"/>
        </w:rPr>
      </w:pPr>
      <w:r>
        <w:rPr>
          <w:lang w:eastAsia="zh-CN"/>
        </w:rPr>
        <w:t>83.</w:t>
      </w:r>
      <w:r>
        <w:rPr>
          <w:lang w:eastAsia="zh-CN"/>
        </w:rPr>
        <w:t>工程力学类：</w:t>
      </w:r>
    </w:p>
    <w:p w14:paraId="79A9B56D" w14:textId="77777777" w:rsidR="00860621" w:rsidRDefault="00000000">
      <w:pPr>
        <w:ind w:firstLine="560"/>
        <w:rPr>
          <w:lang w:eastAsia="zh-CN"/>
        </w:rPr>
      </w:pPr>
      <w:r>
        <w:rPr>
          <w:lang w:eastAsia="zh-CN"/>
        </w:rPr>
        <w:t>理论与应用力学，工程力学，工程结构分析，一般力学与力学基础，固体力学，流体力学</w:t>
      </w:r>
    </w:p>
    <w:p w14:paraId="5175A09C" w14:textId="3C1E838E" w:rsidR="00463D58" w:rsidRDefault="00000000">
      <w:pPr>
        <w:pStyle w:val="21"/>
        <w:ind w:firstLine="562"/>
        <w:rPr>
          <w:lang w:eastAsia="zh-CN"/>
        </w:rPr>
      </w:pPr>
      <w:r>
        <w:rPr>
          <w:lang w:eastAsia="zh-CN"/>
        </w:rPr>
        <w:t>84.</w:t>
      </w:r>
      <w:r>
        <w:rPr>
          <w:lang w:eastAsia="zh-CN"/>
        </w:rPr>
        <w:t>生物工程类：</w:t>
      </w:r>
    </w:p>
    <w:p w14:paraId="289147FB" w14:textId="77777777" w:rsidR="00860621" w:rsidRDefault="00000000">
      <w:pPr>
        <w:ind w:firstLine="560"/>
        <w:rPr>
          <w:lang w:eastAsia="zh-CN"/>
        </w:rPr>
      </w:pPr>
      <w:r>
        <w:rPr>
          <w:lang w:eastAsia="zh-CN"/>
        </w:rPr>
        <w:t>生物工程，生物制药，生物医学工程，生物系统工程，生物技术及应用，生物实验技术，生物化工工艺，微生物技术及应用，病原生物学生物工程，微生物学与生化药学，生物产品检验检疫，绿色生物制造技术，生物与医药</w:t>
      </w:r>
    </w:p>
    <w:p w14:paraId="5E0E1142" w14:textId="7EA20470" w:rsidR="00463D58" w:rsidRDefault="00000000">
      <w:pPr>
        <w:pStyle w:val="21"/>
        <w:ind w:firstLine="562"/>
        <w:rPr>
          <w:lang w:eastAsia="zh-CN"/>
        </w:rPr>
      </w:pPr>
      <w:r>
        <w:rPr>
          <w:lang w:eastAsia="zh-CN"/>
        </w:rPr>
        <w:t>85.</w:t>
      </w:r>
      <w:r>
        <w:rPr>
          <w:lang w:eastAsia="zh-CN"/>
        </w:rPr>
        <w:t>农业工程类：</w:t>
      </w:r>
    </w:p>
    <w:p w14:paraId="0CA5C795" w14:textId="77777777" w:rsidR="00860621" w:rsidRDefault="00000000">
      <w:pPr>
        <w:ind w:firstLine="560"/>
        <w:rPr>
          <w:lang w:eastAsia="zh-CN"/>
        </w:rPr>
      </w:pPr>
      <w:r>
        <w:rPr>
          <w:lang w:eastAsia="zh-CN"/>
        </w:rPr>
        <w:t>农业硕士，农业工程，农业机械化及其自动化，农业电气化（与自动化），农业电气化技术，农业建筑环境与能源工程，农业水利工程，农业机械化工程，农业水土工程，农业生物环境与能源工程</w:t>
      </w:r>
    </w:p>
    <w:p w14:paraId="383C9195" w14:textId="6883356F" w:rsidR="00463D58" w:rsidRDefault="00000000">
      <w:pPr>
        <w:pStyle w:val="21"/>
        <w:ind w:firstLine="562"/>
        <w:rPr>
          <w:lang w:eastAsia="zh-CN"/>
        </w:rPr>
      </w:pPr>
      <w:r>
        <w:rPr>
          <w:lang w:eastAsia="zh-CN"/>
        </w:rPr>
        <w:t>86.</w:t>
      </w:r>
      <w:r>
        <w:rPr>
          <w:lang w:eastAsia="zh-CN"/>
        </w:rPr>
        <w:t>林业工程类：</w:t>
      </w:r>
    </w:p>
    <w:p w14:paraId="752F93A6" w14:textId="77777777" w:rsidR="00860621" w:rsidRDefault="00000000">
      <w:pPr>
        <w:ind w:firstLine="560"/>
        <w:rPr>
          <w:lang w:eastAsia="zh-CN"/>
        </w:rPr>
      </w:pPr>
      <w:r>
        <w:rPr>
          <w:lang w:eastAsia="zh-CN"/>
        </w:rPr>
        <w:t>森林工程，木材科学与工程，林产化工，木材科学与技术，林产化学加工，林产化学加工工程，林产科学与化学工程，家具设计与工程，林产化工技术，林业工程</w:t>
      </w:r>
    </w:p>
    <w:p w14:paraId="56DE3494" w14:textId="4EE653F4" w:rsidR="00463D58" w:rsidRDefault="00000000">
      <w:pPr>
        <w:pStyle w:val="21"/>
        <w:ind w:firstLine="562"/>
        <w:rPr>
          <w:lang w:eastAsia="zh-CN"/>
        </w:rPr>
      </w:pPr>
      <w:r>
        <w:rPr>
          <w:lang w:eastAsia="zh-CN"/>
        </w:rPr>
        <w:lastRenderedPageBreak/>
        <w:t>87.</w:t>
      </w:r>
      <w:r>
        <w:rPr>
          <w:lang w:eastAsia="zh-CN"/>
        </w:rPr>
        <w:t>光学工程类：</w:t>
      </w:r>
    </w:p>
    <w:p w14:paraId="6654945A" w14:textId="77777777" w:rsidR="00860621" w:rsidRDefault="00000000">
      <w:pPr>
        <w:ind w:firstLine="560"/>
        <w:rPr>
          <w:lang w:eastAsia="zh-CN"/>
        </w:rPr>
      </w:pPr>
      <w:r>
        <w:rPr>
          <w:lang w:eastAsia="zh-CN"/>
        </w:rPr>
        <w:t>光学工程</w:t>
      </w:r>
    </w:p>
    <w:p w14:paraId="12262A8A" w14:textId="3D40499B" w:rsidR="00463D58" w:rsidRDefault="00000000">
      <w:pPr>
        <w:pStyle w:val="21"/>
        <w:ind w:firstLine="562"/>
        <w:rPr>
          <w:lang w:eastAsia="zh-CN"/>
        </w:rPr>
      </w:pPr>
      <w:r>
        <w:rPr>
          <w:lang w:eastAsia="zh-CN"/>
        </w:rPr>
        <w:t>88.</w:t>
      </w:r>
      <w:r>
        <w:rPr>
          <w:lang w:eastAsia="zh-CN"/>
        </w:rPr>
        <w:t>核科学与技术类：</w:t>
      </w:r>
    </w:p>
    <w:p w14:paraId="131160B6" w14:textId="77777777" w:rsidR="00860621" w:rsidRDefault="00000000">
      <w:pPr>
        <w:ind w:firstLine="560"/>
        <w:rPr>
          <w:lang w:eastAsia="zh-CN"/>
        </w:rPr>
      </w:pPr>
      <w:r>
        <w:rPr>
          <w:lang w:eastAsia="zh-CN"/>
        </w:rPr>
        <w:t>核能科学与工程，核燃料循环与材料，核技术及应用，辐射防护及环境保护，核科学与技术，核工程与核技术，辐射防护与核安全，核与辐射检测防护技术，工程物理，核化工与核燃料，核电站动力设备运行与维护</w:t>
      </w:r>
    </w:p>
    <w:p w14:paraId="548DC91B" w14:textId="77777777" w:rsidR="00860621" w:rsidRDefault="00000000">
      <w:pPr>
        <w:pStyle w:val="1"/>
        <w:ind w:firstLine="560"/>
        <w:rPr>
          <w:lang w:eastAsia="zh-CN"/>
        </w:rPr>
      </w:pPr>
      <w:r>
        <w:rPr>
          <w:lang w:eastAsia="zh-CN"/>
        </w:rPr>
        <w:t>六、医学大类</w:t>
      </w:r>
    </w:p>
    <w:p w14:paraId="1E384098" w14:textId="1CB7DC5E" w:rsidR="00463D58" w:rsidRDefault="00000000">
      <w:pPr>
        <w:pStyle w:val="21"/>
        <w:ind w:firstLine="562"/>
        <w:rPr>
          <w:lang w:eastAsia="zh-CN"/>
        </w:rPr>
      </w:pPr>
      <w:r>
        <w:rPr>
          <w:lang w:eastAsia="zh-CN"/>
        </w:rPr>
        <w:t>89.</w:t>
      </w:r>
      <w:r>
        <w:rPr>
          <w:lang w:eastAsia="zh-CN"/>
        </w:rPr>
        <w:t>基础医学类：</w:t>
      </w:r>
    </w:p>
    <w:p w14:paraId="7A12D311" w14:textId="77777777" w:rsidR="00860621" w:rsidRDefault="00000000">
      <w:pPr>
        <w:ind w:firstLine="560"/>
        <w:rPr>
          <w:lang w:eastAsia="zh-CN"/>
        </w:rPr>
      </w:pPr>
      <w:r>
        <w:rPr>
          <w:lang w:eastAsia="zh-CN"/>
        </w:rPr>
        <w:t>基础医学，人体解剖与组织胚胎学，免疫学，病原生物学，病理生理学，航空、航天和航海医学，运动人体科学，医学实验学，分子生物医学，病理学与病理生理学，转化医学，再生医学，人文医学</w:t>
      </w:r>
    </w:p>
    <w:p w14:paraId="3DBFED49" w14:textId="5E68EB2C" w:rsidR="00463D58" w:rsidRDefault="00000000">
      <w:pPr>
        <w:pStyle w:val="21"/>
        <w:ind w:firstLine="562"/>
        <w:rPr>
          <w:lang w:eastAsia="zh-CN"/>
        </w:rPr>
      </w:pPr>
      <w:r>
        <w:rPr>
          <w:lang w:eastAsia="zh-CN"/>
        </w:rPr>
        <w:t>90.</w:t>
      </w:r>
      <w:r>
        <w:rPr>
          <w:lang w:eastAsia="zh-CN"/>
        </w:rPr>
        <w:t>公共卫生与预防医学类：</w:t>
      </w:r>
    </w:p>
    <w:p w14:paraId="6B73B242" w14:textId="77777777" w:rsidR="00860621" w:rsidRDefault="00000000">
      <w:pPr>
        <w:ind w:firstLine="560"/>
        <w:rPr>
          <w:lang w:eastAsia="zh-CN"/>
        </w:rPr>
      </w:pPr>
      <w:r>
        <w:rPr>
          <w:lang w:eastAsia="zh-CN"/>
        </w:rPr>
        <w:t>预防医学，食品卫生与营养学，食品营养与健康，食品营养与卫生，妇幼保健医学，卫生监督，公共卫生管理，全球健康学，卫生检验，卫生检验学，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w:t>
      </w:r>
    </w:p>
    <w:p w14:paraId="3A4739C8" w14:textId="3F383C72" w:rsidR="00463D58" w:rsidRDefault="00000000">
      <w:pPr>
        <w:pStyle w:val="21"/>
        <w:ind w:firstLine="562"/>
        <w:rPr>
          <w:lang w:eastAsia="zh-CN"/>
        </w:rPr>
      </w:pPr>
      <w:r>
        <w:rPr>
          <w:lang w:eastAsia="zh-CN"/>
        </w:rPr>
        <w:t>91.</w:t>
      </w:r>
      <w:r>
        <w:rPr>
          <w:lang w:eastAsia="zh-CN"/>
        </w:rPr>
        <w:t>临床医学类：</w:t>
      </w:r>
    </w:p>
    <w:p w14:paraId="6E6EED2D" w14:textId="77777777" w:rsidR="00860621" w:rsidRDefault="00000000">
      <w:pPr>
        <w:ind w:firstLine="560"/>
        <w:rPr>
          <w:lang w:eastAsia="zh-CN"/>
        </w:rPr>
      </w:pPr>
      <w:r>
        <w:rPr>
          <w:lang w:eastAsia="zh-CN"/>
        </w:rPr>
        <w:t>临床医学，麻醉学，医学影像学，眼视光医学，精神医学，放射医学，内科学，儿科学，老年医学，神经病学，精神病与精神卫生学，</w:t>
      </w:r>
      <w:r>
        <w:rPr>
          <w:lang w:eastAsia="zh-CN"/>
        </w:rPr>
        <w:lastRenderedPageBreak/>
        <w:t>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w:t>
      </w:r>
    </w:p>
    <w:p w14:paraId="4406C9E5" w14:textId="508A8DCE" w:rsidR="00463D58" w:rsidRDefault="00000000">
      <w:pPr>
        <w:pStyle w:val="21"/>
        <w:ind w:firstLine="562"/>
        <w:rPr>
          <w:lang w:eastAsia="zh-CN"/>
        </w:rPr>
      </w:pPr>
      <w:r>
        <w:rPr>
          <w:lang w:eastAsia="zh-CN"/>
        </w:rPr>
        <w:t>92.</w:t>
      </w:r>
      <w:r>
        <w:rPr>
          <w:lang w:eastAsia="zh-CN"/>
        </w:rPr>
        <w:t>医学技术类：</w:t>
      </w:r>
    </w:p>
    <w:p w14:paraId="4BEF356A" w14:textId="77777777" w:rsidR="00860621" w:rsidRDefault="00000000">
      <w:pPr>
        <w:ind w:firstLine="560"/>
        <w:rPr>
          <w:lang w:eastAsia="zh-CN"/>
        </w:rPr>
      </w:pPr>
      <w:r>
        <w:rPr>
          <w:lang w:eastAsia="zh-CN"/>
        </w:rPr>
        <w:t>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w:t>
      </w:r>
    </w:p>
    <w:p w14:paraId="5C4012AD" w14:textId="308DD348" w:rsidR="00463D58" w:rsidRDefault="00000000">
      <w:pPr>
        <w:pStyle w:val="21"/>
        <w:ind w:firstLine="562"/>
        <w:rPr>
          <w:lang w:eastAsia="zh-CN"/>
        </w:rPr>
      </w:pPr>
      <w:r>
        <w:rPr>
          <w:lang w:eastAsia="zh-CN"/>
        </w:rPr>
        <w:t>93.</w:t>
      </w:r>
      <w:r>
        <w:rPr>
          <w:lang w:eastAsia="zh-CN"/>
        </w:rPr>
        <w:t>中医学和中西医结合类：</w:t>
      </w:r>
    </w:p>
    <w:p w14:paraId="7F1E9193" w14:textId="77777777" w:rsidR="00860621" w:rsidRDefault="00000000">
      <w:pPr>
        <w:ind w:firstLine="560"/>
        <w:rPr>
          <w:lang w:eastAsia="zh-CN"/>
        </w:rPr>
      </w:pPr>
      <w:r>
        <w:rPr>
          <w:lang w:eastAsia="zh-CN"/>
        </w:rPr>
        <w:t>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全科医学（中医，不授博士学位），中医健康管理学</w:t>
      </w:r>
    </w:p>
    <w:p w14:paraId="538C7799" w14:textId="32E10F8E" w:rsidR="00463D58" w:rsidRDefault="00000000">
      <w:pPr>
        <w:pStyle w:val="21"/>
        <w:ind w:firstLine="562"/>
        <w:rPr>
          <w:lang w:eastAsia="zh-CN"/>
        </w:rPr>
      </w:pPr>
      <w:r>
        <w:rPr>
          <w:lang w:eastAsia="zh-CN"/>
        </w:rPr>
        <w:lastRenderedPageBreak/>
        <w:t>94.</w:t>
      </w:r>
      <w:r>
        <w:rPr>
          <w:lang w:eastAsia="zh-CN"/>
        </w:rPr>
        <w:t>法医学类：</w:t>
      </w:r>
    </w:p>
    <w:p w14:paraId="384AD79D" w14:textId="77777777" w:rsidR="00860621" w:rsidRDefault="00000000">
      <w:pPr>
        <w:ind w:firstLine="560"/>
        <w:rPr>
          <w:lang w:eastAsia="zh-CN"/>
        </w:rPr>
      </w:pPr>
      <w:r>
        <w:rPr>
          <w:lang w:eastAsia="zh-CN"/>
        </w:rPr>
        <w:t>法医学</w:t>
      </w:r>
    </w:p>
    <w:p w14:paraId="77C76D49" w14:textId="52C3B02F" w:rsidR="00463D58" w:rsidRDefault="00000000">
      <w:pPr>
        <w:pStyle w:val="21"/>
        <w:ind w:firstLine="562"/>
        <w:rPr>
          <w:lang w:eastAsia="zh-CN"/>
        </w:rPr>
      </w:pPr>
      <w:r>
        <w:rPr>
          <w:lang w:eastAsia="zh-CN"/>
        </w:rPr>
        <w:t>95.</w:t>
      </w:r>
      <w:r>
        <w:rPr>
          <w:lang w:eastAsia="zh-CN"/>
        </w:rPr>
        <w:t>护理学类：</w:t>
      </w:r>
    </w:p>
    <w:p w14:paraId="36435EAA" w14:textId="77777777" w:rsidR="00860621" w:rsidRDefault="00000000">
      <w:pPr>
        <w:ind w:firstLine="560"/>
        <w:rPr>
          <w:lang w:eastAsia="zh-CN"/>
        </w:rPr>
      </w:pPr>
      <w:r>
        <w:rPr>
          <w:lang w:eastAsia="zh-CN"/>
        </w:rPr>
        <w:t>护理学，助产，护理，社区护理，中西医结合护理学，护理硕士，助产学，临床医学（临床护理学）</w:t>
      </w:r>
    </w:p>
    <w:p w14:paraId="68D5AAFE" w14:textId="2A3E6207" w:rsidR="00463D58" w:rsidRDefault="00000000">
      <w:pPr>
        <w:pStyle w:val="21"/>
        <w:ind w:firstLine="562"/>
        <w:rPr>
          <w:lang w:eastAsia="zh-CN"/>
        </w:rPr>
      </w:pPr>
      <w:r>
        <w:rPr>
          <w:lang w:eastAsia="zh-CN"/>
        </w:rPr>
        <w:t>96.</w:t>
      </w:r>
      <w:r>
        <w:rPr>
          <w:lang w:eastAsia="zh-CN"/>
        </w:rPr>
        <w:t>药学类：</w:t>
      </w:r>
    </w:p>
    <w:p w14:paraId="21F49106" w14:textId="77777777" w:rsidR="00860621" w:rsidRDefault="00000000">
      <w:pPr>
        <w:ind w:firstLine="560"/>
        <w:rPr>
          <w:lang w:eastAsia="zh-CN"/>
        </w:rPr>
      </w:pPr>
      <w:r>
        <w:rPr>
          <w:lang w:eastAsia="zh-CN"/>
        </w:rPr>
        <w:t>药学，药物制剂，社会发展与药事管理（学），临床药学，药事管理，药物化学，海洋药学，药物分析学，药剂学，应用药学，微生物与生化药学，药理学，食品安全与药物化学，药物制剂技术，生药学，药学硕士</w:t>
      </w:r>
    </w:p>
    <w:p w14:paraId="67256EA1" w14:textId="51937B78" w:rsidR="00463D58" w:rsidRDefault="00000000">
      <w:pPr>
        <w:pStyle w:val="21"/>
        <w:ind w:firstLine="562"/>
        <w:rPr>
          <w:lang w:eastAsia="zh-CN"/>
        </w:rPr>
      </w:pPr>
      <w:r>
        <w:rPr>
          <w:lang w:eastAsia="zh-CN"/>
        </w:rPr>
        <w:t>97.</w:t>
      </w:r>
      <w:r>
        <w:rPr>
          <w:lang w:eastAsia="zh-CN"/>
        </w:rPr>
        <w:t>中药学类：</w:t>
      </w:r>
    </w:p>
    <w:p w14:paraId="5C9CF8A8" w14:textId="77777777" w:rsidR="00860621" w:rsidRDefault="00000000">
      <w:pPr>
        <w:ind w:firstLine="560"/>
        <w:rPr>
          <w:lang w:eastAsia="zh-CN"/>
        </w:rPr>
      </w:pPr>
      <w:r>
        <w:rPr>
          <w:lang w:eastAsia="zh-CN"/>
        </w:rPr>
        <w:t>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14:paraId="412A6C4F" w14:textId="77777777" w:rsidR="00860621" w:rsidRDefault="00000000">
      <w:pPr>
        <w:pStyle w:val="1"/>
        <w:ind w:firstLine="560"/>
        <w:rPr>
          <w:lang w:eastAsia="zh-CN"/>
        </w:rPr>
      </w:pPr>
      <w:r>
        <w:rPr>
          <w:lang w:eastAsia="zh-CN"/>
        </w:rPr>
        <w:t>七、农学大类</w:t>
      </w:r>
    </w:p>
    <w:p w14:paraId="2D8CC62B" w14:textId="0CFC2BD6" w:rsidR="00463D58" w:rsidRDefault="00000000">
      <w:pPr>
        <w:pStyle w:val="21"/>
        <w:ind w:firstLine="562"/>
        <w:rPr>
          <w:lang w:eastAsia="zh-CN"/>
        </w:rPr>
      </w:pPr>
      <w:r>
        <w:rPr>
          <w:lang w:eastAsia="zh-CN"/>
        </w:rPr>
        <w:t>98.</w:t>
      </w:r>
      <w:r>
        <w:rPr>
          <w:lang w:eastAsia="zh-CN"/>
        </w:rPr>
        <w:t>植物生产类：</w:t>
      </w:r>
    </w:p>
    <w:p w14:paraId="2F974109" w14:textId="77777777" w:rsidR="00860621" w:rsidRDefault="00000000">
      <w:pPr>
        <w:ind w:firstLine="560"/>
        <w:rPr>
          <w:lang w:eastAsia="zh-CN"/>
        </w:rPr>
      </w:pPr>
      <w:r>
        <w:rPr>
          <w:lang w:eastAsia="zh-CN"/>
        </w:rPr>
        <w:t>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w:t>
      </w:r>
      <w:r>
        <w:rPr>
          <w:lang w:eastAsia="zh-CN"/>
        </w:rPr>
        <w:lastRenderedPageBreak/>
        <w:t>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14:paraId="4F424194" w14:textId="1389FC0D" w:rsidR="00463D58" w:rsidRDefault="00000000">
      <w:pPr>
        <w:pStyle w:val="21"/>
        <w:ind w:firstLine="562"/>
        <w:rPr>
          <w:lang w:eastAsia="zh-CN"/>
        </w:rPr>
      </w:pPr>
      <w:r>
        <w:rPr>
          <w:lang w:eastAsia="zh-CN"/>
        </w:rPr>
        <w:t>99.</w:t>
      </w:r>
      <w:r>
        <w:rPr>
          <w:lang w:eastAsia="zh-CN"/>
        </w:rPr>
        <w:t>森林资源类：</w:t>
      </w:r>
    </w:p>
    <w:p w14:paraId="111D8445" w14:textId="77777777" w:rsidR="00860621" w:rsidRDefault="00000000">
      <w:pPr>
        <w:ind w:firstLine="560"/>
        <w:rPr>
          <w:lang w:eastAsia="zh-CN"/>
        </w:rPr>
      </w:pPr>
      <w:r>
        <w:rPr>
          <w:lang w:eastAsia="zh-CN"/>
        </w:rPr>
        <w:t>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w:t>
      </w:r>
    </w:p>
    <w:p w14:paraId="6D2609D7" w14:textId="58A6C697" w:rsidR="00463D58" w:rsidRDefault="00000000">
      <w:pPr>
        <w:pStyle w:val="21"/>
        <w:ind w:firstLine="562"/>
        <w:rPr>
          <w:lang w:eastAsia="zh-CN"/>
        </w:rPr>
      </w:pPr>
      <w:r>
        <w:rPr>
          <w:lang w:eastAsia="zh-CN"/>
        </w:rPr>
        <w:t>100.</w:t>
      </w:r>
      <w:r>
        <w:rPr>
          <w:lang w:eastAsia="zh-CN"/>
        </w:rPr>
        <w:t>动物生产类：</w:t>
      </w:r>
    </w:p>
    <w:p w14:paraId="183D6266" w14:textId="77777777" w:rsidR="00860621" w:rsidRDefault="00000000">
      <w:pPr>
        <w:ind w:firstLine="560"/>
        <w:rPr>
          <w:lang w:eastAsia="zh-CN"/>
        </w:rPr>
      </w:pPr>
      <w:r>
        <w:rPr>
          <w:lang w:eastAsia="zh-CN"/>
        </w:rPr>
        <w:t>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w:t>
      </w:r>
      <w:r>
        <w:rPr>
          <w:lang w:eastAsia="zh-CN"/>
        </w:rPr>
        <w:lastRenderedPageBreak/>
        <w:t>动物营养与饲料科学，特种经济动物饲养，农业（推广）硕士专业（养殖、草业方向），可再生资源</w:t>
      </w:r>
    </w:p>
    <w:p w14:paraId="3F924F0C" w14:textId="346816BF" w:rsidR="00463D58" w:rsidRDefault="00000000">
      <w:pPr>
        <w:pStyle w:val="21"/>
        <w:ind w:firstLine="562"/>
        <w:rPr>
          <w:lang w:eastAsia="zh-CN"/>
        </w:rPr>
      </w:pPr>
      <w:r>
        <w:rPr>
          <w:lang w:eastAsia="zh-CN"/>
        </w:rPr>
        <w:t>101.</w:t>
      </w:r>
      <w:r>
        <w:rPr>
          <w:lang w:eastAsia="zh-CN"/>
        </w:rPr>
        <w:t>动物医学类：</w:t>
      </w:r>
    </w:p>
    <w:p w14:paraId="14EBFDD0" w14:textId="77777777" w:rsidR="00860621" w:rsidRDefault="00000000">
      <w:pPr>
        <w:ind w:firstLine="560"/>
        <w:rPr>
          <w:lang w:eastAsia="zh-CN"/>
        </w:rPr>
      </w:pPr>
      <w:r>
        <w:rPr>
          <w:lang w:eastAsia="zh-CN"/>
        </w:rPr>
        <w:t>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14:paraId="0B3ECD6F" w14:textId="05F4A1B3" w:rsidR="00463D58" w:rsidRDefault="00000000">
      <w:pPr>
        <w:pStyle w:val="21"/>
        <w:ind w:firstLine="562"/>
        <w:rPr>
          <w:lang w:eastAsia="zh-CN"/>
        </w:rPr>
      </w:pPr>
      <w:r>
        <w:rPr>
          <w:lang w:eastAsia="zh-CN"/>
        </w:rPr>
        <w:t>102.</w:t>
      </w:r>
      <w:r>
        <w:rPr>
          <w:lang w:eastAsia="zh-CN"/>
        </w:rPr>
        <w:t>水产类：</w:t>
      </w:r>
    </w:p>
    <w:p w14:paraId="67111A77" w14:textId="77777777" w:rsidR="00860621" w:rsidRDefault="00000000">
      <w:pPr>
        <w:ind w:firstLine="560"/>
        <w:rPr>
          <w:lang w:eastAsia="zh-CN"/>
        </w:rPr>
      </w:pPr>
      <w:r>
        <w:rPr>
          <w:lang w:eastAsia="zh-CN"/>
        </w:rPr>
        <w:t>水产养殖学，海洋渔业科学与技术，水族科学与技术，捕捞学，渔业资源，水产养殖，水产养殖技术，水生动植物保护，海洋捕捞技术，渔业综合技术，城市渔业，淡水渔业，农业（推广）硕士（渔业、渔业发展方向），水产，海洋渔业技术</w:t>
      </w:r>
    </w:p>
    <w:p w14:paraId="7B4C21F8" w14:textId="77777777" w:rsidR="00860621" w:rsidRDefault="00000000">
      <w:pPr>
        <w:pStyle w:val="1"/>
        <w:ind w:firstLine="560"/>
        <w:rPr>
          <w:lang w:eastAsia="zh-CN"/>
        </w:rPr>
      </w:pPr>
      <w:r>
        <w:rPr>
          <w:lang w:eastAsia="zh-CN"/>
        </w:rPr>
        <w:t>八、军事学大类</w:t>
      </w:r>
    </w:p>
    <w:p w14:paraId="0DE9877B" w14:textId="163145B6" w:rsidR="00463D58" w:rsidRDefault="00000000">
      <w:pPr>
        <w:pStyle w:val="21"/>
        <w:ind w:firstLine="562"/>
        <w:rPr>
          <w:lang w:eastAsia="zh-CN"/>
        </w:rPr>
      </w:pPr>
      <w:r>
        <w:rPr>
          <w:lang w:eastAsia="zh-CN"/>
        </w:rPr>
        <w:t>103.</w:t>
      </w:r>
      <w:r>
        <w:rPr>
          <w:lang w:eastAsia="zh-CN"/>
        </w:rPr>
        <w:t>军事学类：</w:t>
      </w:r>
    </w:p>
    <w:p w14:paraId="0D942442" w14:textId="77777777" w:rsidR="00860621" w:rsidRDefault="00000000">
      <w:pPr>
        <w:ind w:firstLine="560"/>
        <w:rPr>
          <w:lang w:eastAsia="zh-CN"/>
        </w:rPr>
      </w:pPr>
      <w:r>
        <w:rPr>
          <w:lang w:eastAsia="zh-CN"/>
        </w:rPr>
        <w:t>政治经济学，政治学，国际关系与安全，军事外交，外国语言文学（外国军事），军事历史，应用数学，军事气象学，军事海洋学，军事心理学，管理工程，系统工程，军事思想，战略学，军事战略学，战争动员学，军事硕士，国防教育</w:t>
      </w:r>
    </w:p>
    <w:p w14:paraId="081A0008" w14:textId="32C0128B" w:rsidR="00463D58" w:rsidRDefault="00000000">
      <w:pPr>
        <w:pStyle w:val="21"/>
        <w:ind w:firstLine="562"/>
        <w:rPr>
          <w:lang w:eastAsia="zh-CN"/>
        </w:rPr>
      </w:pPr>
      <w:r>
        <w:rPr>
          <w:lang w:eastAsia="zh-CN"/>
        </w:rPr>
        <w:t>104.</w:t>
      </w:r>
      <w:r>
        <w:rPr>
          <w:lang w:eastAsia="zh-CN"/>
        </w:rPr>
        <w:t>军事机械装备类：</w:t>
      </w:r>
    </w:p>
    <w:p w14:paraId="313F6BB3" w14:textId="77777777" w:rsidR="00860621" w:rsidRDefault="00000000">
      <w:pPr>
        <w:ind w:firstLine="560"/>
        <w:rPr>
          <w:lang w:eastAsia="zh-CN"/>
        </w:rPr>
      </w:pPr>
      <w:r>
        <w:rPr>
          <w:lang w:eastAsia="zh-CN"/>
        </w:rPr>
        <w:t>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w:t>
      </w:r>
      <w:r>
        <w:rPr>
          <w:lang w:eastAsia="zh-CN"/>
        </w:rPr>
        <w:lastRenderedPageBreak/>
        <w:t>设备工程，道路桥梁与渡河濒海工程，军用材料工程，光电工程，飞行器动力工程</w:t>
      </w:r>
    </w:p>
    <w:p w14:paraId="771AB989" w14:textId="073FAF94" w:rsidR="00463D58" w:rsidRDefault="00000000">
      <w:pPr>
        <w:pStyle w:val="21"/>
        <w:ind w:firstLine="562"/>
        <w:rPr>
          <w:lang w:eastAsia="zh-CN"/>
        </w:rPr>
      </w:pPr>
      <w:r>
        <w:rPr>
          <w:lang w:eastAsia="zh-CN"/>
        </w:rPr>
        <w:t>105.</w:t>
      </w:r>
      <w:r>
        <w:rPr>
          <w:lang w:eastAsia="zh-CN"/>
        </w:rPr>
        <w:t>军事测绘遥感类：</w:t>
      </w:r>
    </w:p>
    <w:p w14:paraId="2E5F7005" w14:textId="77777777" w:rsidR="00860621" w:rsidRDefault="00000000">
      <w:pPr>
        <w:ind w:firstLine="560"/>
        <w:rPr>
          <w:lang w:eastAsia="zh-CN"/>
        </w:rPr>
      </w:pPr>
      <w:r>
        <w:rPr>
          <w:lang w:eastAsia="zh-CN"/>
        </w:rPr>
        <w:t>测量工程，地图学与地理信息工程，工程物理，生化防护工程，国防工程与防护，伪装工程，舰船与海洋工程，飞行器系统与工程，空间工程，兵器工程，导弹工程，弹药工程，地雷爆破与破障工程</w:t>
      </w:r>
    </w:p>
    <w:p w14:paraId="640112A7" w14:textId="69138EF0" w:rsidR="00463D58" w:rsidRDefault="00000000">
      <w:pPr>
        <w:pStyle w:val="21"/>
        <w:ind w:firstLine="562"/>
        <w:rPr>
          <w:lang w:eastAsia="zh-CN"/>
        </w:rPr>
      </w:pPr>
      <w:r>
        <w:rPr>
          <w:lang w:eastAsia="zh-CN"/>
        </w:rPr>
        <w:t>106.</w:t>
      </w:r>
      <w:r>
        <w:rPr>
          <w:lang w:eastAsia="zh-CN"/>
        </w:rPr>
        <w:t>军事控制测试类：</w:t>
      </w:r>
    </w:p>
    <w:p w14:paraId="60073F3F" w14:textId="77777777" w:rsidR="00860621" w:rsidRDefault="00000000">
      <w:pPr>
        <w:ind w:firstLine="560"/>
        <w:rPr>
          <w:lang w:eastAsia="zh-CN"/>
        </w:rPr>
      </w:pPr>
      <w:r>
        <w:rPr>
          <w:lang w:eastAsia="zh-CN"/>
        </w:rPr>
        <w:t>火力指挥与控制工程，测控工程，无人机运用工程，无人机应用技术，探测工程</w:t>
      </w:r>
    </w:p>
    <w:p w14:paraId="57DA81AB" w14:textId="1E5939B3" w:rsidR="00463D58" w:rsidRDefault="00000000">
      <w:pPr>
        <w:pStyle w:val="21"/>
        <w:ind w:firstLine="562"/>
        <w:rPr>
          <w:lang w:eastAsia="zh-CN"/>
        </w:rPr>
      </w:pPr>
      <w:r>
        <w:rPr>
          <w:lang w:eastAsia="zh-CN"/>
        </w:rPr>
        <w:t>107.</w:t>
      </w:r>
      <w:r>
        <w:rPr>
          <w:lang w:eastAsia="zh-CN"/>
        </w:rPr>
        <w:t>军事经济管理类：</w:t>
      </w:r>
    </w:p>
    <w:p w14:paraId="067030B2" w14:textId="77777777" w:rsidR="00860621" w:rsidRDefault="00000000">
      <w:pPr>
        <w:ind w:firstLine="560"/>
        <w:rPr>
          <w:lang w:eastAsia="zh-CN"/>
        </w:rPr>
      </w:pPr>
      <w:r>
        <w:rPr>
          <w:lang w:eastAsia="zh-CN"/>
        </w:rPr>
        <w:t>军队财务管理，装备经济管理，军队审计，军队采办，军事组织编制学，军队管理学，部队政治工作，部队财务会计，部队后勤管理，军队政治工作学，军事后勤学，后方专业勤务</w:t>
      </w:r>
    </w:p>
    <w:p w14:paraId="168052A7" w14:textId="11124F12" w:rsidR="00463D58" w:rsidRDefault="00000000">
      <w:pPr>
        <w:pStyle w:val="21"/>
        <w:ind w:firstLine="562"/>
        <w:rPr>
          <w:lang w:eastAsia="zh-CN"/>
        </w:rPr>
      </w:pPr>
      <w:r>
        <w:rPr>
          <w:lang w:eastAsia="zh-CN"/>
        </w:rPr>
        <w:t>108.</w:t>
      </w:r>
      <w:r>
        <w:rPr>
          <w:lang w:eastAsia="zh-CN"/>
        </w:rPr>
        <w:t>兵种指挥类：</w:t>
      </w:r>
    </w:p>
    <w:p w14:paraId="0336DA78" w14:textId="77777777" w:rsidR="00860621" w:rsidRDefault="00000000">
      <w:pPr>
        <w:ind w:firstLine="560"/>
        <w:rPr>
          <w:lang w:eastAsia="zh-CN"/>
        </w:rPr>
      </w:pPr>
      <w:r>
        <w:rPr>
          <w:lang w:eastAsia="zh-CN"/>
        </w:rPr>
        <w:t>炮兵指挥，防空兵指挥，装甲兵指挥，工程兵指挥，防化兵指挥，联合战役学，军种战役学，合同战术学，兵种战术学，武警指挥</w:t>
      </w:r>
    </w:p>
    <w:p w14:paraId="0B549472" w14:textId="1908D743" w:rsidR="00463D58" w:rsidRDefault="00000000">
      <w:pPr>
        <w:pStyle w:val="21"/>
        <w:ind w:firstLine="562"/>
        <w:rPr>
          <w:lang w:eastAsia="zh-CN"/>
        </w:rPr>
      </w:pPr>
      <w:r>
        <w:rPr>
          <w:lang w:eastAsia="zh-CN"/>
        </w:rPr>
        <w:t>109.</w:t>
      </w:r>
      <w:r>
        <w:rPr>
          <w:lang w:eastAsia="zh-CN"/>
        </w:rPr>
        <w:t>航空航天指挥类：</w:t>
      </w:r>
    </w:p>
    <w:p w14:paraId="2CF32F92" w14:textId="77777777" w:rsidR="00860621" w:rsidRDefault="00000000">
      <w:pPr>
        <w:ind w:firstLine="560"/>
        <w:rPr>
          <w:lang w:eastAsia="zh-CN"/>
        </w:rPr>
      </w:pPr>
      <w:r>
        <w:rPr>
          <w:lang w:eastAsia="zh-CN"/>
        </w:rPr>
        <w:t>航空飞行与指挥，地面领航与航空管制，航天指挥</w:t>
      </w:r>
    </w:p>
    <w:p w14:paraId="45AB2E6C" w14:textId="6A67D8C0" w:rsidR="00463D58" w:rsidRDefault="00000000">
      <w:pPr>
        <w:pStyle w:val="21"/>
        <w:ind w:firstLine="562"/>
        <w:rPr>
          <w:lang w:eastAsia="zh-CN"/>
        </w:rPr>
      </w:pPr>
      <w:r>
        <w:rPr>
          <w:lang w:eastAsia="zh-CN"/>
        </w:rPr>
        <w:t>110.</w:t>
      </w:r>
      <w:r>
        <w:rPr>
          <w:lang w:eastAsia="zh-CN"/>
        </w:rPr>
        <w:t>信息作战指挥类：</w:t>
      </w:r>
    </w:p>
    <w:p w14:paraId="013C62BF" w14:textId="77777777" w:rsidR="00860621" w:rsidRDefault="00000000">
      <w:pPr>
        <w:ind w:firstLine="560"/>
        <w:rPr>
          <w:lang w:eastAsia="zh-CN"/>
        </w:rPr>
      </w:pPr>
      <w:r>
        <w:rPr>
          <w:lang w:eastAsia="zh-CN"/>
        </w:rPr>
        <w:t>侦察与特种兵指挥，通信指挥，电子对抗指挥与工程，军事情报，作战信息管理，预警探测指挥，作战指挥学，军事运筹学，军事通信学，军事情报学，密码学，密码技术应用，军事教育训练学</w:t>
      </w:r>
    </w:p>
    <w:p w14:paraId="21E9E568" w14:textId="0874BB26" w:rsidR="00463D58" w:rsidRDefault="00000000">
      <w:pPr>
        <w:pStyle w:val="21"/>
        <w:ind w:firstLine="562"/>
        <w:rPr>
          <w:lang w:eastAsia="zh-CN"/>
        </w:rPr>
      </w:pPr>
      <w:r>
        <w:rPr>
          <w:lang w:eastAsia="zh-CN"/>
        </w:rPr>
        <w:t>111.</w:t>
      </w:r>
      <w:r>
        <w:rPr>
          <w:lang w:eastAsia="zh-CN"/>
        </w:rPr>
        <w:t>保障指挥类：</w:t>
      </w:r>
    </w:p>
    <w:p w14:paraId="4539B64E" w14:textId="77777777" w:rsidR="00860621" w:rsidRDefault="00000000">
      <w:pPr>
        <w:ind w:firstLine="560"/>
        <w:rPr>
          <w:lang w:eastAsia="zh-CN"/>
        </w:rPr>
      </w:pPr>
      <w:r>
        <w:rPr>
          <w:lang w:eastAsia="zh-CN"/>
        </w:rPr>
        <w:t>军事交通指挥与工程，汽车指挥，船艇指挥，航空兵场站指挥，国防工程指挥，装备保障指挥，军需勤务指挥，军事装备学</w:t>
      </w:r>
    </w:p>
    <w:p w14:paraId="1E30966E" w14:textId="77777777" w:rsidR="005E3168" w:rsidRDefault="005E3168">
      <w:pPr>
        <w:ind w:firstLine="560"/>
        <w:rPr>
          <w:lang w:eastAsia="zh-CN"/>
        </w:rPr>
      </w:pPr>
    </w:p>
    <w:p w14:paraId="567981E0" w14:textId="77777777" w:rsidR="00860621" w:rsidRDefault="00000000">
      <w:pPr>
        <w:ind w:firstLine="560"/>
        <w:rPr>
          <w:lang w:eastAsia="zh-CN"/>
        </w:rPr>
      </w:pPr>
      <w:r>
        <w:rPr>
          <w:lang w:eastAsia="zh-CN"/>
        </w:rPr>
        <w:lastRenderedPageBreak/>
        <w:t>注：所学专业与招考职位所需专业仅有</w:t>
      </w:r>
      <w:r>
        <w:rPr>
          <w:lang w:eastAsia="zh-CN"/>
        </w:rPr>
        <w:t>“</w:t>
      </w:r>
      <w:r>
        <w:rPr>
          <w:lang w:eastAsia="zh-CN"/>
        </w:rPr>
        <w:t>和</w:t>
      </w:r>
      <w:r>
        <w:rPr>
          <w:lang w:eastAsia="zh-CN"/>
        </w:rPr>
        <w:t>”“</w:t>
      </w:r>
      <w:r>
        <w:rPr>
          <w:lang w:eastAsia="zh-CN"/>
        </w:rPr>
        <w:t>与</w:t>
      </w:r>
      <w:r>
        <w:rPr>
          <w:lang w:eastAsia="zh-CN"/>
        </w:rPr>
        <w:t>”“</w:t>
      </w:r>
      <w:r>
        <w:rPr>
          <w:lang w:eastAsia="zh-CN"/>
        </w:rPr>
        <w:t>及</w:t>
      </w:r>
      <w:r>
        <w:rPr>
          <w:lang w:eastAsia="zh-CN"/>
        </w:rPr>
        <w:t>”“</w:t>
      </w:r>
      <w:r>
        <w:rPr>
          <w:lang w:eastAsia="zh-CN"/>
        </w:rPr>
        <w:t>及其</w:t>
      </w:r>
      <w:r>
        <w:rPr>
          <w:lang w:eastAsia="zh-CN"/>
        </w:rPr>
        <w:t>”</w:t>
      </w:r>
      <w:r>
        <w:rPr>
          <w:lang w:eastAsia="zh-CN"/>
        </w:rPr>
        <w:t>等连接词的不同，或者多、少1个</w:t>
      </w:r>
      <w:r>
        <w:rPr>
          <w:lang w:eastAsia="zh-CN"/>
        </w:rPr>
        <w:t>“</w:t>
      </w:r>
      <w:r>
        <w:rPr>
          <w:lang w:eastAsia="zh-CN"/>
        </w:rPr>
        <w:t>学</w:t>
      </w:r>
      <w:r>
        <w:rPr>
          <w:lang w:eastAsia="zh-CN"/>
        </w:rPr>
        <w:t>”</w:t>
      </w:r>
      <w:r>
        <w:rPr>
          <w:lang w:eastAsia="zh-CN"/>
        </w:rPr>
        <w:t>字的差别的，视为同一专业。</w:t>
      </w:r>
    </w:p>
    <w:p w14:paraId="7AD76FC5" w14:textId="5213A3A3" w:rsidR="00463D58" w:rsidRDefault="00463D58">
      <w:pPr>
        <w:ind w:firstLine="560"/>
        <w:rPr>
          <w:lang w:eastAsia="zh-CN"/>
        </w:rPr>
      </w:pPr>
    </w:p>
    <w:sectPr w:rsidR="00463D5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580680805">
    <w:abstractNumId w:val="8"/>
  </w:num>
  <w:num w:numId="2" w16cid:durableId="628972317">
    <w:abstractNumId w:val="6"/>
  </w:num>
  <w:num w:numId="3" w16cid:durableId="14507536">
    <w:abstractNumId w:val="5"/>
  </w:num>
  <w:num w:numId="4" w16cid:durableId="1741558854">
    <w:abstractNumId w:val="4"/>
  </w:num>
  <w:num w:numId="5" w16cid:durableId="4138375">
    <w:abstractNumId w:val="7"/>
  </w:num>
  <w:num w:numId="6" w16cid:durableId="1849055247">
    <w:abstractNumId w:val="3"/>
  </w:num>
  <w:num w:numId="7" w16cid:durableId="299654373">
    <w:abstractNumId w:val="2"/>
  </w:num>
  <w:num w:numId="8" w16cid:durableId="369644407">
    <w:abstractNumId w:val="1"/>
  </w:num>
  <w:num w:numId="9" w16cid:durableId="310404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C29FF"/>
    <w:rsid w:val="0015074B"/>
    <w:rsid w:val="001E5C13"/>
    <w:rsid w:val="0029639D"/>
    <w:rsid w:val="00326F90"/>
    <w:rsid w:val="00463D58"/>
    <w:rsid w:val="005E3168"/>
    <w:rsid w:val="006A1A6B"/>
    <w:rsid w:val="006F1892"/>
    <w:rsid w:val="007E7407"/>
    <w:rsid w:val="00810148"/>
    <w:rsid w:val="00860621"/>
    <w:rsid w:val="00960A3D"/>
    <w:rsid w:val="00AA1D8D"/>
    <w:rsid w:val="00B47730"/>
    <w:rsid w:val="00CB0664"/>
    <w:rsid w:val="00FC4E1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33A9FD"/>
  <w14:defaultImageDpi w14:val="300"/>
  <w15:docId w15:val="{97D867BE-ABAE-48BA-891F-ED390C10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F1892"/>
    <w:pPr>
      <w:spacing w:after="0" w:line="440" w:lineRule="exact"/>
      <w:ind w:firstLineChars="200" w:firstLine="200"/>
    </w:pPr>
    <w:rPr>
      <w:rFonts w:ascii="仿宋" w:eastAsia="仿宋"/>
      <w:sz w:val="28"/>
    </w:rPr>
  </w:style>
  <w:style w:type="paragraph" w:styleId="1">
    <w:name w:val="heading 1"/>
    <w:basedOn w:val="a1"/>
    <w:next w:val="a1"/>
    <w:link w:val="10"/>
    <w:uiPriority w:val="9"/>
    <w:qFormat/>
    <w:rsid w:val="006F1892"/>
    <w:pPr>
      <w:keepNext/>
      <w:keepLines/>
      <w:spacing w:before="480"/>
      <w:outlineLvl w:val="0"/>
    </w:pPr>
    <w:rPr>
      <w:rFonts w:asciiTheme="majorHAnsi" w:eastAsia="黑体" w:hAnsiTheme="majorHAnsi" w:cstheme="majorBidi"/>
      <w:bCs/>
      <w:szCs w:val="28"/>
    </w:rPr>
  </w:style>
  <w:style w:type="paragraph" w:styleId="21">
    <w:name w:val="heading 2"/>
    <w:basedOn w:val="a1"/>
    <w:next w:val="a1"/>
    <w:link w:val="22"/>
    <w:uiPriority w:val="9"/>
    <w:unhideWhenUsed/>
    <w:qFormat/>
    <w:rsid w:val="006F1892"/>
    <w:pPr>
      <w:keepNext/>
      <w:keepLines/>
      <w:spacing w:before="200"/>
      <w:outlineLvl w:val="1"/>
    </w:pPr>
    <w:rPr>
      <w:rFonts w:asciiTheme="majorHAnsi" w:hAnsiTheme="majorHAnsi" w:cstheme="majorBidi"/>
      <w:b/>
      <w:bCs/>
      <w:szCs w:val="26"/>
    </w:rPr>
  </w:style>
  <w:style w:type="paragraph" w:styleId="31">
    <w:name w:val="heading 3"/>
    <w:basedOn w:val="a1"/>
    <w:next w:val="a1"/>
    <w:link w:val="32"/>
    <w:uiPriority w:val="9"/>
    <w:unhideWhenUsed/>
    <w:qFormat/>
    <w:rsid w:val="00FC693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line="240" w:lineRule="auto"/>
    </w:pPr>
  </w:style>
  <w:style w:type="character" w:customStyle="1" w:styleId="a6">
    <w:name w:val="页眉 字符"/>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line="240" w:lineRule="auto"/>
    </w:pPr>
  </w:style>
  <w:style w:type="character" w:customStyle="1" w:styleId="a8">
    <w:name w:val="页脚 字符"/>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标题 1 字符"/>
    <w:basedOn w:val="a2"/>
    <w:link w:val="1"/>
    <w:uiPriority w:val="9"/>
    <w:rsid w:val="006F1892"/>
    <w:rPr>
      <w:rFonts w:asciiTheme="majorHAnsi" w:eastAsia="黑体" w:hAnsiTheme="majorHAnsi" w:cstheme="majorBidi"/>
      <w:bCs/>
      <w:sz w:val="32"/>
      <w:szCs w:val="28"/>
    </w:rPr>
  </w:style>
  <w:style w:type="character" w:customStyle="1" w:styleId="22">
    <w:name w:val="标题 2 字符"/>
    <w:basedOn w:val="a2"/>
    <w:link w:val="21"/>
    <w:uiPriority w:val="9"/>
    <w:rsid w:val="006F1892"/>
    <w:rPr>
      <w:rFonts w:asciiTheme="majorHAnsi" w:eastAsia="仿宋" w:hAnsiTheme="majorHAnsi" w:cstheme="majorBidi"/>
      <w:b/>
      <w:bCs/>
      <w:sz w:val="32"/>
      <w:szCs w:val="26"/>
    </w:rPr>
  </w:style>
  <w:style w:type="character" w:customStyle="1" w:styleId="32">
    <w:name w:val="标题 3 字符"/>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6A1A6B"/>
    <w:pPr>
      <w:spacing w:after="300" w:line="240" w:lineRule="auto"/>
      <w:ind w:firstLineChars="0" w:firstLine="0"/>
      <w:contextualSpacing/>
    </w:pPr>
    <w:rPr>
      <w:rFonts w:ascii="黑体" w:eastAsia="黑体" w:hAnsi="黑体" w:cstheme="majorBidi"/>
      <w:spacing w:val="5"/>
      <w:kern w:val="28"/>
      <w:sz w:val="40"/>
      <w:szCs w:val="48"/>
      <w:lang w:eastAsia="zh-CN"/>
    </w:rPr>
  </w:style>
  <w:style w:type="character" w:customStyle="1" w:styleId="ab">
    <w:name w:val="标题 字符"/>
    <w:basedOn w:val="a2"/>
    <w:link w:val="aa"/>
    <w:uiPriority w:val="10"/>
    <w:rsid w:val="006A1A6B"/>
    <w:rPr>
      <w:rFonts w:ascii="黑体" w:eastAsia="黑体" w:hAnsi="黑体" w:cstheme="majorBidi"/>
      <w:spacing w:val="5"/>
      <w:kern w:val="28"/>
      <w:sz w:val="40"/>
      <w:szCs w:val="48"/>
      <w:lang w:eastAsia="zh-CN"/>
    </w:rPr>
  </w:style>
  <w:style w:type="paragraph" w:styleId="ac">
    <w:name w:val="Subtitle"/>
    <w:basedOn w:val="a1"/>
    <w:next w:val="a1"/>
    <w:link w:val="ad"/>
    <w:uiPriority w:val="11"/>
    <w:qFormat/>
    <w:rsid w:val="00FC693F"/>
    <w:pPr>
      <w:numPr>
        <w:ilvl w:val="1"/>
      </w:numPr>
      <w:ind w:firstLineChars="200" w:firstLine="200"/>
    </w:pPr>
    <w:rPr>
      <w:rFonts w:asciiTheme="majorHAnsi" w:eastAsiaTheme="majorEastAsia" w:hAnsiTheme="majorHAnsi" w:cstheme="majorBidi"/>
      <w:i/>
      <w:iCs/>
      <w:color w:val="4F81BD" w:themeColor="accent1"/>
      <w:spacing w:val="15"/>
      <w:sz w:val="24"/>
      <w:szCs w:val="24"/>
    </w:rPr>
  </w:style>
  <w:style w:type="character" w:customStyle="1" w:styleId="ad">
    <w:name w:val="副标题 字符"/>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正文文本 字符"/>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正文文本 2 字符"/>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正文文本 3 字符"/>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宏文本 字符"/>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 字符"/>
    <w:basedOn w:val="a2"/>
    <w:link w:val="af5"/>
    <w:uiPriority w:val="29"/>
    <w:rsid w:val="00FC693F"/>
    <w:rPr>
      <w:i/>
      <w:iCs/>
      <w:color w:val="000000" w:themeColor="text1"/>
    </w:rPr>
  </w:style>
  <w:style w:type="character" w:customStyle="1" w:styleId="40">
    <w:name w:val="标题 4 字符"/>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标题 5 字符"/>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标题 6 字符"/>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标题 7 字符"/>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标题 8 字符"/>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标题 9 字符"/>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afa">
    <w:name w:val="Intense Quote"/>
    <w:basedOn w:val="a1"/>
    <w:next w:val="a1"/>
    <w:link w:val="afb"/>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b">
    <w:name w:val="明显引用 字符"/>
    <w:basedOn w:val="a2"/>
    <w:link w:val="afa"/>
    <w:uiPriority w:val="30"/>
    <w:rsid w:val="00FC693F"/>
    <w:rPr>
      <w:b/>
      <w:bCs/>
      <w:i/>
      <w:iCs/>
      <w:color w:val="4F81BD" w:themeColor="accent1"/>
    </w:rPr>
  </w:style>
  <w:style w:type="character" w:styleId="afc">
    <w:name w:val="Subtle Emphasis"/>
    <w:basedOn w:val="a2"/>
    <w:uiPriority w:val="19"/>
    <w:qFormat/>
    <w:rsid w:val="00FC693F"/>
    <w:rPr>
      <w:i/>
      <w:iCs/>
      <w:color w:val="808080" w:themeColor="text1" w:themeTint="7F"/>
    </w:rPr>
  </w:style>
  <w:style w:type="character" w:styleId="afd">
    <w:name w:val="Intense Emphasis"/>
    <w:basedOn w:val="a2"/>
    <w:uiPriority w:val="21"/>
    <w:qFormat/>
    <w:rsid w:val="00FC693F"/>
    <w:rPr>
      <w:b/>
      <w:bCs/>
      <w:i/>
      <w:iCs/>
      <w:color w:val="4F81BD" w:themeColor="accent1"/>
    </w:rPr>
  </w:style>
  <w:style w:type="character" w:styleId="afe">
    <w:name w:val="Subtle Reference"/>
    <w:basedOn w:val="a2"/>
    <w:uiPriority w:val="31"/>
    <w:qFormat/>
    <w:rsid w:val="00FC693F"/>
    <w:rPr>
      <w:smallCaps/>
      <w:color w:val="C0504D" w:themeColor="accent2"/>
      <w:u w:val="single"/>
    </w:rPr>
  </w:style>
  <w:style w:type="character" w:styleId="aff">
    <w:name w:val="Intense Reference"/>
    <w:basedOn w:val="a2"/>
    <w:uiPriority w:val="32"/>
    <w:qFormat/>
    <w:rsid w:val="00FC693F"/>
    <w:rPr>
      <w:b/>
      <w:bCs/>
      <w:smallCaps/>
      <w:color w:val="C0504D" w:themeColor="accent2"/>
      <w:spacing w:val="5"/>
      <w:u w:val="single"/>
    </w:rPr>
  </w:style>
  <w:style w:type="character" w:styleId="aff0">
    <w:name w:val="Book Title"/>
    <w:basedOn w:val="a2"/>
    <w:uiPriority w:val="33"/>
    <w:qFormat/>
    <w:rsid w:val="00FC693F"/>
    <w:rPr>
      <w:b/>
      <w:bCs/>
      <w:smallCaps/>
      <w:spacing w:val="5"/>
    </w:rPr>
  </w:style>
  <w:style w:type="paragraph" w:styleId="TOC">
    <w:name w:val="TOC Heading"/>
    <w:basedOn w:val="1"/>
    <w:next w:val="a1"/>
    <w:uiPriority w:val="39"/>
    <w:semiHidden/>
    <w:unhideWhenUsed/>
    <w:qFormat/>
    <w:rsid w:val="00FC693F"/>
    <w:pPr>
      <w:outlineLvl w:val="9"/>
    </w:pPr>
  </w:style>
  <w:style w:type="table" w:styleId="aff1">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3">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4">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7">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8">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9">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5">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6">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7">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8">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44</Pages>
  <Words>4638</Words>
  <Characters>26440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31016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z xz</cp:lastModifiedBy>
  <cp:revision>9</cp:revision>
  <dcterms:created xsi:type="dcterms:W3CDTF">2013-12-23T23:15:00Z</dcterms:created>
  <dcterms:modified xsi:type="dcterms:W3CDTF">2025-03-17T06:46:00Z</dcterms:modified>
  <cp:category/>
</cp:coreProperties>
</file>