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2" w:name="_GoBack"/>
      <w:bookmarkEnd w:id="2"/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eastAsia="zh-CN" w:bidi="ar"/>
        </w:rPr>
        <w:t>附件</w:t>
      </w:r>
    </w:p>
    <w:p>
      <w:pPr>
        <w:spacing w:after="0" w:line="520" w:lineRule="exact"/>
        <w:jc w:val="center"/>
        <w:rPr>
          <w:rFonts w:ascii="Times New Roman" w:hAnsi="Times New Roman" w:eastAsia="方正小标宋简体" w:cs="Times New Roman"/>
          <w:color w:val="auto"/>
          <w:spacing w:val="0"/>
          <w:w w:val="100"/>
          <w:kern w:val="2"/>
          <w:sz w:val="40"/>
          <w:szCs w:val="40"/>
          <w:lang w:eastAsia="zh-CN" w:bidi="ar"/>
        </w:rPr>
      </w:pPr>
      <w:bookmarkStart w:id="0" w:name="OLE_LINK2"/>
      <w:r>
        <w:rPr>
          <w:rFonts w:ascii="Times New Roman" w:hAnsi="Times New Roman" w:eastAsia="方正小标宋简体" w:cs="Times New Roman"/>
          <w:color w:val="auto"/>
          <w:spacing w:val="0"/>
          <w:w w:val="100"/>
          <w:kern w:val="2"/>
          <w:sz w:val="40"/>
          <w:szCs w:val="40"/>
          <w:lang w:eastAsia="zh-CN" w:bidi="ar"/>
        </w:rPr>
        <w:t>金华市疾病预防控制中心（金华市卫生监督所）</w:t>
      </w:r>
    </w:p>
    <w:p>
      <w:pPr>
        <w:spacing w:after="0" w:line="520" w:lineRule="exact"/>
        <w:jc w:val="center"/>
        <w:rPr>
          <w:rFonts w:ascii="Times New Roman" w:hAnsi="Times New Roman" w:eastAsia="方正小标宋简体" w:cs="Times New Roman"/>
          <w:color w:val="auto"/>
          <w:spacing w:val="0"/>
          <w:w w:val="100"/>
          <w:sz w:val="40"/>
          <w:szCs w:val="40"/>
          <w:lang w:eastAsia="zh-CN"/>
        </w:rPr>
      </w:pPr>
      <w:r>
        <w:rPr>
          <w:rFonts w:ascii="Times New Roman" w:hAnsi="Times New Roman" w:eastAsia="方正小标宋简体" w:cs="Times New Roman"/>
          <w:color w:val="auto"/>
          <w:spacing w:val="0"/>
          <w:w w:val="100"/>
          <w:kern w:val="2"/>
          <w:sz w:val="40"/>
          <w:szCs w:val="40"/>
          <w:lang w:eastAsia="zh-CN" w:bidi="ar"/>
        </w:rPr>
        <w:t>公开招聘博士研究生报名表</w:t>
      </w:r>
    </w:p>
    <w:bookmarkEnd w:id="0"/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8"/>
        <w:gridCol w:w="511"/>
        <w:gridCol w:w="1559"/>
        <w:gridCol w:w="415"/>
        <w:gridCol w:w="352"/>
        <w:gridCol w:w="921"/>
        <w:gridCol w:w="319"/>
        <w:gridCol w:w="133"/>
        <w:gridCol w:w="819"/>
        <w:gridCol w:w="832"/>
        <w:gridCol w:w="800"/>
        <w:gridCol w:w="761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户籍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所在地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政治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面貌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出生地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身份证号码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婚姻状况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初始学历、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学位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毕业院校、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专业及时间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最高学历、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学位</w:t>
            </w:r>
          </w:p>
        </w:tc>
        <w:tc>
          <w:tcPr>
            <w:tcW w:w="3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毕业院校、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专业及时间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英语等级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家庭住址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专业技术资格及取得时间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学习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工作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简历</w:t>
            </w:r>
          </w:p>
        </w:tc>
        <w:tc>
          <w:tcPr>
            <w:tcW w:w="9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（从高中阶段开始填写：学历/学位、起止时间、毕业学校、所学专业）</w:t>
            </w:r>
          </w:p>
          <w:p>
            <w:pPr>
              <w:spacing w:after="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学术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成就</w:t>
            </w:r>
          </w:p>
        </w:tc>
        <w:tc>
          <w:tcPr>
            <w:tcW w:w="9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个人工作业绩以及荣誉</w:t>
            </w:r>
          </w:p>
        </w:tc>
        <w:tc>
          <w:tcPr>
            <w:tcW w:w="9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ind w:firstLine="120" w:firstLineChars="5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个人</w:t>
            </w:r>
          </w:p>
          <w:p>
            <w:pPr>
              <w:widowControl w:val="0"/>
              <w:spacing w:after="0"/>
              <w:ind w:firstLine="120" w:firstLineChars="5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承诺</w:t>
            </w:r>
          </w:p>
        </w:tc>
        <w:tc>
          <w:tcPr>
            <w:tcW w:w="9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 xml:space="preserve">本人对上述所填内容的真实性负责，如有隐瞒，愿承担一切责任。 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 xml:space="preserve">签名：  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 xml:space="preserve">                                                    年     月     日</w:t>
            </w:r>
          </w:p>
        </w:tc>
      </w:tr>
    </w:tbl>
    <w:p>
      <w:pPr>
        <w:autoSpaceDE w:val="0"/>
        <w:autoSpaceDN w:val="0"/>
        <w:spacing w:before="682" w:after="0" w:line="20" w:lineRule="exact"/>
        <w:ind w:left="437"/>
        <w:rPr>
          <w:rFonts w:ascii="Times New Roman" w:hAnsi="Times New Roman" w:eastAsia="CIDFont+F4" w:cs="Times New Roman"/>
          <w:color w:val="auto"/>
          <w:sz w:val="32"/>
        </w:rPr>
      </w:pPr>
      <w:bookmarkStart w:id="1" w:name="OLE_LINK3"/>
      <w:bookmarkEnd w:id="1"/>
    </w:p>
    <w:sectPr>
      <w:footerReference r:id="rId5" w:type="default"/>
      <w:pgSz w:w="11906" w:h="16838"/>
      <w:pgMar w:top="2098" w:right="1474" w:bottom="1984" w:left="1587" w:header="720" w:footer="720" w:gutter="0"/>
      <w:cols w:equalWidth="0" w:num="1">
        <w:col w:w="9246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ＭＳ 明朝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ゴシック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DejaVu Serif Condensed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+F4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erif Condensed">
    <w:panose1 w:val="02060606050605020204"/>
    <w:charset w:val="00"/>
    <w:family w:val="auto"/>
    <w:pitch w:val="default"/>
    <w:sig w:usb0="E50006FF" w:usb1="5200F9FB" w:usb2="0A04002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1254"/>
    <w:rsid w:val="0015074B"/>
    <w:rsid w:val="0029639D"/>
    <w:rsid w:val="00326F90"/>
    <w:rsid w:val="00777488"/>
    <w:rsid w:val="00AA1D8D"/>
    <w:rsid w:val="00B47730"/>
    <w:rsid w:val="00C94E06"/>
    <w:rsid w:val="00CB0664"/>
    <w:rsid w:val="00FC693F"/>
    <w:rsid w:val="0261347C"/>
    <w:rsid w:val="04754932"/>
    <w:rsid w:val="047B260D"/>
    <w:rsid w:val="048A3B31"/>
    <w:rsid w:val="05D96100"/>
    <w:rsid w:val="067B2E56"/>
    <w:rsid w:val="07DFF9F2"/>
    <w:rsid w:val="089E73E2"/>
    <w:rsid w:val="0CD26AB4"/>
    <w:rsid w:val="0EE35523"/>
    <w:rsid w:val="120439AA"/>
    <w:rsid w:val="18057083"/>
    <w:rsid w:val="1A1A1DAA"/>
    <w:rsid w:val="1C7A745C"/>
    <w:rsid w:val="1CE819CC"/>
    <w:rsid w:val="1F3FABF6"/>
    <w:rsid w:val="217A39DF"/>
    <w:rsid w:val="235451A3"/>
    <w:rsid w:val="26AB3EF5"/>
    <w:rsid w:val="26D549E8"/>
    <w:rsid w:val="2AF24D5E"/>
    <w:rsid w:val="2AF66E92"/>
    <w:rsid w:val="2BED2303"/>
    <w:rsid w:val="2CB56D2C"/>
    <w:rsid w:val="2E88257E"/>
    <w:rsid w:val="32651ABC"/>
    <w:rsid w:val="32A01D85"/>
    <w:rsid w:val="34ED2918"/>
    <w:rsid w:val="357C6CFE"/>
    <w:rsid w:val="37FB27AF"/>
    <w:rsid w:val="3B124693"/>
    <w:rsid w:val="3CA744AC"/>
    <w:rsid w:val="3DD35929"/>
    <w:rsid w:val="42BA33B9"/>
    <w:rsid w:val="46416E02"/>
    <w:rsid w:val="465E2EFB"/>
    <w:rsid w:val="4C39406B"/>
    <w:rsid w:val="4FBF62BE"/>
    <w:rsid w:val="50FA3CCB"/>
    <w:rsid w:val="534F0103"/>
    <w:rsid w:val="56F78AD5"/>
    <w:rsid w:val="59196355"/>
    <w:rsid w:val="597C1A62"/>
    <w:rsid w:val="5D25119A"/>
    <w:rsid w:val="5DE44CEE"/>
    <w:rsid w:val="60403439"/>
    <w:rsid w:val="632807F7"/>
    <w:rsid w:val="65C762A8"/>
    <w:rsid w:val="662F6D38"/>
    <w:rsid w:val="6AE020B7"/>
    <w:rsid w:val="70FC2057"/>
    <w:rsid w:val="71406438"/>
    <w:rsid w:val="72726D00"/>
    <w:rsid w:val="730A7469"/>
    <w:rsid w:val="7762184F"/>
    <w:rsid w:val="789350C4"/>
    <w:rsid w:val="79A02D47"/>
    <w:rsid w:val="7A1E356E"/>
    <w:rsid w:val="7C6F354B"/>
    <w:rsid w:val="7E046C3F"/>
    <w:rsid w:val="7E775E07"/>
    <w:rsid w:val="7F5A09F0"/>
    <w:rsid w:val="ABF37002"/>
    <w:rsid w:val="B973500C"/>
    <w:rsid w:val="E9F7694E"/>
    <w:rsid w:val="EFBBC47A"/>
    <w:rsid w:val="EFF7DC14"/>
    <w:rsid w:val="EFFB9E3F"/>
    <w:rsid w:val="FBD7A3A4"/>
    <w:rsid w:val="FFBB25FC"/>
    <w:rsid w:val="FFE19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annotation text"/>
    <w:basedOn w:val="1"/>
    <w:semiHidden/>
    <w:unhideWhenUsed/>
    <w:qFormat/>
    <w:uiPriority w:val="99"/>
    <w:pPr>
      <w:jc w:val="left"/>
    </w:pPr>
  </w:style>
  <w:style w:type="paragraph" w:styleId="18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5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6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6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qFormat/>
    <w:uiPriority w:val="99"/>
  </w:style>
  <w:style w:type="character" w:customStyle="1" w:styleId="137">
    <w:name w:val="Footer Char"/>
    <w:basedOn w:val="133"/>
    <w:qFormat/>
    <w:uiPriority w:val="99"/>
  </w:style>
  <w:style w:type="paragraph" w:styleId="1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标题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标题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标题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133"/>
    <w:link w:val="20"/>
    <w:qFormat/>
    <w:uiPriority w:val="99"/>
  </w:style>
  <w:style w:type="character" w:customStyle="1" w:styleId="146">
    <w:name w:val="正文文本 2 Char"/>
    <w:basedOn w:val="133"/>
    <w:link w:val="29"/>
    <w:qFormat/>
    <w:uiPriority w:val="99"/>
  </w:style>
  <w:style w:type="character" w:customStyle="1" w:styleId="147">
    <w:name w:val="正文文本 3 Char"/>
    <w:basedOn w:val="133"/>
    <w:link w:val="18"/>
    <w:qFormat/>
    <w:uiPriority w:val="99"/>
    <w:rPr>
      <w:sz w:val="16"/>
      <w:szCs w:val="16"/>
    </w:rPr>
  </w:style>
  <w:style w:type="character" w:customStyle="1" w:styleId="148">
    <w:name w:val="宏文本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引用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标题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标题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标题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标题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标题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标题 9 Char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不明显强调1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明显强调1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不明显参考1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明显参考1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书籍标题1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165">
    <w:name w:val="页眉 Char"/>
    <w:basedOn w:val="133"/>
    <w:link w:val="26"/>
    <w:qFormat/>
    <w:uiPriority w:val="0"/>
    <w:rPr>
      <w:kern w:val="2"/>
      <w:sz w:val="18"/>
      <w:szCs w:val="18"/>
    </w:rPr>
  </w:style>
  <w:style w:type="character" w:customStyle="1" w:styleId="166">
    <w:name w:val="页脚 Char1"/>
    <w:basedOn w:val="133"/>
    <w:qFormat/>
    <w:uiPriority w:val="0"/>
    <w:rPr>
      <w:kern w:val="2"/>
      <w:sz w:val="18"/>
      <w:szCs w:val="18"/>
    </w:rPr>
  </w:style>
  <w:style w:type="character" w:customStyle="1" w:styleId="167">
    <w:name w:val="页脚 Char"/>
    <w:basedOn w:val="133"/>
    <w:link w:val="2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469</Words>
  <Characters>2678</Characters>
  <Lines>22</Lines>
  <Paragraphs>6</Paragraphs>
  <TotalTime>9</TotalTime>
  <ScaleCrop>false</ScaleCrop>
  <LinksUpToDate>false</LinksUpToDate>
  <CharactersWithSpaces>3141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2013-12-25T23:15:00Z</dcterms:created>
  <dc:creator>python-docx</dc:creator>
  <dc:description>generated by python-docx</dc:description>
  <cp:lastModifiedBy>uos</cp:lastModifiedBy>
  <cp:lastPrinted>2025-01-15T22:29:00Z</cp:lastPrinted>
  <dcterms:modified xsi:type="dcterms:W3CDTF">2025-01-15T15:56:29Z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eyJoZGlkIjoiZGNlNTM1ZmY0ODdmOTU2NGU0YzAzMTM4MzE0MGYwMDUiLCJ1c2VySWQiOiI0NTEwODgyMjcifQ==</vt:lpwstr>
  </property>
  <property fmtid="{D5CDD505-2E9C-101B-9397-08002B2CF9AE}" pid="4" name="ICV">
    <vt:lpwstr>77ADAD0370C54AC3B619487E04923CD0_12</vt:lpwstr>
  </property>
</Properties>
</file>